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6d2c" w14:textId="cab6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18 сентября 2013 года № 983 "Об утверждении реестра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2017 года № 177. Утратило силу постановлением Правительства Республики Казахстан от 3 апреля 2020 года № 165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03.04.2020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2013 года № 983 "Об утверждении реестра государственных услуг" (САПП Республики Казахстан, 2015 г., № 4-5-6, ст. 23)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8 строки, порядковый номер 8,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"Платно/бесплатно";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строки, порядковый номер 26, изложить в следующей редакции: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"МДРГО";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27, исключить;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строки, порядковый номер 30, изложить в следующей редакции: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"МТСЗН";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30-1, 30-2, следующего содержания: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4"/>
        <w:gridCol w:w="2705"/>
        <w:gridCol w:w="1035"/>
        <w:gridCol w:w="400"/>
        <w:gridCol w:w="246"/>
        <w:gridCol w:w="1789"/>
        <w:gridCol w:w="4258"/>
        <w:gridCol w:w="246"/>
        <w:gridCol w:w="247"/>
      </w:tblGrid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30-1</w:t>
            </w:r>
          </w:p>
          <w:bookmarkEnd w:id="12"/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00201014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Постановка/ снятие с воинского учета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Местные органы военного управления МО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Местные органы военного управления МО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Бесплатно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Бумажная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30-2</w:t>
            </w:r>
          </w:p>
          <w:bookmarkEnd w:id="13"/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00201015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Аннулирование записей актов гражданского состояния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Астаны и Алматы, районов и городов областного значения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Астаны и Алматы, районов и городов областного значения, районов в городе, городов районного значения, акимы поселков, сел, сельских округов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 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</w:tbl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8 строки, порядковый номер 33, изложить в следующей редакции: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"Платно/бесплатно";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8 строки, порядковый номер 38, изложить в следующей редакции: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"Платно/бесплатно";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42, 43: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"МДРГО";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по делам религий МДРГО";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Комитет по делам религий МДРГО";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44, исключить;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строки, порядковый номер 45, изложить в следующей редакции: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61, 62: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"МТСЗН";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подразделения Комитета труда, социальной защиты и миграции МТСЗН";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62-1, следующего содержания: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9"/>
        <w:gridCol w:w="2852"/>
        <w:gridCol w:w="3024"/>
        <w:gridCol w:w="422"/>
        <w:gridCol w:w="259"/>
        <w:gridCol w:w="1887"/>
        <w:gridCol w:w="1887"/>
        <w:gridCol w:w="260"/>
        <w:gridCol w:w="260"/>
      </w:tblGrid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62-1</w:t>
            </w:r>
          </w:p>
          <w:bookmarkEnd w:id="36"/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00402013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Выдача разрешения на свидания с ребенком родителям, лишенным родительских прав, не оказывающие на ребенка негативного влияния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МИО городов Астаны и Алматы, районов и городов областного значения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МИО городов Астаны и Алматы, районов и городов областного значения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Бесплатно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Бумажная</w:t>
            </w:r>
          </w:p>
        </w:tc>
      </w:tr>
    </w:tbl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73-1, 73-2, следующего содержания: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2109"/>
        <w:gridCol w:w="3999"/>
        <w:gridCol w:w="312"/>
        <w:gridCol w:w="192"/>
        <w:gridCol w:w="2116"/>
        <w:gridCol w:w="2116"/>
        <w:gridCol w:w="192"/>
        <w:gridCol w:w="193"/>
      </w:tblGrid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73-1</w:t>
            </w:r>
          </w:p>
          <w:bookmarkEnd w:id="40"/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00403012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Предоставление бесплатного питания отдельным категориям граждан, а также лицам,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находящимся под опекой (попечительством) и патронатом, обучающимся и воспитанникам организаций технического и профессионального,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 высшего образования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МИО областей, городов Астаны и Алматы,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районов и городов областного значения, высшие учебные заведения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МИО областей, городов Астаны и Алматы,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районов и городов областного значения, высшие учебные заведения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Бесплатно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Бумажная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73-2</w:t>
            </w:r>
          </w:p>
          <w:bookmarkEnd w:id="41"/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00403013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 областей, городов Астаны и Алматы, районов и городов областного значения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 областей, городов Астаны и Алматы, районов и городов областного значения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Бумажная </w:t>
            </w:r>
          </w:p>
        </w:tc>
      </w:tr>
    </w:tbl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строк, порядковые номера 74, 75, изложить в следующей редакции: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"МТСЗН";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122-1, 122-2, следующего содержания: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1"/>
        <w:gridCol w:w="3076"/>
        <w:gridCol w:w="2209"/>
        <w:gridCol w:w="806"/>
        <w:gridCol w:w="280"/>
        <w:gridCol w:w="1728"/>
        <w:gridCol w:w="1729"/>
        <w:gridCol w:w="280"/>
        <w:gridCol w:w="281"/>
      </w:tblGrid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122-1</w:t>
            </w:r>
          </w:p>
          <w:bookmarkEnd w:id="47"/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00503012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Регистрация топологий интегральных микросхем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Бесплатно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Бумажная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122-2</w:t>
            </w:r>
          </w:p>
          <w:bookmarkEnd w:id="48"/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00503013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выписки из государственных реестров товарных знаков, наименований мест происхождения товаров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"Национальный институт интеллектуальной собственности" МЮ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"Национальный институт интеллектуальной собственности" МЮ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</w:tbl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строк, порядковые номера 124, 125, 126, 127, 128, 129, 130, 131, изложить в следующей редакции: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"МЗ";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132: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"МЗ";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изложить в следующей редакции: 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департаменты Комитета оплаты медицинских услуг МЗ, управления здравоохранения областей, городов Астаны и Алматы";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территориальные департаменты Комитета оплаты медицинских услуг МЗ, управления здравоохранения областей, городов Астаны и Алматы";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строки, порядковый номер 132-1, изложить в следующей редакции: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"МЗ";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133: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"МЗ";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изложить в следующей редакции: 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"МЗ"; 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изложить в следующей редакции: 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"МЗ";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134, 135: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"МЗ";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"Территориальные департаменты КООЗ МЗ"; 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изложить в следующей редакции: 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136: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"МЗ";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изложить в следующей редакции: 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"КООЗ МЗ, территориальные подразделения КООЗ МЗ"; 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изложить в следующей редакции: 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"КООЗ МЗ, территориальные подразделения КООЗ МЗ, веб-портал "электронного правительства";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137: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"МЗ";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изложить в следующей редакции: 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"КООЗ МЗ, территориальные подразделения КООЗ МЗ, организация, аккредитованная уполномоченным органом в области здравоохранения"; 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изложить в следующей редакции: 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"КООЗ МЗ, территориальные подразделения КООЗ МЗ, организация, аккредитованная уполномоченным органом в области здравоохранения, веб-портал "электронного правительства";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8 изложить в следующей редакции: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"Платно";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138, исключить;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строки, порядковый номер 141, изложить в следующей редакции: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"МЗ";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142: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"МЗ";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"КФ МЗ, территориальные департаменты КФ МЗ"; 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изложить в следующей редакции: 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"КФ МЗ, территориальные департаменты КФ МЗ, веб-портал "электронного правительства";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строк, порядковые номера 144, 145, 146, изложить в следующей редакции: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"МЗ";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148, 149: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"МЗ";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"КФ МЗ"; 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изложить в следующей редакции: 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"КФ МЗ, веб-портал "электронного правительства";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150: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"МЗ";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изложить в следующей редакции: 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"КООЗ МЗ"; 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изложить в следующей редакции: 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"КООЗ МЗ, веб-портал "электронного правительства";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151, 152: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"МЗ";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"КООЗ МЗ"; 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изложить в следующей редакции: 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"КООЗ МЗ, веб-портал "электронного правительства";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153: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"МЗ";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"КФ МЗ"; 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изложить в следующей редакции: 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"КФ МЗ";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153-1: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"МЗ";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"Территориальные департаменты КФ МЗ"; 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153-2: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"МЗ";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"Территориальные департаменты КООЗ МЗ"; 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изложить в следующей редакции: 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департаменты КООЗ МЗ";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строки, порядковый номер 153-3, изложить в следующей редакции: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"МЗ";</w:t>
      </w:r>
    </w:p>
    <w:bookmarkEnd w:id="144"/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153-4, следующего содержания: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6"/>
        <w:gridCol w:w="4437"/>
        <w:gridCol w:w="1416"/>
        <w:gridCol w:w="1163"/>
        <w:gridCol w:w="404"/>
        <w:gridCol w:w="657"/>
        <w:gridCol w:w="657"/>
        <w:gridCol w:w="405"/>
        <w:gridCol w:w="405"/>
      </w:tblGrid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153-4</w:t>
            </w:r>
          </w:p>
          <w:bookmarkEnd w:id="147"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00602025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Выдача сертификата на фармацевтический продукт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КФ МЗ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КФ МЗ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Бесплатно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Бумажная</w:t>
            </w:r>
          </w:p>
        </w:tc>
      </w:tr>
    </w:tbl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8"/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154:</w:t>
      </w:r>
    </w:p>
    <w:bookmarkEnd w:id="149"/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</w:p>
    <w:bookmarkEnd w:id="150"/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"МЗ";</w:t>
      </w:r>
    </w:p>
    <w:bookmarkEnd w:id="151"/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изложить в следующей редакции: </w:t>
      </w:r>
    </w:p>
    <w:bookmarkEnd w:id="152"/>
    <w:bookmarkStart w:name="z1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"КООЗ МЗ, территориальные подразделения КООЗ МЗ"; </w:t>
      </w:r>
    </w:p>
    <w:bookmarkEnd w:id="153"/>
    <w:bookmarkStart w:name="z1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изложить в следующей редакции: </w:t>
      </w:r>
    </w:p>
    <w:bookmarkEnd w:id="154"/>
    <w:bookmarkStart w:name="z1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"КООЗ МЗ, территориальные подразделения КООЗ МЗ, веб-портал "электронного правительства";</w:t>
      </w:r>
    </w:p>
    <w:bookmarkEnd w:id="155"/>
    <w:bookmarkStart w:name="z1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155:</w:t>
      </w:r>
    </w:p>
    <w:bookmarkEnd w:id="156"/>
    <w:bookmarkStart w:name="z1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</w:p>
    <w:bookmarkEnd w:id="157"/>
    <w:bookmarkStart w:name="z1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"МЗ";</w:t>
      </w:r>
    </w:p>
    <w:bookmarkEnd w:id="158"/>
    <w:bookmarkStart w:name="z1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изложить в следующей редакции: </w:t>
      </w:r>
    </w:p>
    <w:bookmarkEnd w:id="159"/>
    <w:bookmarkStart w:name="z1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"Территориальные подразделения КООЗ МЗ"; </w:t>
      </w:r>
    </w:p>
    <w:bookmarkEnd w:id="160"/>
    <w:bookmarkStart w:name="z1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изложить в следующей редакции: </w:t>
      </w:r>
    </w:p>
    <w:bookmarkEnd w:id="161"/>
    <w:bookmarkStart w:name="z16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подразделения КООЗ МЗ, веб-портал "электронного правительства";</w:t>
      </w:r>
    </w:p>
    <w:bookmarkEnd w:id="162"/>
    <w:bookmarkStart w:name="z16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156:</w:t>
      </w:r>
    </w:p>
    <w:bookmarkEnd w:id="163"/>
    <w:bookmarkStart w:name="z16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</w:p>
    <w:bookmarkEnd w:id="164"/>
    <w:bookmarkStart w:name="z16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"МЗ";</w:t>
      </w:r>
    </w:p>
    <w:bookmarkEnd w:id="165"/>
    <w:bookmarkStart w:name="z16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изложить в следующей редакции: </w:t>
      </w:r>
    </w:p>
    <w:bookmarkEnd w:id="166"/>
    <w:bookmarkStart w:name="z17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"КООЗ МЗ, территориальные подразделения КООЗ МЗ"; </w:t>
      </w:r>
    </w:p>
    <w:bookmarkEnd w:id="167"/>
    <w:bookmarkStart w:name="z17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68"/>
    <w:bookmarkStart w:name="z17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КООЗ МЗ, территориальные подразделения КООЗ МЗ, веб-портал "электронного правительства";</w:t>
      </w:r>
    </w:p>
    <w:bookmarkEnd w:id="169"/>
    <w:bookmarkStart w:name="z17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157:</w:t>
      </w:r>
    </w:p>
    <w:bookmarkEnd w:id="170"/>
    <w:bookmarkStart w:name="z17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</w:p>
    <w:bookmarkEnd w:id="171"/>
    <w:bookmarkStart w:name="z17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"МЗ";</w:t>
      </w:r>
    </w:p>
    <w:bookmarkEnd w:id="172"/>
    <w:bookmarkStart w:name="z17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изложить в следующей редакции: </w:t>
      </w:r>
    </w:p>
    <w:bookmarkEnd w:id="173"/>
    <w:bookmarkStart w:name="z17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"КООЗ МЗ, территориальные подразделения КООЗ МЗ";</w:t>
      </w:r>
    </w:p>
    <w:bookmarkEnd w:id="174"/>
    <w:bookmarkStart w:name="z17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75"/>
    <w:bookmarkStart w:name="z17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176"/>
    <w:bookmarkStart w:name="z18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77"/>
    <w:bookmarkStart w:name="z18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178"/>
    <w:bookmarkStart w:name="z18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158:</w:t>
      </w:r>
    </w:p>
    <w:bookmarkEnd w:id="179"/>
    <w:bookmarkStart w:name="z18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</w:p>
    <w:bookmarkEnd w:id="180"/>
    <w:bookmarkStart w:name="z18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"МЗ";</w:t>
      </w:r>
    </w:p>
    <w:bookmarkEnd w:id="181"/>
    <w:bookmarkStart w:name="z18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изложить в следующей редакции: </w:t>
      </w:r>
    </w:p>
    <w:bookmarkEnd w:id="182"/>
    <w:bookmarkStart w:name="z18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"КООЗ МЗ, территориальные подразделения КООЗ МЗ"; </w:t>
      </w:r>
    </w:p>
    <w:bookmarkEnd w:id="183"/>
    <w:bookmarkStart w:name="z18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изложить в следующей редакции: </w:t>
      </w:r>
    </w:p>
    <w:bookmarkEnd w:id="184"/>
    <w:bookmarkStart w:name="z18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"КООЗ МЗ, территориальные подразделения КООЗ МЗ, веб-портал "электронного правительства";</w:t>
      </w:r>
    </w:p>
    <w:bookmarkEnd w:id="185"/>
    <w:bookmarkStart w:name="z18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строк, порядковые номера 161, 162, 163, 163-1, изложить в следующей редакции:</w:t>
      </w:r>
    </w:p>
    <w:bookmarkEnd w:id="186"/>
    <w:bookmarkStart w:name="z19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"МЗ";</w:t>
      </w:r>
    </w:p>
    <w:bookmarkEnd w:id="187"/>
    <w:bookmarkStart w:name="z19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строк, порядковые номера 165, 166, изложить в следующей редакции:</w:t>
      </w:r>
    </w:p>
    <w:bookmarkEnd w:id="188"/>
    <w:bookmarkStart w:name="z19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"МТСЗН";</w:t>
      </w:r>
    </w:p>
    <w:bookmarkEnd w:id="189"/>
    <w:bookmarkStart w:name="z19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166-1:</w:t>
      </w:r>
    </w:p>
    <w:bookmarkEnd w:id="190"/>
    <w:bookmarkStart w:name="z19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</w:p>
    <w:bookmarkEnd w:id="191"/>
    <w:bookmarkStart w:name="z19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"МТСЗН";</w:t>
      </w:r>
    </w:p>
    <w:bookmarkEnd w:id="192"/>
    <w:bookmarkStart w:name="z19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изложить в следующей редакции: </w:t>
      </w:r>
    </w:p>
    <w:bookmarkEnd w:id="193"/>
    <w:bookmarkStart w:name="z19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"МТСЗН"; </w:t>
      </w:r>
    </w:p>
    <w:bookmarkEnd w:id="194"/>
    <w:bookmarkStart w:name="z19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изложить в следующей редакции: </w:t>
      </w:r>
    </w:p>
    <w:bookmarkEnd w:id="195"/>
    <w:bookmarkStart w:name="z19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"МТСЗН";</w:t>
      </w:r>
    </w:p>
    <w:bookmarkEnd w:id="196"/>
    <w:bookmarkStart w:name="z20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167, 168:</w:t>
      </w:r>
    </w:p>
    <w:bookmarkEnd w:id="197"/>
    <w:bookmarkStart w:name="z20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</w:p>
    <w:bookmarkEnd w:id="198"/>
    <w:bookmarkStart w:name="z20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"МТСЗН";</w:t>
      </w:r>
    </w:p>
    <w:bookmarkEnd w:id="199"/>
    <w:bookmarkStart w:name="z20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изложить в следующей редакции: </w:t>
      </w:r>
    </w:p>
    <w:bookmarkEnd w:id="200"/>
    <w:bookmarkStart w:name="z20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"Территориальные подразделения Комитета труда, социальной защиты и миграции МТСЗН"; </w:t>
      </w:r>
    </w:p>
    <w:bookmarkEnd w:id="201"/>
    <w:bookmarkStart w:name="z20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169:</w:t>
      </w:r>
    </w:p>
    <w:bookmarkEnd w:id="202"/>
    <w:bookmarkStart w:name="z20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</w:p>
    <w:bookmarkEnd w:id="203"/>
    <w:bookmarkStart w:name="z20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"МТСЗН";</w:t>
      </w:r>
    </w:p>
    <w:bookmarkEnd w:id="204"/>
    <w:bookmarkStart w:name="z20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изложить в следующей редакции: </w:t>
      </w:r>
    </w:p>
    <w:bookmarkEnd w:id="205"/>
    <w:bookmarkStart w:name="z20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городов Астаны и Алматы, районов и городов областного значения, территориальные подразделения Комитета труда, социальной защиты и миграции МТСЗН, веб-портал "электронного правительства";</w:t>
      </w:r>
    </w:p>
    <w:bookmarkEnd w:id="206"/>
    <w:bookmarkStart w:name="z21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170:</w:t>
      </w:r>
    </w:p>
    <w:bookmarkEnd w:id="207"/>
    <w:bookmarkStart w:name="z21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</w:p>
    <w:bookmarkEnd w:id="208"/>
    <w:bookmarkStart w:name="z21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"МТСЗН";</w:t>
      </w:r>
    </w:p>
    <w:bookmarkEnd w:id="209"/>
    <w:bookmarkStart w:name="z21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изложить в следующей редакции: </w:t>
      </w:r>
    </w:p>
    <w:bookmarkEnd w:id="210"/>
    <w:bookmarkStart w:name="z21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подразделения Комитета труда, социальной защиты и миграции МТСЗН";</w:t>
      </w:r>
    </w:p>
    <w:bookmarkEnd w:id="211"/>
    <w:bookmarkStart w:name="z21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171:</w:t>
      </w:r>
    </w:p>
    <w:bookmarkEnd w:id="212"/>
    <w:bookmarkStart w:name="z21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</w:p>
    <w:bookmarkEnd w:id="213"/>
    <w:bookmarkStart w:name="z21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"МТСЗН";</w:t>
      </w:r>
    </w:p>
    <w:bookmarkEnd w:id="214"/>
    <w:bookmarkStart w:name="z21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изложить в следующей редакции: </w:t>
      </w:r>
    </w:p>
    <w:bookmarkEnd w:id="215"/>
    <w:bookmarkStart w:name="z21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подразделения Комитета труда, социальной защиты и миграции МТСЗН";</w:t>
      </w:r>
    </w:p>
    <w:bookmarkEnd w:id="216"/>
    <w:bookmarkStart w:name="z22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изложить в следующей редакции: </w:t>
      </w:r>
    </w:p>
    <w:bookmarkEnd w:id="217"/>
    <w:bookmarkStart w:name="z22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территориальные подразделения Комитета труда, социальной защиты и миграции МТСЗН, веб-портал "электронного правительства";</w:t>
      </w:r>
    </w:p>
    <w:bookmarkEnd w:id="218"/>
    <w:bookmarkStart w:name="z22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171-1, 172:</w:t>
      </w:r>
    </w:p>
    <w:bookmarkEnd w:id="219"/>
    <w:bookmarkStart w:name="z22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</w:p>
    <w:bookmarkEnd w:id="220"/>
    <w:bookmarkStart w:name="z22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"МТСЗН";</w:t>
      </w:r>
    </w:p>
    <w:bookmarkEnd w:id="221"/>
    <w:bookmarkStart w:name="z22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изложить в следующей редакции: </w:t>
      </w:r>
    </w:p>
    <w:bookmarkEnd w:id="222"/>
    <w:bookmarkStart w:name="z22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подразделения Комитета труда, социальной защиты и миграции МТСЗН";</w:t>
      </w:r>
    </w:p>
    <w:bookmarkEnd w:id="223"/>
    <w:bookmarkStart w:name="z22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строки, порядковый номер 173, изложить в следующей редакции: </w:t>
      </w:r>
    </w:p>
    <w:bookmarkEnd w:id="224"/>
    <w:bookmarkStart w:name="z22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"МТСЗН";</w:t>
      </w:r>
    </w:p>
    <w:bookmarkEnd w:id="225"/>
    <w:bookmarkStart w:name="z22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174:</w:t>
      </w:r>
    </w:p>
    <w:bookmarkEnd w:id="226"/>
    <w:bookmarkStart w:name="z23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</w:p>
    <w:bookmarkEnd w:id="227"/>
    <w:bookmarkStart w:name="z23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"МТСЗН";</w:t>
      </w:r>
    </w:p>
    <w:bookmarkEnd w:id="228"/>
    <w:bookmarkStart w:name="z23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изложить в следующей редакции: </w:t>
      </w:r>
    </w:p>
    <w:bookmarkEnd w:id="229"/>
    <w:bookmarkStart w:name="z23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подразделения Комитета труда, социальной защиты и миграции МТСЗН";</w:t>
      </w:r>
    </w:p>
    <w:bookmarkEnd w:id="230"/>
    <w:bookmarkStart w:name="z23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изложить в следующей редакции: </w:t>
      </w:r>
    </w:p>
    <w:bookmarkEnd w:id="231"/>
    <w:bookmarkStart w:name="z23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территориальные подразделения Комитета труда, социальной защиты и миграции МТСЗН, веб-портал "электронного правительства";</w:t>
      </w:r>
    </w:p>
    <w:bookmarkEnd w:id="232"/>
    <w:bookmarkStart w:name="z23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строк, порядковые номера 175, 176, 177, изложить в следующей редакции: </w:t>
      </w:r>
    </w:p>
    <w:bookmarkEnd w:id="233"/>
    <w:bookmarkStart w:name="z23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"МТСЗН";</w:t>
      </w:r>
    </w:p>
    <w:bookmarkEnd w:id="234"/>
    <w:bookmarkStart w:name="z23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178-1:</w:t>
      </w:r>
    </w:p>
    <w:bookmarkEnd w:id="235"/>
    <w:bookmarkStart w:name="z23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</w:p>
    <w:bookmarkEnd w:id="236"/>
    <w:bookmarkStart w:name="z24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"МТСЗН";</w:t>
      </w:r>
    </w:p>
    <w:bookmarkEnd w:id="237"/>
    <w:bookmarkStart w:name="z24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изложить в следующей редакции: </w:t>
      </w:r>
    </w:p>
    <w:bookmarkEnd w:id="238"/>
    <w:bookmarkStart w:name="z24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подразделения Комитета труда, социальной защиты и миграции МТСЗН";</w:t>
      </w:r>
    </w:p>
    <w:bookmarkEnd w:id="239"/>
    <w:bookmarkStart w:name="z24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строки, порядковый номер 178-2, изложить в следующей редакции: </w:t>
      </w:r>
    </w:p>
    <w:bookmarkEnd w:id="240"/>
    <w:bookmarkStart w:name="z24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"МТСЗН";</w:t>
      </w:r>
    </w:p>
    <w:bookmarkEnd w:id="241"/>
    <w:bookmarkStart w:name="z24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179:</w:t>
      </w:r>
    </w:p>
    <w:bookmarkEnd w:id="242"/>
    <w:bookmarkStart w:name="z24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</w:p>
    <w:bookmarkEnd w:id="243"/>
    <w:bookmarkStart w:name="z24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"МТСЗН";</w:t>
      </w:r>
    </w:p>
    <w:bookmarkEnd w:id="244"/>
    <w:bookmarkStart w:name="z24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изложить в следующей редакции: </w:t>
      </w:r>
    </w:p>
    <w:bookmarkEnd w:id="245"/>
    <w:bookmarkStart w:name="z24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подразделения Комитета труда, социальной защиты и миграции МТСЗН";</w:t>
      </w:r>
    </w:p>
    <w:bookmarkEnd w:id="246"/>
    <w:bookmarkStart w:name="z25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изложить в следующей редакции: </w:t>
      </w:r>
    </w:p>
    <w:bookmarkEnd w:id="247"/>
    <w:bookmarkStart w:name="z25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подразделения Комитета труда, социальной защиты и миграции МТСЗН, веб-портал "электронного правительства";</w:t>
      </w:r>
    </w:p>
    <w:bookmarkEnd w:id="248"/>
    <w:bookmarkStart w:name="z25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строк, порядковые номера 180, 181, 182, 183, 184, 185, 186, 187, 188, изложить в следующей редакции: </w:t>
      </w:r>
    </w:p>
    <w:bookmarkEnd w:id="249"/>
    <w:bookmarkStart w:name="z25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"МТСЗН";</w:t>
      </w:r>
    </w:p>
    <w:bookmarkEnd w:id="250"/>
    <w:bookmarkStart w:name="z25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189, исключить;</w:t>
      </w:r>
    </w:p>
    <w:bookmarkEnd w:id="251"/>
    <w:bookmarkStart w:name="z25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строк, порядковые номера 190-1, 190-2, изложить в следующей редакции: </w:t>
      </w:r>
    </w:p>
    <w:bookmarkEnd w:id="252"/>
    <w:bookmarkStart w:name="z25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"МТСЗН";</w:t>
      </w:r>
    </w:p>
    <w:bookmarkEnd w:id="253"/>
    <w:bookmarkStart w:name="z25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203-2, следующего содержания:</w:t>
      </w:r>
    </w:p>
    <w:bookmarkEnd w:id="254"/>
    <w:bookmarkStart w:name="z25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1"/>
        <w:gridCol w:w="3238"/>
        <w:gridCol w:w="1403"/>
        <w:gridCol w:w="479"/>
        <w:gridCol w:w="294"/>
        <w:gridCol w:w="2142"/>
        <w:gridCol w:w="2142"/>
        <w:gridCol w:w="295"/>
        <w:gridCol w:w="296"/>
      </w:tblGrid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203-2</w:t>
            </w:r>
          </w:p>
          <w:bookmarkEnd w:id="256"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00801015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Предоставление академических отпусков обучающимся в организациях образования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Организации технического и профессионального,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высшего и послевузовского образования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Организации технического и профессионального,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высшего и послевузовского образования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Бесплатно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Бумажная</w:t>
            </w:r>
          </w:p>
        </w:tc>
      </w:tr>
    </w:tbl>
    <w:bookmarkStart w:name="z26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7"/>
    <w:bookmarkStart w:name="z26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205:</w:t>
      </w:r>
    </w:p>
    <w:bookmarkEnd w:id="258"/>
    <w:bookmarkStart w:name="z26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259"/>
    <w:bookmarkStart w:name="z26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науки МОН";</w:t>
      </w:r>
    </w:p>
    <w:bookmarkEnd w:id="260"/>
    <w:bookmarkStart w:name="z26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61"/>
    <w:bookmarkStart w:name="z26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Комитет науки МОН";</w:t>
      </w:r>
    </w:p>
    <w:bookmarkEnd w:id="262"/>
    <w:bookmarkStart w:name="z26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222:</w:t>
      </w:r>
    </w:p>
    <w:bookmarkEnd w:id="263"/>
    <w:bookmarkStart w:name="z26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264"/>
    <w:bookmarkStart w:name="z26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"АО "Национальный центр государственной научно-технической экспертизы";</w:t>
      </w:r>
    </w:p>
    <w:bookmarkEnd w:id="265"/>
    <w:bookmarkStart w:name="z26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66"/>
    <w:bookmarkStart w:name="z27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"АО "Национальный центр государственной научно-технической экспертизы";</w:t>
      </w:r>
    </w:p>
    <w:bookmarkEnd w:id="267"/>
    <w:bookmarkStart w:name="z27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229-1, следующего содержания:</w:t>
      </w:r>
    </w:p>
    <w:bookmarkEnd w:id="268"/>
    <w:bookmarkStart w:name="z27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9"/>
        <w:gridCol w:w="3894"/>
        <w:gridCol w:w="1465"/>
        <w:gridCol w:w="1021"/>
        <w:gridCol w:w="354"/>
        <w:gridCol w:w="354"/>
        <w:gridCol w:w="2083"/>
        <w:gridCol w:w="355"/>
        <w:gridCol w:w="355"/>
      </w:tblGrid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229-1</w:t>
            </w:r>
          </w:p>
          <w:bookmarkEnd w:id="270"/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00901007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Предоставление информации о категории субъекта предпринимательства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Физические и юридические лица 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Веб-портал "электронного правительства" 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Бесплатно 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Электронная</w:t>
            </w:r>
          </w:p>
        </w:tc>
      </w:tr>
    </w:tbl>
    <w:bookmarkStart w:name="z27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1"/>
    <w:bookmarkStart w:name="z27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241, исключить;</w:t>
      </w:r>
    </w:p>
    <w:bookmarkEnd w:id="272"/>
    <w:bookmarkStart w:name="z27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строки, порядковый номер 246, изложить в следующей редакции:</w:t>
      </w:r>
    </w:p>
    <w:bookmarkEnd w:id="273"/>
    <w:bookmarkStart w:name="z27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274"/>
    <w:bookmarkStart w:name="z27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графу 3 строки, порядковый номер 258, внесены изменения в тексте на казахском языке, текст на русском языке не изменяется;</w:t>
      </w:r>
    </w:p>
    <w:bookmarkEnd w:id="275"/>
    <w:bookmarkStart w:name="z27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262, изложить в следующей редакции:</w:t>
      </w:r>
    </w:p>
    <w:bookmarkEnd w:id="276"/>
    <w:bookmarkStart w:name="z28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"АО "ФРП "Даму", центры обслуживания предпринимателей, центры поддержки предпринимательства";</w:t>
      </w:r>
    </w:p>
    <w:bookmarkEnd w:id="277"/>
    <w:bookmarkStart w:name="z28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строк, порядковые номера 263, 264, 265, изложить в следующей редакции:</w:t>
      </w:r>
    </w:p>
    <w:bookmarkEnd w:id="278"/>
    <w:bookmarkStart w:name="z28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"МКС";</w:t>
      </w:r>
    </w:p>
    <w:bookmarkEnd w:id="279"/>
    <w:bookmarkStart w:name="z28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272-1, 272-2, 272-3, 272-4, следующего содержания:</w:t>
      </w:r>
    </w:p>
    <w:bookmarkEnd w:id="280"/>
    <w:bookmarkStart w:name="z28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5"/>
        <w:gridCol w:w="2004"/>
        <w:gridCol w:w="3647"/>
        <w:gridCol w:w="525"/>
        <w:gridCol w:w="182"/>
        <w:gridCol w:w="1554"/>
        <w:gridCol w:w="2535"/>
        <w:gridCol w:w="182"/>
        <w:gridCol w:w="426"/>
      </w:tblGrid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272-1</w:t>
            </w:r>
          </w:p>
          <w:bookmarkEnd w:id="282"/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01101008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Согласование графика проведения обязательного технического осмотра механических транспортных средств и прицепов к ним в пределах региона деятельности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МИО областей, городов Астаны и Алматы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МИО областей, городов Астаны и Алматы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Бесплатно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Бумажная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272-2</w:t>
            </w:r>
          </w:p>
          <w:bookmarkEnd w:id="283"/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01101009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право обслуживания маршрутов регулярных внутриреспубликанских автомобильных перевозок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районов и городов областного значения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районов и городов областного значения, 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/бумажная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272-3</w:t>
            </w:r>
          </w:p>
          <w:bookmarkEnd w:id="284"/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01101009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Свидетельство, выданное в соответствии с Соглашением о международных перевозках скоропортящихся пищевых продуктов и о специальных транспортных средствах, предназначенных для этих перевозок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/бумажная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272-4</w:t>
            </w:r>
          </w:p>
          <w:bookmarkEnd w:id="285"/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01101010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убытков перевозчика, связанных с осуществлением автомобильных пассажирских перевозок по социально значимым сообщениям в межрайонном (междугородном внутриобластном), внутрирайонном, городском (сельском) и пригородном сообщениях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районов и городов областного значения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районов и городов областного значения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</w:tbl>
    <w:bookmarkStart w:name="z28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86"/>
    <w:bookmarkStart w:name="z29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8 строки, порядковый номер 276, изложить в следующей редакции:</w:t>
      </w:r>
    </w:p>
    <w:bookmarkEnd w:id="287"/>
    <w:bookmarkStart w:name="z29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"Бесплатно";</w:t>
      </w:r>
    </w:p>
    <w:bookmarkEnd w:id="288"/>
    <w:bookmarkStart w:name="z29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294-1, 294-2, следующего содержания:</w:t>
      </w:r>
    </w:p>
    <w:bookmarkEnd w:id="289"/>
    <w:bookmarkStart w:name="z29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5"/>
        <w:gridCol w:w="2713"/>
        <w:gridCol w:w="4114"/>
        <w:gridCol w:w="711"/>
        <w:gridCol w:w="247"/>
        <w:gridCol w:w="247"/>
        <w:gridCol w:w="1760"/>
        <w:gridCol w:w="247"/>
        <w:gridCol w:w="576"/>
      </w:tblGrid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294-1</w:t>
            </w:r>
          </w:p>
          <w:bookmarkEnd w:id="291"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01102023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Выдача специального разрешения на пролет над территорией запретных зон и зон ограничения полетов после согласования со Службой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 охраны Республики Казахстан и с органами национальной безопасности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МО, веб-портал "электронного правительства"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Бесплатно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Электронная /бумажная</w:t>
            </w: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294-2</w:t>
            </w:r>
          </w:p>
          <w:bookmarkEnd w:id="292"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01102024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полеты авиации в пограничной полосе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веб-портал "электронного правительства"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/бумажная</w:t>
            </w:r>
          </w:p>
        </w:tc>
      </w:tr>
    </w:tbl>
    <w:bookmarkStart w:name="z29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3"/>
    <w:bookmarkStart w:name="z29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297:</w:t>
      </w:r>
    </w:p>
    <w:bookmarkEnd w:id="294"/>
    <w:bookmarkStart w:name="z29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295"/>
    <w:bookmarkStart w:name="z29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транспорта МИР";</w:t>
      </w:r>
    </w:p>
    <w:bookmarkEnd w:id="296"/>
    <w:bookmarkStart w:name="z30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97"/>
    <w:bookmarkStart w:name="z30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транспорта МИР, веб-портал "электронного правительства";</w:t>
      </w:r>
    </w:p>
    <w:bookmarkEnd w:id="298"/>
    <w:bookmarkStart w:name="z30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306, изложить в следующей редакции:</w:t>
      </w:r>
    </w:p>
    <w:bookmarkEnd w:id="299"/>
    <w:bookmarkStart w:name="z30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транспорта МИР";</w:t>
      </w:r>
    </w:p>
    <w:bookmarkEnd w:id="300"/>
    <w:bookmarkStart w:name="z30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308-2, следующего содержания:</w:t>
      </w:r>
    </w:p>
    <w:bookmarkEnd w:id="301"/>
    <w:bookmarkStart w:name="z30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9"/>
        <w:gridCol w:w="2462"/>
        <w:gridCol w:w="4857"/>
        <w:gridCol w:w="645"/>
        <w:gridCol w:w="224"/>
        <w:gridCol w:w="1067"/>
        <w:gridCol w:w="1067"/>
        <w:gridCol w:w="224"/>
        <w:gridCol w:w="225"/>
      </w:tblGrid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308-2</w:t>
            </w:r>
          </w:p>
          <w:bookmarkEnd w:id="303"/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01104009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Аттестация субъектов транспортной деятельности на соответствие порядку и требованиям по проведению досмотра пассажиров и лиц, посещающих объекты транспортной инфраструктуры, вещей, находящихся при них, в том числе ручной клади и багажа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МИО областей, городов Астаны и Алматы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МИО областей, городов Астаны и Алматы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Бесплатно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Бумажная</w:t>
            </w:r>
          </w:p>
        </w:tc>
      </w:tr>
    </w:tbl>
    <w:bookmarkStart w:name="z30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4"/>
    <w:bookmarkStart w:name="z30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320, исключить;</w:t>
      </w:r>
    </w:p>
    <w:bookmarkEnd w:id="305"/>
    <w:bookmarkStart w:name="z30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360:</w:t>
      </w:r>
    </w:p>
    <w:bookmarkEnd w:id="306"/>
    <w:bookmarkStart w:name="z31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07"/>
    <w:bookmarkStart w:name="z31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"МИР";</w:t>
      </w:r>
    </w:p>
    <w:bookmarkEnd w:id="308"/>
    <w:bookmarkStart w:name="z31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309"/>
    <w:bookmarkStart w:name="z31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"Бумажная";</w:t>
      </w:r>
    </w:p>
    <w:bookmarkEnd w:id="310"/>
    <w:bookmarkStart w:name="z31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376-1, следующего содержания:</w:t>
      </w:r>
    </w:p>
    <w:bookmarkEnd w:id="311"/>
    <w:bookmarkStart w:name="z31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779"/>
        <w:gridCol w:w="3264"/>
        <w:gridCol w:w="411"/>
        <w:gridCol w:w="253"/>
        <w:gridCol w:w="1521"/>
        <w:gridCol w:w="1839"/>
        <w:gridCol w:w="253"/>
        <w:gridCol w:w="254"/>
      </w:tblGrid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376-1</w:t>
            </w:r>
          </w:p>
          <w:bookmarkEnd w:id="313"/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01205022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Проверка знаний руководителей юридических лиц, декларирующих промышленную безопасность, а также членов постоянно действующих экзаменационных комиссий указанных юридических лиц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МИР, Комитет индустриального развития и промышленной безопасности МИР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индустриального развития и промышленной безопасности МИР и его территориальные департаменты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Бесплатно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Бумажная</w:t>
            </w:r>
          </w:p>
        </w:tc>
      </w:tr>
    </w:tbl>
    <w:bookmarkStart w:name="z31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14"/>
    <w:bookmarkStart w:name="z31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строки, порядковый номер 378, изложить в следующей редакции:</w:t>
      </w:r>
    </w:p>
    <w:bookmarkEnd w:id="315"/>
    <w:bookmarkStart w:name="z31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оборудования";</w:t>
      </w:r>
    </w:p>
    <w:bookmarkEnd w:id="316"/>
    <w:bookmarkStart w:name="z32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строки, порядковый номер 405, изложить в следующей редакции:</w:t>
      </w:r>
    </w:p>
    <w:bookmarkEnd w:id="317"/>
    <w:bookmarkStart w:name="z32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комиссии";</w:t>
      </w:r>
    </w:p>
    <w:bookmarkEnd w:id="318"/>
    <w:bookmarkStart w:name="z32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406-5, изложить в следующей редакции:</w:t>
      </w:r>
    </w:p>
    <w:bookmarkEnd w:id="319"/>
    <w:bookmarkStart w:name="z32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 и Алматы";</w:t>
      </w:r>
    </w:p>
    <w:bookmarkEnd w:id="320"/>
    <w:bookmarkStart w:name="z32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425-1, изложить в следующей редакции:</w:t>
      </w:r>
    </w:p>
    <w:bookmarkEnd w:id="321"/>
    <w:bookmarkStart w:name="z32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индустриального развития и промышленной безопасности МИР, веб-портал "электронного правительства";</w:t>
      </w:r>
    </w:p>
    <w:bookmarkEnd w:id="322"/>
    <w:bookmarkStart w:name="z32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427:</w:t>
      </w:r>
    </w:p>
    <w:bookmarkEnd w:id="323"/>
    <w:bookmarkStart w:name="z32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324"/>
    <w:bookmarkStart w:name="z32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"РГП на ПХВ "КазИнМетр";</w:t>
      </w:r>
    </w:p>
    <w:bookmarkEnd w:id="325"/>
    <w:bookmarkStart w:name="z32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26"/>
    <w:bookmarkStart w:name="z33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"РГП на ПХВ "КазИнМетр", веб-портал "электронного правительства";</w:t>
      </w:r>
    </w:p>
    <w:bookmarkEnd w:id="327"/>
    <w:bookmarkStart w:name="z33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431, 432, 433:</w:t>
      </w:r>
    </w:p>
    <w:bookmarkEnd w:id="328"/>
    <w:bookmarkStart w:name="z33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29"/>
    <w:bookmarkStart w:name="z33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330"/>
    <w:bookmarkStart w:name="z33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331"/>
    <w:bookmarkStart w:name="z33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332"/>
    <w:bookmarkStart w:name="z33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строк, порядковые номера 434, 435, 436, 437, 438, 439, 440, изложить в следующей редакции:</w:t>
      </w:r>
    </w:p>
    <w:bookmarkEnd w:id="333"/>
    <w:bookmarkStart w:name="z33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334"/>
    <w:bookmarkStart w:name="z33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465, изложить в следующей редакции:</w:t>
      </w:r>
    </w:p>
    <w:bookmarkEnd w:id="335"/>
    <w:bookmarkStart w:name="z33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корпорация";</w:t>
      </w:r>
    </w:p>
    <w:bookmarkEnd w:id="336"/>
    <w:bookmarkStart w:name="z34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строк, порядковые номера 496, 497, 498, 499, изложить в следующей редакции:</w:t>
      </w:r>
    </w:p>
    <w:bookmarkEnd w:id="337"/>
    <w:bookmarkStart w:name="z34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внутреннего государственного аудита МФ";</w:t>
      </w:r>
    </w:p>
    <w:bookmarkEnd w:id="338"/>
    <w:bookmarkStart w:name="z34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558:</w:t>
      </w:r>
    </w:p>
    <w:bookmarkEnd w:id="339"/>
    <w:bookmarkStart w:name="z34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340"/>
    <w:bookmarkStart w:name="z34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государственных доходов МФ по областям, городам Астане и Алматы";</w:t>
      </w:r>
    </w:p>
    <w:bookmarkEnd w:id="341"/>
    <w:bookmarkStart w:name="z34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42"/>
    <w:bookmarkStart w:name="z34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государственных доходов МФ по областям, городам Астане и Алматы, веб-портал "электронного правительства";</w:t>
      </w:r>
    </w:p>
    <w:bookmarkEnd w:id="343"/>
    <w:bookmarkStart w:name="z34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559, 560:</w:t>
      </w:r>
    </w:p>
    <w:bookmarkEnd w:id="344"/>
    <w:bookmarkStart w:name="z34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345"/>
    <w:bookmarkStart w:name="z34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государственных доходов МФ, территориальные органы Комитета государственных доходов МФ по областям, городам Астане и Алматы";</w:t>
      </w:r>
    </w:p>
    <w:bookmarkEnd w:id="346"/>
    <w:bookmarkStart w:name="z35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47"/>
    <w:bookmarkStart w:name="z35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Комитет государственных доходов МФ, территориальные органы Комитета государственных доходов МФ по областям, городам Астане и Алматы";</w:t>
      </w:r>
    </w:p>
    <w:bookmarkEnd w:id="348"/>
    <w:bookmarkStart w:name="z35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562:</w:t>
      </w:r>
    </w:p>
    <w:bookmarkEnd w:id="349"/>
    <w:bookmarkStart w:name="z35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350"/>
    <w:bookmarkStart w:name="z35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государственных доходов МФ по областям, городам Астане и Алматы";</w:t>
      </w:r>
    </w:p>
    <w:bookmarkEnd w:id="351"/>
    <w:bookmarkStart w:name="z35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52"/>
    <w:bookmarkStart w:name="z35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территориальные органы Комитета государственных доходов МФ по областям, городам Астане и Алматы";</w:t>
      </w:r>
    </w:p>
    <w:bookmarkEnd w:id="353"/>
    <w:bookmarkStart w:name="z35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564:</w:t>
      </w:r>
    </w:p>
    <w:bookmarkEnd w:id="354"/>
    <w:bookmarkStart w:name="z35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355"/>
    <w:bookmarkStart w:name="z35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государственных доходов МФ по областям, городам Астане и Алматы";</w:t>
      </w:r>
    </w:p>
    <w:bookmarkEnd w:id="356"/>
    <w:bookmarkStart w:name="z36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57"/>
    <w:bookmarkStart w:name="z36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государственных доходов МФ по областям, городам Астане и Алматы";</w:t>
      </w:r>
    </w:p>
    <w:bookmarkEnd w:id="358"/>
    <w:bookmarkStart w:name="z36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565:</w:t>
      </w:r>
    </w:p>
    <w:bookmarkEnd w:id="359"/>
    <w:bookmarkStart w:name="z36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360"/>
    <w:bookmarkStart w:name="z36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государственных доходов МФ по областям, городам Астане и Алматы";</w:t>
      </w:r>
    </w:p>
    <w:bookmarkEnd w:id="361"/>
    <w:bookmarkStart w:name="z36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62"/>
    <w:bookmarkStart w:name="z36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государственных доходов МФ по областям, городам Астане и Алматы";</w:t>
      </w:r>
    </w:p>
    <w:bookmarkEnd w:id="363"/>
    <w:bookmarkStart w:name="z36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566, 567, 568, 569:</w:t>
      </w:r>
    </w:p>
    <w:bookmarkEnd w:id="364"/>
    <w:bookmarkStart w:name="z36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365"/>
    <w:bookmarkStart w:name="z36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государственных доходов МФ по областям, городам Астане и Алматы";</w:t>
      </w:r>
    </w:p>
    <w:bookmarkEnd w:id="366"/>
    <w:bookmarkStart w:name="z37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67"/>
    <w:bookmarkStart w:name="z37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государственных доходов МФ по областям, городам Астане и Алматы, веб-портал "электронного правительства";</w:t>
      </w:r>
    </w:p>
    <w:bookmarkEnd w:id="368"/>
    <w:bookmarkStart w:name="z37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570, 571:</w:t>
      </w:r>
    </w:p>
    <w:bookmarkEnd w:id="369"/>
    <w:bookmarkStart w:name="z37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370"/>
    <w:bookmarkStart w:name="z37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государственных доходов МФ по областям, городам Астане и Алматы";</w:t>
      </w:r>
    </w:p>
    <w:bookmarkEnd w:id="371"/>
    <w:bookmarkStart w:name="z37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72"/>
    <w:bookmarkStart w:name="z37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государственных доходов МФ по областям, городам Астане и Алматы";</w:t>
      </w:r>
    </w:p>
    <w:bookmarkEnd w:id="373"/>
    <w:bookmarkStart w:name="z37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572:</w:t>
      </w:r>
    </w:p>
    <w:bookmarkEnd w:id="374"/>
    <w:bookmarkStart w:name="z37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375"/>
    <w:bookmarkStart w:name="z37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государственных доходов МФ по областям, городам Астане и Алматы";</w:t>
      </w:r>
    </w:p>
    <w:bookmarkEnd w:id="376"/>
    <w:bookmarkStart w:name="z38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77"/>
    <w:bookmarkStart w:name="z38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территориальные органы Комитета государственных доходов МФ по областям, городам Астане и Алматы";</w:t>
      </w:r>
    </w:p>
    <w:bookmarkEnd w:id="378"/>
    <w:bookmarkStart w:name="z38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572-1:</w:t>
      </w:r>
    </w:p>
    <w:bookmarkEnd w:id="379"/>
    <w:bookmarkStart w:name="z38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380"/>
    <w:bookmarkStart w:name="z38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государственных доходов МФ по областям, городам Астане и Алматы";</w:t>
      </w:r>
    </w:p>
    <w:bookmarkEnd w:id="381"/>
    <w:bookmarkStart w:name="z38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82"/>
    <w:bookmarkStart w:name="z38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государственных доходов МФ по областям, городам Астане и Алматы, веб-портал "электронного правительства";</w:t>
      </w:r>
    </w:p>
    <w:bookmarkEnd w:id="383"/>
    <w:bookmarkStart w:name="z38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606:</w:t>
      </w:r>
    </w:p>
    <w:bookmarkEnd w:id="384"/>
    <w:bookmarkStart w:name="z38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385"/>
    <w:bookmarkStart w:name="z38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"МДРГО";</w:t>
      </w:r>
    </w:p>
    <w:bookmarkEnd w:id="386"/>
    <w:bookmarkStart w:name="z39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387"/>
    <w:bookmarkStart w:name="z39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по делам религий МДРГО";</w:t>
      </w:r>
    </w:p>
    <w:bookmarkEnd w:id="388"/>
    <w:bookmarkStart w:name="z39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89"/>
    <w:bookmarkStart w:name="z39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по делам религий МДРГО";</w:t>
      </w:r>
    </w:p>
    <w:bookmarkEnd w:id="390"/>
    <w:bookmarkStart w:name="z39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строк, порядковые номера 607, 608, изложить в следующей редакции:</w:t>
      </w:r>
    </w:p>
    <w:bookmarkEnd w:id="391"/>
    <w:bookmarkStart w:name="z39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"МДРГО";</w:t>
      </w:r>
    </w:p>
    <w:bookmarkEnd w:id="392"/>
    <w:bookmarkStart w:name="z39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строки, порядковый номер 609, изложить в следующей редакции:</w:t>
      </w:r>
    </w:p>
    <w:bookmarkEnd w:id="393"/>
    <w:bookmarkStart w:name="z39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"Предоставление сведений из государственного земельного кадастра";</w:t>
      </w:r>
    </w:p>
    <w:bookmarkEnd w:id="394"/>
    <w:bookmarkStart w:name="z39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610, исключить;</w:t>
      </w:r>
    </w:p>
    <w:bookmarkEnd w:id="395"/>
    <w:bookmarkStart w:name="z39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620 и 621, исключить;</w:t>
      </w:r>
    </w:p>
    <w:bookmarkEnd w:id="396"/>
    <w:bookmarkStart w:name="z40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строки, порядковый номер 622, изложить в следующей редакции:</w:t>
      </w:r>
    </w:p>
    <w:bookmarkEnd w:id="397"/>
    <w:bookmarkStart w:name="z40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"Предоставление сведений о качественном состоянии земельного участка";</w:t>
      </w:r>
    </w:p>
    <w:bookmarkEnd w:id="398"/>
    <w:bookmarkStart w:name="z40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625-4, 625-5, 625-6, следующего содержания:</w:t>
      </w:r>
    </w:p>
    <w:bookmarkEnd w:id="399"/>
    <w:bookmarkStart w:name="z40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779"/>
        <w:gridCol w:w="1996"/>
        <w:gridCol w:w="728"/>
        <w:gridCol w:w="253"/>
        <w:gridCol w:w="2155"/>
        <w:gridCol w:w="2156"/>
        <w:gridCol w:w="253"/>
        <w:gridCol w:w="254"/>
      </w:tblGrid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625-4</w:t>
            </w:r>
          </w:p>
          <w:bookmarkEnd w:id="401"/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02201021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Согласование проектируемого земельного участка графическим данным автоматизированной информационной системы государственного земельного кадастра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Платно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Бумажная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625-5</w:t>
            </w:r>
          </w:p>
          <w:bookmarkEnd w:id="402"/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02201022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делимости и неделимости земельных участков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районов, городов областного значения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районов, городов областного значения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625-6</w:t>
            </w:r>
          </w:p>
          <w:bookmarkEnd w:id="403"/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02201023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и выдача проекта рекультивации нарушенных земель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районов, городов областного значения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районов, городов областного значения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</w:tbl>
    <w:bookmarkStart w:name="z40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04"/>
    <w:bookmarkStart w:name="z40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634, исключить;</w:t>
      </w:r>
    </w:p>
    <w:bookmarkEnd w:id="405"/>
    <w:bookmarkStart w:name="z40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637:</w:t>
      </w:r>
    </w:p>
    <w:bookmarkEnd w:id="406"/>
    <w:bookmarkStart w:name="z41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407"/>
    <w:bookmarkStart w:name="z41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"МОАП";</w:t>
      </w:r>
    </w:p>
    <w:bookmarkEnd w:id="408"/>
    <w:bookmarkStart w:name="z41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409"/>
    <w:bookmarkStart w:name="z41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по информационной безопасности МОАП, РГП "Государственная техническая служба";</w:t>
      </w:r>
    </w:p>
    <w:bookmarkEnd w:id="410"/>
    <w:bookmarkStart w:name="z41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11"/>
    <w:bookmarkStart w:name="z41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по информационной безопасности МОАП";</w:t>
      </w:r>
    </w:p>
    <w:bookmarkEnd w:id="412"/>
    <w:bookmarkStart w:name="z41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661-1, 661-2, 661-3, следующего содержания:</w:t>
      </w:r>
    </w:p>
    <w:bookmarkEnd w:id="413"/>
    <w:bookmarkStart w:name="z41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6"/>
        <w:gridCol w:w="2312"/>
        <w:gridCol w:w="3990"/>
        <w:gridCol w:w="342"/>
        <w:gridCol w:w="210"/>
        <w:gridCol w:w="1794"/>
        <w:gridCol w:w="1794"/>
        <w:gridCol w:w="211"/>
        <w:gridCol w:w="211"/>
      </w:tblGrid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661-1</w:t>
            </w:r>
          </w:p>
          <w:bookmarkEnd w:id="415"/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02501007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Присвоение статусов "специализированная" спортивным школам и "специализированное" отделениям спортивных школ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МИО областей, городов Астаны и Алматы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МИО областей, городов Астаны и Алматы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Бесплатно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Бумажная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661-2</w:t>
            </w:r>
          </w:p>
          <w:bookmarkEnd w:id="416"/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02501008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Компенсационная выплата членам сборных команд Республики Казахстан по видам спорта (национальных сборных команд по видам спорта) при получении ими спортивных травм и увечий на международных спортивных соревнованиях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спорта и физической культуры МКС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спорта и физической культуры МКС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661-3</w:t>
            </w:r>
          </w:p>
          <w:bookmarkEnd w:id="417"/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02501009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жилища чемпионам и призерам Олимпийских, Паралимпийских и Сурдлимпийских игр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районов и городов областного значения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районов и городов областного значения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</w:tbl>
    <w:bookmarkStart w:name="z42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18"/>
    <w:bookmarkStart w:name="z42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строк, порядковые номера 662, 663, 664, 665, изложить в следующей редакции:</w:t>
      </w:r>
    </w:p>
    <w:bookmarkEnd w:id="419"/>
    <w:bookmarkStart w:name="z42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"МИР";</w:t>
      </w:r>
    </w:p>
    <w:bookmarkEnd w:id="420"/>
    <w:bookmarkStart w:name="z42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строк, порядковые номера 666, 667, изложить в следующей редакции:</w:t>
      </w:r>
    </w:p>
    <w:bookmarkEnd w:id="421"/>
    <w:bookmarkStart w:name="z42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"МДРГО";</w:t>
      </w:r>
    </w:p>
    <w:bookmarkEnd w:id="422"/>
    <w:bookmarkStart w:name="z42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строк, порядковые номера 668, 669, 670, 671, изложить в следующей редакции:</w:t>
      </w:r>
    </w:p>
    <w:bookmarkEnd w:id="423"/>
    <w:bookmarkStart w:name="z42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"МИР";</w:t>
      </w:r>
    </w:p>
    <w:bookmarkEnd w:id="424"/>
    <w:bookmarkStart w:name="z42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671-1:</w:t>
      </w:r>
    </w:p>
    <w:bookmarkEnd w:id="425"/>
    <w:bookmarkStart w:name="z42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426"/>
    <w:bookmarkStart w:name="z43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"МИР";</w:t>
      </w:r>
    </w:p>
    <w:bookmarkEnd w:id="427"/>
    <w:bookmarkStart w:name="z43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428"/>
    <w:bookmarkStart w:name="z43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по делам строительства и жилищно-коммунального хозяйства МИР";</w:t>
      </w:r>
    </w:p>
    <w:bookmarkEnd w:id="429"/>
    <w:bookmarkStart w:name="z43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строки, порядковый номер 671-2, изложить в следующей редакции:</w:t>
      </w:r>
    </w:p>
    <w:bookmarkEnd w:id="430"/>
    <w:bookmarkStart w:name="z43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"МИР";</w:t>
      </w:r>
    </w:p>
    <w:bookmarkEnd w:id="431"/>
    <w:bookmarkStart w:name="z435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671-3, 671-4:</w:t>
      </w:r>
    </w:p>
    <w:bookmarkEnd w:id="432"/>
    <w:bookmarkStart w:name="z436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433"/>
    <w:bookmarkStart w:name="z43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"МИР";</w:t>
      </w:r>
    </w:p>
    <w:bookmarkEnd w:id="434"/>
    <w:bookmarkStart w:name="z438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435"/>
    <w:bookmarkStart w:name="z439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по делам строительства и жилищно-коммунального хозяйства МИР";</w:t>
      </w:r>
    </w:p>
    <w:bookmarkEnd w:id="436"/>
    <w:bookmarkStart w:name="z440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строк, порядковые номера 671-5, 671-6, 671-7, 672, 673, 674, изложить в следующей редакции:</w:t>
      </w:r>
    </w:p>
    <w:bookmarkEnd w:id="437"/>
    <w:bookmarkStart w:name="z441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"МИР";</w:t>
      </w:r>
    </w:p>
    <w:bookmarkEnd w:id="438"/>
    <w:bookmarkStart w:name="z442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674-1:</w:t>
      </w:r>
    </w:p>
    <w:bookmarkEnd w:id="439"/>
    <w:bookmarkStart w:name="z443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440"/>
    <w:bookmarkStart w:name="z444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"МИР";</w:t>
      </w:r>
    </w:p>
    <w:bookmarkEnd w:id="441"/>
    <w:bookmarkStart w:name="z445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442"/>
    <w:bookmarkStart w:name="z446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 и Алматы, районов, городов областного значения";</w:t>
      </w:r>
    </w:p>
    <w:bookmarkEnd w:id="443"/>
    <w:bookmarkStart w:name="z447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44"/>
    <w:bookmarkStart w:name="z448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 и Алматы, районов, городов областного значения";</w:t>
      </w:r>
    </w:p>
    <w:bookmarkEnd w:id="445"/>
    <w:bookmarkStart w:name="z449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8 строки, порядковый номер 676, изложить в следующей редакции:</w:t>
      </w:r>
    </w:p>
    <w:bookmarkEnd w:id="446"/>
    <w:bookmarkStart w:name="z45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"Платно/бесплатно";</w:t>
      </w:r>
    </w:p>
    <w:bookmarkEnd w:id="447"/>
    <w:bookmarkStart w:name="z45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8 строки, порядковый номер 680, изложить в следующей редакции:</w:t>
      </w:r>
    </w:p>
    <w:bookmarkEnd w:id="448"/>
    <w:bookmarkStart w:name="z452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"Платно/бесплатно";</w:t>
      </w:r>
    </w:p>
    <w:bookmarkEnd w:id="449"/>
    <w:bookmarkStart w:name="z453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686 и 688, исключить;</w:t>
      </w:r>
    </w:p>
    <w:bookmarkEnd w:id="450"/>
    <w:bookmarkStart w:name="z454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689-1, следующего содержания:</w:t>
      </w:r>
    </w:p>
    <w:bookmarkEnd w:id="451"/>
    <w:bookmarkStart w:name="z455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2404"/>
        <w:gridCol w:w="1315"/>
        <w:gridCol w:w="356"/>
        <w:gridCol w:w="218"/>
        <w:gridCol w:w="2961"/>
        <w:gridCol w:w="2961"/>
        <w:gridCol w:w="219"/>
        <w:gridCol w:w="373"/>
      </w:tblGrid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689-1</w:t>
            </w:r>
          </w:p>
          <w:bookmarkEnd w:id="453"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02901010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Включение и исключение из Государственного регистра субъектов естественных монополий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по регулированию естественных монополий и защите конкуренции МНЭ, территориальные органы Комитета по регулированию естественных монополий и защите конкуренции МНЭ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по регулированию естественных монополий и защите конкуренции МНЭ, территориальные органы Комитета по регулированию естественных монополий и защите конкуренции МНЭ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Бесплатно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Электронная/бумажная</w:t>
            </w:r>
          </w:p>
        </w:tc>
      </w:tr>
    </w:tbl>
    <w:bookmarkStart w:name="z457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54"/>
    <w:bookmarkStart w:name="z458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695, 696:</w:t>
      </w:r>
    </w:p>
    <w:bookmarkEnd w:id="455"/>
    <w:bookmarkStart w:name="z459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456"/>
    <w:bookmarkStart w:name="z460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"МОАП";</w:t>
      </w:r>
    </w:p>
    <w:bookmarkEnd w:id="457"/>
    <w:bookmarkStart w:name="z461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458"/>
    <w:bookmarkStart w:name="z462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"Аэрокосмический комитет МОАП";</w:t>
      </w:r>
    </w:p>
    <w:bookmarkEnd w:id="459"/>
    <w:bookmarkStart w:name="z46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60"/>
    <w:bookmarkStart w:name="z46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"Аэрокосмический комитет МОАП, веб-портал "электронного правительства";</w:t>
      </w:r>
    </w:p>
    <w:bookmarkEnd w:id="461"/>
    <w:bookmarkStart w:name="z465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строки, порядковый номер 705, изложить в следующей редакции:</w:t>
      </w:r>
    </w:p>
    <w:bookmarkEnd w:id="462"/>
    <w:bookmarkStart w:name="z466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"Предоставление статистической информации, не предусмотренной графиком распространения официальной статистической информации";</w:t>
      </w:r>
    </w:p>
    <w:bookmarkEnd w:id="463"/>
    <w:bookmarkStart w:name="z46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примечании:</w:t>
      </w:r>
    </w:p>
    <w:bookmarkEnd w:id="464"/>
    <w:bookmarkStart w:name="z468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расшифровке аббревиатур:</w:t>
      </w:r>
    </w:p>
    <w:bookmarkEnd w:id="465"/>
    <w:bookmarkStart w:name="z469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"МЗСР – Министерство здравоохранения и социального развития Республики Казахстан" изложить в следующей редакции:</w:t>
      </w:r>
    </w:p>
    <w:bookmarkEnd w:id="466"/>
    <w:bookmarkStart w:name="z470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"МЗ – Министерство здравоохранения Республики Казахстан";</w:t>
      </w:r>
    </w:p>
    <w:bookmarkEnd w:id="467"/>
    <w:bookmarkStart w:name="z47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468"/>
    <w:bookmarkStart w:name="z472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"МТСЗН – Министерство труда и социальной защиты населения Республики Казахстан";</w:t>
      </w:r>
    </w:p>
    <w:bookmarkEnd w:id="469"/>
    <w:bookmarkStart w:name="z473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"МДРГО – Министерство по делам религий и гражданского общества Республики Казахстан";</w:t>
      </w:r>
    </w:p>
    <w:bookmarkEnd w:id="470"/>
    <w:bookmarkStart w:name="z474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"МОАП – Министерство оборонной и аэрокосмической промышленности Республики Казахстан";</w:t>
      </w:r>
    </w:p>
    <w:bookmarkEnd w:id="471"/>
    <w:bookmarkStart w:name="z475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"КООЗ МЗ – Комитет охраны общественного здоровья Министерства здравоохранения Республики Казахстан";</w:t>
      </w:r>
    </w:p>
    <w:bookmarkEnd w:id="472"/>
    <w:bookmarkStart w:name="z476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"КФ МЗ – Комитет фармации Министерства здравоохранения Республики Казахстан".</w:t>
      </w:r>
    </w:p>
    <w:bookmarkEnd w:id="473"/>
    <w:bookmarkStart w:name="z477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со дня его первого официального опубликования.</w:t>
      </w:r>
    </w:p>
    <w:bookmarkEnd w:id="4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