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d3a9" w14:textId="056d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2012 - 2018 годы и услуги по замене и настройке речевых процессоров к кохлеарным имплантам, внесении изменений и дополнений в постановление Правительства Республики Казахстан от 14 апреля 2016 года № 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2017 года № 169.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2017 - 2019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 775 "О реализации Закона Республики Казахстан "О республиканском бюджете на 2017 - 2019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2012 - 2018 годы и услуги по замене и настройке речевых процессоров к кохлеарным имплантам.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Акимам областей, городов Астаны и Алматы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своевременное и целевое использование выделенных сумм целевых текущих трансфертов;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15-го числа месяца, следующего за отчетным.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 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 следующие изменения и дополнения: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третьем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(2016 - 2018 годы) Плана мероприятий по обеспечению прав и улучшению качества жизни инвалидов в Республике Казахстан на 2012 – 2018 годы, утвержденном указанным постановлением: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11, 12, 13,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321"/>
        <w:gridCol w:w="325"/>
        <w:gridCol w:w="688"/>
        <w:gridCol w:w="1683"/>
        <w:gridCol w:w="4514"/>
        <w:gridCol w:w="317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МТСЗН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областей, городов Астаны и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полугодие, не позднее 10 числа месяца, следующего за отчетным периодом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г.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49,1: РБ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29,4; МБ – 19,7;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г. – 11,8: РБ – 5,9; МБ – 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г. – 12,5: РБ – 5,0; МБ – 7,5.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78,0: РБ – 46,8; МБ – 31,2;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34,2: РБ – 17,1; МБ – 17,1;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32,7: РБ – 13,1; МБ – 19,6.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485,9: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145,8;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340,1;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387,0: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309,6;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414,1: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41,4;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372,7.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24,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267"/>
        <w:gridCol w:w="310"/>
        <w:gridCol w:w="789"/>
        <w:gridCol w:w="1624"/>
        <w:gridCol w:w="3333"/>
        <w:gridCol w:w="419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</w:p>
          <w:bookmarkEnd w:id="1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по замене и настройке речевых процессоров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кохлеарным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имплантам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МТСЗН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областей, городов Астаны и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ежеквартально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 10 числа месяца, следующего за отчетным кварталом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– 2627,5: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г. – 603,1;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г. – 1197,2;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г. – 827,2.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36,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667"/>
        <w:gridCol w:w="283"/>
        <w:gridCol w:w="721"/>
        <w:gridCol w:w="1922"/>
        <w:gridCol w:w="3156"/>
        <w:gridCol w:w="3832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36.</w:t>
            </w:r>
          </w:p>
          <w:bookmarkEnd w:id="2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норм обеспечения инвалидов обязательными гигиеническими средствами (подгузниками, мочеприемниками и калоприемниками)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МТСЗН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областей, городов Астаны и Алматы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полугодие, не позднее 10 числа месяца, следующего за отчетным периодом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 – 10779,9: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г. – 3113,5;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2017 г. – 3696,0;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г. – 3970,4.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74,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2"/>
        <w:gridCol w:w="272"/>
        <w:gridCol w:w="692"/>
        <w:gridCol w:w="1846"/>
        <w:gridCol w:w="4428"/>
        <w:gridCol w:w="3679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74.</w:t>
            </w:r>
          </w:p>
          <w:bookmarkEnd w:id="24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сопровождения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сурдопереводом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транслирования новостных телепередач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МТСЗН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областей, городов Астаны и Алматы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полугодие, не позднее 10 числа месяца, следующего за отчетным периодом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г. – 490,3: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 – 294,2;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МБ – 196,1; 2017 г. – 350,4: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 – 175,2;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МБ – 175,2;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2018 г. – 374,9: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 – 149,9;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 – 225,0.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36-1 и 36-2, следующего содержания: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257"/>
        <w:gridCol w:w="305"/>
        <w:gridCol w:w="644"/>
        <w:gridCol w:w="1492"/>
        <w:gridCol w:w="3786"/>
        <w:gridCol w:w="2975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36-1.</w:t>
            </w:r>
          </w:p>
          <w:bookmarkEnd w:id="28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часов до шестидесяти часов в год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МТСЗН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областей, городов Астаны и Алматы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полугодие, не позднее 10 числа месяца, следующего за отчетным периодом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 – 953,1: 2017 г. – 454,7;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г. – 498,4.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  <w:bookmarkEnd w:id="29"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средств, предоставляемых инвалидам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4779,7: 2017 г. – 2183,8,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2595,9.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c 1 января 2017 года.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01.06.2017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 № 169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2012 - 2018 годы и услуги по замене и настройке речевых процессоров к кохлеарным имплантам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 (далее – Правила) разработаны в соответствии с подпунктами 18) и 19)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 – 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 года № 775 "О реализации Закона Республики Казахстан "О республиканском бюджете на 2017 – 2019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имплантам, предусмотренных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администратора республиканских бюджетных программ 213 "Министерство труда и социальной защиты населения Республики Казахстан" (далее – бюджетная программа 058).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Использование целевых текущих трансфертов осуществляется в соответствии с бюджетным законодательством Республики Казахстан.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 и услуги по замене и настройке речевых процессоров к кохлеарным имплантам используются по следующим бюджетным подпрограммам бюджетной программы 058: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105 "Целевые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2012 - 2018 годы" (далее – подпрограмма 105);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107 "Целевые текущие трансферты областным бюджетам, бюджетам городов Астаны и Алматы на услуги по замене и настройке речевых процессоров к кохлеарным имплантам" (далее – подпрограмма 107).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Центральный уполномоченный орган в области социальной защиты населения (далее - администратор республиканской бюджетной программы) производит перечисление целевых текущих трансфертов областным бюджетам, бюджетам городов Астаны и Алматы на основании индивидуального плана финансирования по подпрограммам 105 и 107 бюджетной программы 058 по платежам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 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 9934).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из республиканского бюджета на 2017 год областными бюджетами, бюджетами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Целевые текущие трансферты на реализацию Плана мероприятий по обеспечению прав и улучшению качества жизни инвалидов в Республике Казахстан на 2012 – 2018 годы используются на: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установку дорожных знаков и указателей в местах расположения организаций, ориентированных на обслуживание инвалидов;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государственного социального заказа на развитие служб "Инватакси";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сопровождения сурдопереводом транслирования новостных телепередач;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увеличение норм обеспечения инвалидов обязательными гигиеническими средствами (подгузниками, мочеприемниками и калоприемниками) до количества,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утвержденных приказом Министра здравоохранения и социального развития Республики Казахстан от 22 января 2015 года № 26 (зарегистрирован в реестре государственной регистрации нормативных правовых актов за № 10370);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расширение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предоставляемых инвалидам, утвержденного постановлением Правительства Республики Казахстан от 20 июля 2005 года № 754 (далее – расширение перечня).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Выделение средств из республиканского бюджета осуществляется с учетом софинансирования из местного бюджета: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подпунктам 1), 2), 4) пункта 6 настоящих Правил – из республиканского бюджета 50 % от необходимого объема для реализации мероприятий, 50 % из местного бюджета;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подпункту 3) пункта 6 настоящих Правил – из республиканского бюджета 20 % от необходимого объема для реализации мероприятий, 80 % из местного бюджета.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случае недостаточности сумм целевых текущих трансфертов вследствие увеличения потребности в обязательных гигиенических средствах, технических вспомогательных (компенсаторных) средствах, предоставляемых инвалидам, социальных услугах специалиста жестового языка для инвалидов по слуху и (или) их стоимости, местные исполнительные органы предусматривают расходы на увеличение норм обеспечения инвалидов подгузниками, калоприемниками и мочеприемниками, предоставление в соответствии с индивидуальной программой реабилитации социальных услуг специалиста жестового языка для инвалидов по слуху, расширение перечня за счет средств соответствующего местного бюджета.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Акимы областей, городов Астаны и Алматы поступающие целевые текущие трансферты предусматривают по бюджетным программам: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администратору бюджетных программ 256 "Управление координации занятости и социальных программ области" по местным бюджетным программам: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045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 2012 – 2018 годы" для дальнейшего перечисления трансфертов бюджетам районов, городов областного значения на размещение государственного социального заказа на развитие служб "Инватакси", увеличение норм обеспечения инвалидов обязательными гигиеническими средствами, 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год, расширение перечня;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046 "Реализация Плана мероприятий по обеспечению прав и улучшению качества жизни инвалидов в Республике Казахстан на 2012 – 2018 годы" для финансирования расходов на областном уровне на размещение государственного социального заказа на развитие служб "Инватакси", расширение перечня;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администраторам бюджетных программ 263 "Управление внутренней политики области" и 362 "Управление внутренней политики города республиканского значения, столицы" по местной бюджетной программе 077 "Реализация Плана мероприятий по обеспечению прав и улучшению качества жизни инвалидов в Республике Казахстан на 2012 – 2018 годы" на обеспечение сопровождения сурдопереводом транслирования новостных телепередач;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 администратору бюджетных программ 268 "Управление пассажирского транспорта и автомобильных дорог области" по местной бюджетной программе 045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годы" для дальнейшего перечисления трансфертов бюджетам районов, городов областного значения на установку дорожных знаков и указателей и обустройства пешеходных переходов звуковыми устройствами в местах расположения организаций, ориентированных на обслуживание инвалидов;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 администратору бюджетных программ 281 "Управление строительства, пассажирского транспорта и автомобильных дорог области" по местной бюджетной программе 076 "Целевые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 Республике Казахстан на 2012 – 2018 годы" для дальнейшего перечисления трансфертов бюджетам районов, городов областного значения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администраторам бюджетных программ 355 "Управление занятости и социальных программ города республиканского значения, столицы" и 395 "Управление занятости, труда и социальной защиты города республиканского значения, столицы" по местной бюджетной программе 045 "Реализация Плана мероприятий по обеспечению прав и улучшению качества жизни инвалидов в Республике Казахстан на 2012 – 2018 годы" на размещение государственного социального заказа на развитие служб "Инватакси", увеличение норм обеспечения инвалидов обязательными гигиеническими средствами, увеличение объема предоставления в соответствии с индивидуальной программой реабилитации социальных услуг специалиста жестового языка для инвалидов по слуху с тридцати часов до шестидесяти часов в год, расширение перечня;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по администратору бюджетных программ 384 "Управление пассажирского транспорта города республиканского значения, столицы" по местной бюджетной программе 013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по администратору бюджетных программ 385 "Управление автомобильных дорог города республиканского значения, столицы" по местной бюджетной программе 046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по администратору бюджетных программ 348 "Управление пассажирского транспорта и автомобильных дорог города республиканского значения, столицы" по местной бюджетной программе 013 "Реализация Плана мероприятий по обеспечению прав и улучшению качества жизни инвалидов в Республике Казахстан на 2012 – 2018 годы" на установку дорожных знаков и указателей и обустройство пешеходных переходов звуковыми устройствами в местах расположения организаций, ориентированных на обслуживание инвалидов.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Уполномоченные органы района, города областного значения поступающие целевые текущие трансферты предусматривают: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администраторам бюджетных программ 451 "Отдел занятости и 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по местной бюджетной программе 050 "Реализация Плана мероприятий по обеспечению прав и улучшению качества жизни инвалидов в Республике Казахстан на 2012 – 2018 годы" на размещение государственного социального заказа на развитие служб "Инватакси", увеличение норм обеспечения инвалидов обязательными гигиеническими средствами, увеличение объема предоставления в соответствии с индивидуальной программой реабилитации социальных услуг специалиста жестового языка для инвалидов по слуху с тридцати часов до шестидесяти часов в год, расширение перечня;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по местной бюджетной программе 050 "Реализация Плана мероприятий по обеспечению прав и улучшению качества жизни инвалидов в Республике Казахстан на 2012 – 2018 годы" на 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 по местной бюджетной программе 059 "Реализация Плана мероприятий по обеспечению прав и улучшению качества жизни инвалидов в Республике Казахстан на 2012 – 2018 годы" на установку дорожных знаков и указателей и обустройства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администратору бюджетных программ 485 "Отдел пассажирского транспорта и автомобильных дорог района (города областного значения)" по местной бюджетной программе 050 "Реализация Плана мероприятий по обеспечению прав и улучшению качества жизни инвалидов в Республике Казахстан на 2012 – 2018 годы" на установку дорожных знаков и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 по местной бюджетной программе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по местной бюджетной программе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 по местной бюджетной программе 050 "Реализация Плана мероприятий по обеспечению прав и улучшению качества жизни инвалидов в Республике Казахстан на 2012 – 2018 годы" на установку дорожных знаков и указателей и обустройство пешеходных переходов звуковыми устройствами в местах расположения организаций, ориентированных на обслуживание инвалидов.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Местные исполнительные органы осуществляют в порядке, установленном законодательством Республики Казахстан, комплекс мероприятий по: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установке дорожных знаков и указателей и обустройству пешеходных переходов звуковыми устройствами в местах расположения организаций, ориентированных на обслуживание инвалидов, местными уполномоченными органами в сфере жилищно-коммунального хозяйства, пассажирского транспорта и автомобильных дорог;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размещению государственного социального заказа на развитие служб "Инватакси", закупу обязательных гигиенических средств (подгузников, мочеприемников и калоприемников) с учетом увеличения норм обеспечения,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год, расширению перечня местными уполномоченными органами в сфере социальной защиты населения;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обеспечению сопровождения сурдопереводом транслирования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Акимы областей, городов Астаны и Алматы по итогам полугодия не позднее 30 числа месяца, следующего за отчетным, и по итогам года не позднее 15 числа второго месяца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целевых текущих трансфертов из республиканского бюджета на 2017 год областными бюджетами, бюджетами городов Астаны и Алматы на услуги по замене и настройке речевых процессоров к кохлеарным имплантам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Целевые текущие трансферты на услуги по замене и настройке речевых процессоров к кохлеарным имплантам используются на: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приобретение речевых процессоров к кохлеарным имплантам;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оплату услуг по замене и настройке речевых процессоров к кохлеарным имплантам.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Акимы областей, городов Астаны и Алматы поступающие целевые текущие трансферты предусматривают по следующим администраторам бюджетных программ: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256 "Управление координации занятости и социальных программ области" для финансирования расходов на областном уровне;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355 "Управление занятости и социальных программ города республиканского значения, столицы", 395 "Управление занятости, труда и социальной защиты города республиканского значения, столицы" для финансирования расходов на уровне города республиканского значения, столицы.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Акимы областей, городов Астаны и Алматы по итогам полугодия не позднее 30 числа месяца, следующего за отчетным, и по итогам года не позднее 15 числа второго месяца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