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88ec" w14:textId="6b4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региональной квоты приема оралманов и переселенцев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2017 года № 168.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22 июля 2011 года "О миграции населения"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региональную квоту приема оралманов на 2017 год в количестве 558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региональную квоту приема переселенцев на 2017 год в количестве 381 семья.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29.11.2017 </w:t>
      </w:r>
      <w:r>
        <w:rPr>
          <w:rFonts w:ascii="Times New Roman"/>
          <w:b w:val="false"/>
          <w:i w:val="false"/>
          <w:color w:val="ff0000"/>
          <w:sz w:val="28"/>
        </w:rPr>
        <w:t>№ 795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к 1 августа 2017 года и 1 февраля 2018 года представлять в Правительство Республики Казахстан отчет о выполнении настоящего постановления.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