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531" w14:textId="775d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республиканcкой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некоммерческое акционерное общество "Национальный аграрный научно-образовательный центр" путем присоединения к нему акционерного общества "КазАгроИнновация".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160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 строку, порядковый номер 21-177,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"Министерству сельского хозяйства Республики Казахстан" строку, порядковый номер 205-37,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"Акционерные общества" пункт 7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за счет средств, выделенных из республиканского бюджета, оплачивает уставной капитал акционерного общества "Национальный управляющий холдинг "КазАгро" (далее – Холдинг), организует предоставление ему бюджетных кредитов, осуществляет государственные закупки у специализированных организаций;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корпоративное управление Холдингом.";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Мероприятия по поддержке агропромышленного комплекса реализуются специализированными организациями, входящими в состав Холдинга,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Республики Казахстан на 2017 – 2021 годы, утвержденной Указом Президента Республики Казахстан от 14 февраля 2017 года № 420,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управляющий холдинг "КазАгро" на 2011 – 2020 годы, утвержденной постановлением Правительства Республики Казахстан от 31 января 2011 года № 52, и иными стратегическими и программными документами Республики Казахстан.".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