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f61e" w14:textId="b54f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10 июля 2013 года № 708 "О подписании Соглашения между Правительством Республики Казахстан и Правительством Иорданского Хашимитского Королевства о сотрудничестве в области гражданской обороны, предупреждения и ликвидации чрезвычайных ситуаций" и от 7 апреля 2016 года № 182 "О подписании Соглашения между Правительством Республики Казахстан и Правительством Республики Армения о сотрудничестве в области гражданской обороны, предупреждения и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2017 года №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решения Правительства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708 "О подписании Соглашения между Правительством Республики Казахстан и Правительством Иорданского Хашимитского Королевства о сотрудничестве в области гражданской обороны, предупреждения и ликвидации чрезвычайных ситуаций":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между Правительством Республики Казахстан и Правительством Иорданского Хашимитского Королевства о сотрудничестве в области гражданской обороны, предупреждения и ликвидации чрезвычайных ситуаций, разрешив вносить изменения и дополнения, не имеющие принципиального характера.";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2016 года № 182 "О подписании Соглашения между Правительством Республики Казахстан и Правительством Республики Армения о сотрудничестве в области гражданской обороны, предупреждения и ликвидации чрезвычайных ситуаций":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между Правительством Республики Казахстан и Правительством Республики Армения о сотрудничестве в области гражданской обороны, предупреждения и ликвидации чрезвычайных ситуаций, разрешив вносить изменения и дополнения, не имеющие принципиального характера.".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