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f3d5" w14:textId="a4cf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кредитования областных бюджетов, бюджетов городов Астаны и Алматы на содействие развитию предпринимательства в областных центрах, городах Астаны и Алматы, Туркестан, Семей и моногородах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2017 года № 145.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2017 - 2019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2017 - 2019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Астаны и Алматы на содействие развитию предпринимательства в областных центрах, городах Астаны и Алматы, Туркестан, Семей и моногородах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 в течение десяти календарных дней после принятия соответствующими маслихатами решений, предусматривающих в областных бюджетах на 2017 год соответствующие поступления, предоставить указанные решения маслихатов в Министерство финансов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финансов, национальной экономики Республики Казахстан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бюджетных кредитов в республиканский бюджет.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 ежеквартально, не позднее 10-го числа месяца, следующего за отчетным периодом, представлять информацию об освоении кредитов в министерства финансов, национальной экономики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национальной экономики Республики Казахстан обеспечить мониторинг освоения бюджетных кредитов, выделенных на кредитование областных бюджетов, бюджетов городов Астаны и Алматы на содействие развитию предпринимательства в областных центрах, городах Астаны и Алматы, Туркестан, Семей и моногородах на 2017 год.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145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областных бюджетов, бюджетов городов Астаны и Алматы на содействие развитию предпринимательства в областных центрах, городах Астаны и Алматы, Туркестан, Семей и моногородах на 2017 год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местным исполнительным органам областей (далее - заемщик) устанавливаются следующие основные условия: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кредиты в сумме 3000000000 (три миллиарда) тенге,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2017 - 2019 годы", предоставляются заемщикам сроком на 7 (семь) лет по 0,01 %-ной ставке вознаграждения на кредитование областных бюджетов, бюджетов городов Астаны и Алматы на содействие развитию предпринимательства в областных центрах, городах Астаны и Алматы, Туркестан, Семей и моногородах на 2017 год;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кредитов исчисляется с момента перечисления средств со счета кредитора и заканчивается 31 июля 2019 года.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Дополнительные условия по предоставлению, погашению и обслуживанию кредитов устанавливаются в кредитном договоре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