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ec8" w14:textId="5300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сметы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2017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октября 2005 года № 1664 "Об утверждении Положения о Полномочном представителе Республики Казахстан в Постоянном Совете при Организации Договора о коллективной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смету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иностранных дел Республики Казахстан осуществлять финансирование Полномочного представителя Республики Казахстан в Постоянном Совете при Организации Договора о коллективной безопасности и его аппарата на 2017 год за счет средств, предусмотренных в республиканском бюджете на 2017 год по программе 013 "Представление интересов Республики Казахстан в международных организациях, уставных и других органах Содружества Независимых Государств",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смете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Полномочного представителя Республики Казахстан в Постоянном Совете при Организации Договора о коллективной безопасности и его аппарата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3"/>
        <w:gridCol w:w="3977"/>
      </w:tblGrid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программе 013 "Представление интересов Республики Казахстан в международных организациях, уставных и других органах Содружества Независимых Государств")</w:t>
            </w:r>
          </w:p>
          <w:bookmarkEnd w:id="5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долларах США)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Полномочного представителя и сотрудников его аппарата</w:t>
            </w:r>
          </w:p>
          <w:bookmarkEnd w:id="7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  <w:bookmarkEnd w:id="8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 (гражданско-правовая ответственность владельцев транспортных средств)</w:t>
            </w:r>
          </w:p>
          <w:bookmarkEnd w:id="9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</w:t>
            </w:r>
          </w:p>
          <w:bookmarkEnd w:id="10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  <w:bookmarkEnd w:id="11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(канцелярские принадлежности, хозяйственные материалы и прочие запасы)</w:t>
            </w:r>
          </w:p>
          <w:bookmarkEnd w:id="12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  <w:bookmarkEnd w:id="13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  <w:bookmarkEnd w:id="14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  <w:bookmarkEnd w:id="15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 помещение</w:t>
            </w:r>
          </w:p>
          <w:bookmarkEnd w:id="16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135 536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 (медицинское страхование, страхование автотранспорта)</w:t>
            </w:r>
          </w:p>
          <w:bookmarkEnd w:id="17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  <w:bookmarkEnd w:id="18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  <w:bookmarkEnd w:id="19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  <w:bookmarkEnd w:id="20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  <w:bookmarkEnd w:id="21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22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4"/>
        <w:gridCol w:w="4496"/>
      </w:tblGrid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программе 013 "Представление интересов Республики Казахстан в международных организациях, уставных и других органах Содружества Независимых Государств")</w:t>
            </w:r>
          </w:p>
          <w:bookmarkEnd w:id="23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  <w:bookmarkEnd w:id="25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  <w:bookmarkEnd w:id="26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2 919 000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7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  <w:bookmarkEnd w:id="28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в тенге</w:t>
            </w:r>
          </w:p>
          <w:bookmarkEnd w:id="29"/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