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a7a4" w14:textId="29ea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18 июня 2016 года № 354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2016-2017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2017 года № 134.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Вводится в действие с 01.09.2016.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2016 года № 354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2016-2017 учебный год"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2016-2017 учебный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"Академия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и противодействию коррупции":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подраздел: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в магистратуру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0"/>
        <w:gridCol w:w="5005"/>
        <w:gridCol w:w="5005"/>
      </w:tblGrid>
      <w:tr>
        <w:trPr>
          <w:trHeight w:val="30" w:hRule="atLeast"/>
        </w:trPr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4"/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1 698,0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в магистратуру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5263"/>
        <w:gridCol w:w="5264"/>
      </w:tblGrid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1"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разделом следующего содержания: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Академия правосудия при Верховном Суде Республики Казахстан, администратором бюджетных программ которой является Верховный Суд Республики Казахстан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в магистратуру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5263"/>
        <w:gridCol w:w="5264"/>
      </w:tblGrid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9"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2 457,6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подраздел: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в докторантуру PhD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и противодействию коррупции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5263"/>
        <w:gridCol w:w="5264"/>
      </w:tblGrid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изложить в следующей редакции: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в докторантуру PhD Академии государственного управления при Президенте Республики Казахстан, администратором бюджетных программ которой является Агентство Республики Казахстан по делам государственной службы и противодействию коррупции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5548"/>
        <w:gridCol w:w="5548"/>
      </w:tblGrid>
      <w:tr>
        <w:trPr>
          <w:trHeight w:val="30" w:hRule="atLeast"/>
        </w:trPr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2016 года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2017 года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 1 сентября 2016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