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e22a" w14:textId="8c1e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2017 года №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2016 года "О республиканском бюджете на 2017 – 2019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2017 год областными бюджетами, бюджетами городов Астаны и Алматы на здравоохранение.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законодательством порядке.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здравоохранения Республики Казахстан отчетов об использовании выделенных сумм целевых текущих трансфертов до 15-го числа месяца, следующего за отчетным.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129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 бюджета на 2017 год областными бюджетами, бюджетами городов Астаны и Алматы на здравоохранение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2017 год областными бюджетами, бюджетами городов Астаны и Алматы на здравоохранение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2016 года "О республиканском бюджете на 2017 – 2019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фармацевтическая услуга по оказанию гарантированного объема бесплатной медицинской помощи – деятельность субъектов в сфере обращения лекарственных средств, изделий медицинского назначения и медицинской техники, связанная с обеспечением населения лекарственными средствами, изделиями медицинского назначения, включая закуп, транспортировку, хранение, реализацию и учет.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здравоохранение по следующим республиканским бюджетным программам: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052 "Обеспечение населения медицинской помощью в рамках Единой национальной системы здравоохранения", из них по бюджетным подпрограммам: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"Целевые текущие трансферты областным бюджетам, бюджетам городов Астаны и Алматы на оказание гарантированного объема бесплатной медицинской помощи на местном уровне";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"Целевые текущие трансферты областным бюджетам, бюджетам городов Астаны и Алматы на пропаганду здорового образа жизни";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053 "Обеспечение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инфраструктуры", из них по бюджетным подпрограммам: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"Целевые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21.12.2017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на оказание гарантированного объема бесплатной медицинской помощи на местном уровне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областным бюджетам, бюджетам городов Астаны и Алматы на оказание гарантированного объема бесплатной медицинской помощи (далее – ГОБМП) на местном уровне используются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восстановительное лечение и медицинскую реабилитацию взрослым и детям, за исключением проводимых на республиканском уровне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детской медицинской реабилитации, утвержденными приказом Министра здравоохранения и социального развития Республики Казахстан от 27 февраля 2015 года № 98 (зарегистрированный в реестре государственной регистрации нормативных правовых актов 10 апреля 2015 года № 10678), в Акмолинской, Актюбинской, Восточно-Казахстанской, Жамбылской, Западно-Казахстанской, Карагандинской, Кызылординской, Южно-Казахстанской областях и городе Алматы (за исключением восстановительного лечения и медицинской реабилитации, возмещение затрат по которым осуществляется за счет средств республиканского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здравоохранения, утвержденными приказом исполняющего обязанности Министра здравоохранения и социального развития Республики Казахстан от 28 июля 2015 года № 627 (зарегистрированный в реестре государственной регистрации нормативных правовых актов 28 августа 2015 года № 11976) (далее – Правила возмещения затрат);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сестринский уход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населения, которым оказывается паллиативная помощь и сестринский уход, утвержденном приказом Министра здравоохранения и социального развития Республики Казахстан от 25 февраля 2015 года № 96 (зарегистрированный в реестре государственной регистрации нормативных правовых актов 30 марта 2015 года № 10576) (далее – приказ № 96), в Акмолинской, Актюбинской, Восточно-Казахстанской, Жамбылской, Западно-Казахстанской, Карагандинской областях и городе Алматы;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паллиативной помощи лицам, указанным в приказе № 96, (за исключением лиц, страдающих злокачественными новообразованиями, возмещение затрат по которым осуществляется за счет средств республиканского бюджета) в Западно-Казахстанской, Карагандинской, Южно-Казахстанской областях и городе Алматы;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медико-социальной помощи лицам, страдающим туберкулезом, психическими расстройствами (заболеваниями), алкоголизмом, наркоманией и токсикоманией, за исключением медико-социальной помощи, оказываемой республиканскими организациями;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больным инфекционными заболеваниями на местном уровне;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медико-социальной помощи ВИЧ-инфицированным и больным СПИД, а также на проведение мероприятий по борьбе со СПИДом, за исключением медико-социальной помощи, оказываемой республиканской организацией;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наркологической помощи в центрах временной адаптации и детоксикации пациентам в состоянии опьянения (интоксикации) от алкоголя, доставленным сотрудниками органов внутренних дел или гражданами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центров временной адаптации и детоксикации, утвержденным приказом исполняющего обязанности Министра здравоохранения Республики Казахстан от 5 января 2011 года № 1 (зарегистрированный в реестре государственной регистрации нормативных правовых актов 28 января 2011 года № 6757);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скорой медицинской помощи населению и санитарной авиации, за исключением оказываемой за счет средств республиканского бюджета;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заготовку крови, ее компонентов, производство компонентов, препаратов крови и диагностических реагентов для обеспечения кровью, ее компонентами медицинских организаций в рамках ГОБМП, за исключением оказываемой республиканскими организациями, возмещение затрат которым осуществляется в рамках государственного задания;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патологоанатомические вскрытия и патологоанатомическую диагностику: забор биологического материала и его исследование (за исключением проводимой прижизненно, возмещение затрат по которой осуществляется за счет средств республиканского бюджета); забор биологического материала и его исследование при социально-значимых заболеваниях, расходы по которым предусмотрены в Акмолинской, Актюбинской, Атырауской, Восточно-Казахстанской, Западно-Казахстанской, Карагандинской, Костанайской, Кызылординской, Мангистауской, Павлодарской, Северо-Казахстанской, Южно-Казахстанской областях, городах Астане и Алматы.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21.12.2017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органы государственного управления здравоохранением областей, городов Астаны и Алматы осуществляют процедуру выбора поставщика по реализации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ГОБМП и возмещения его затрат, утвержденными приказом исполняющего обязанности Министра здравоохранения и социального развития Республики Казахстан от 30 июля 2015 года № 638 (зарегистрированный в реестре государственной регистрации нормативных правовых актов 27 августа 2015 года № 11960) (далее – Правила выбора поставщика услуг), а также выделение средств медицинским организациям в форме государственного учреждения, реализующим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тарифов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медицинские услуги, оказываемые в рамках ГОБМП, утвержденной приказом Министра здравоохранения Республики Казахстан от 26 ноября 2009 года № 801 (зарегистрированный в реестре государственной регистрации нормативных правовых актов 30 ноября 2009 года № 5946) (далее – методика формирования тарифов).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за оказание медицинской и медико-социальной помощи в форме стационарной и стационарозамещающей помощи,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оказание консультативно-диагностических услуг, патологоанатомическую диагностику по договорам ГОБМП и договорам субподряда в рамках ГОБМП осуществляется по стоимости в соответствии с тарифами, утвержденными приказом Министра здравоохранения и социального развития Республики Казахстан от 16 сентября 2015 года № 725 (далее – приказ № 725);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проведение мероприятий по борьбе со СПИД, за патологоанатомические вскрытия осуществляется по тарифам, установленным администратором местных бюджетных программ;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оказание скорой медицинской помощи населению, в том числе транспортные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выданный объем крови и ее компонентов осуществляется по стоимости в соответствии с тарифами, утвержденными приказом № 725;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учреждения, реализующие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финансируются согласно планам финансирования по платежам, утвержденным администратором местных бюджетных программ.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рамках реализации мероприятий по оказанию ГОБМП на местном уровне осуществляет координацию и мониторинг за эффективным использованием целевых текущих трансфертов.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Акимы областей, городов Астаны и Алматы в рамках реализации мероприятий по оказанию ГОБМП на местном уровне обеспечивают: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корректность и достоверность данных по оказанным услугам;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 уполномоченным органом показателей прямого и конечного результата по целевым текущим трансфертам на оказание ГОБМП на местном уровне;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результатов прямых и конечных показателей по целевым текущим трансфертам на оказание ГОБМП на местном уровне по согласованию с уполномоченным органом.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целевых текущих трансфертов на пропаганду здорового образа жизни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Целевые текущие трансферты областным бюджетам, бюджетам городов Астаны и Алматы на пропаганду здорового образа жизни используются на реализацию мероприятий по формированию и пропаганде здорового образа жизни через: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мероприятий;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выступления на местном телевидении и радиостанциях в Акмолинской, Алматинской, Атырауской, Восточно-Казахстанской, Жамбылской, Западно-Казахстанской, Карагандинской, Костанайской, Кызылординской, Мангистауской, Павлодарской, Северо-Казахстанской, Южно-Казахстанской областях, городах Астане и Алматы;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публикацию статей в периодической печати (газеты, журналы) в Акмолинской, Актюбинской, Алматинской, Атырауской, Восточно-Казахстанской, Жамбылской, Западно-Казахстанской, Карагандинской, Костанайской, Кызылординской, Павлодарской, Северо-Казахстанской, Южно-Казахстанской областях, городах Астане и Алматы;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прокат аудио (видеороликов);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выпуск областной газеты в Атырауской, Карагандинской, Мангистауской областях;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и трансляцию телепередач в Алматинской, Атырауской, Восточно-Казахстанской, Карагандинской, Кызылординской, Мангистауской, Павлодарской областях и городе Алматы;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тиражирование информационно-образовательных материалов;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 проведение анкетирований в Акмолинской, Алматинской, Атырауской, Восточно-Казахстанской, Западно-Казахстанской, Карагандинской, Костанайской, Кызылординской, Павлодарской, Северо-Казахстанской, Южно-Казахстанской областях, городах Астане и Алматы;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 наружной рекламы;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через радиорубки в Алматинской, Атырауской, Восточно-Казахстанской, Жамбылской, Карагандинской, Кызылординской, Мангистауской, Павлодарской, Южно-Казахстанской областях и городе Астане;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деятельности веб-сайта с постоянным размещением информации в Акмолинской, Актюбинской, Алматинской, Атырауской, Восточно-Казахстанской, Жамбылской, Западно-Казахстанской, Карагандинской, Костанайской, Кызылординской, Мангистауской, Павлодарской, Южно-Казахстанской областях, городах Астане и Алматы;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профилактических осмотров в рамках формирования здорового образа жизни в Акмолинской, Атырауской, Восточно-Казахстанской, Западно-Казахстанской, Карагандинской, Костанайской, Кызылординской, Северо-Казахстанской, Южно-Казахстанской областях и городе Астане;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деятельности формирования здорового образа жизни в Акмолинской, Атырауской, Восточно-Казахстанской, Жамбылской, Западно-Казахстанской, Карагандинской, Костанайской, Кызылординской, Павлодарской, Северо-Казахстанской, Южно-Казахстанской областях, городах Астане и Алматы;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государственного социального заказа по пропаганде здорового образа жизни в Актюбинской, Алматинской, Атырауской, Восточно-Казахстанской, Жамбылской, Западно-Казахстанской, Карагандинской, Костанайской, Кызылординской, Мангистауской, Северо-Казахстанской, Южно-Казахстанской областях, городах Астане и Алматы;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функционирование районных центров (кабинетов) здорового образа жизни в Акмолинской, Атырауской, Карагандинской, Костанайской, Кызылординской, Мангистауской, Северо-Казахстанской, Южно-Казахстанской областях; молодежных центров (кабинетов) здоровья в Акмолинской, Восточно-Казахстанской, Жамбылской, Западно-Казахстанской, Карагандинской, Костанайской, Кызылординской, Мангистауской, Северо-Казахстанской, Южно-Казахстанской областях и городе Астане; антитабачных центров (кабинетов) в Акмолинской, Жамбылской, Западно-Казахстанской, Карагандинской, Костанайской, Северо-Казахстанской, Южно-Казахстанской областях.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Местные органы государственного управления здравоохранением областей, городов Астаны и Алматы осуществляют процедуру выбора поставщика услуг по пропаганде здорового образа жизни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за мероприятия по пропаганде здорового образа жизни осуществляется по тарифам, установленным администратором местных бюджетных программ.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в рамках реализации мероприятий по пропаганде здорового образа жизни осуществляет координацию и мониторинг за эффективным использованием целевых текущих трансфертов.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Акимы областей, городов Астаны и Алматы в рамках реализации мероприятий по пропаганде здорового образа жизни обеспечивают: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уполномоченным органом показателей прямого и конечного результата по целевым текущим трансфертам на пропаганду здорового образа жизни;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 результатов прямых и конечных показателей по целевым текущим трансфертам на пропаганду здорового образа жизни по согласованию с уполномоченным органом. 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целевых текущих трансфертов на обеспечение и расширение гарантированного объема бесплатной медицинской помощи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Целевые текущие трансферты областным бюджетам, бюджетам городов Астаны и Алматы на обеспечение и расширение ГОБМП используются на проведение следующих скрининговых исследований: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рака шейки матки у женщин;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колоректального рака двухэтапным методом среди взрослого населения;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рака предстательной железы среди мужского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городов Астаны и Алматы;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рака пищевода, рака желудка среди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городов Астаны и Алматы;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рака печени среди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городов Астаны и Алматы;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второго этапа скрининга рака молочной железы.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органы государственного управления здравоохранением областей, городов Астаны и Алматы осуществляют процедуру выбора поставщика медицинских услуг на проведение скрининговых исследований в соответствии с Правилами выбора поставщика услуг.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Оплата за проведение скрининговых исследований в рамках ГОБМП, включая оплату по договорам субподряда, осуществляется в соответствии с тарифами, утвержденными приказом № 725.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в рамках реализации мероприятий по проведению скрининговых исследований осуществляет координацию и мониторинг за эффективным использованием целевых текущих трансфертов.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Акимы областей, городов Астаны и Алматы в рамках реализации мероприятий по проведению скрининговых исследований обеспечивают: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скрининговых исследований;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уполномоченным органом показателей прямого и конечного результата по целевым текущим трансфертам на проведение скрининговых исследований;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результатов прямых и конечных показателей по целевым текущим трансфертам на проведение скрининговых исследований по согласованию с уполномоченным органом.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использования целевых текущих трансфертов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 используются: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больных: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туберкулезом противотуберкулезными препаратами,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диабетом противодиабетическими препаратами,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гемофилией фактором свертывания крови,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острым инфарктом миокарда тромболитическими препаратами,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вирусными гепатитами "В" и "С" противовирусными препаратами,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гематологических больных химиопрепаратами,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ВИЧ-инфицированных лиц антиретровирусными препаратами,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хронической почечной недостаточностью лекарственными препаратами,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аутоиммунными заболеваниями лекарственными препаратами,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орфанными заболеваниями лекарственными препаратами,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иммунодефицитными состояниями лекарственными препаратами,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вакцинами и другими иммунобиологическими препаратами;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обеспечение больных по нозологиям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в рамках ГОБМП, утвержденным приказом исполняющего обязанности Министра здравоохранения Республики Казахстан от 4 ноября 2011 года № 786 (зарегистрированный в реестре государственной регистрации нормативных правовых актов 25 ноября 2011 года № 7306) (далее – перечень),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настоящих Правил через закуп фармацевтических услуг.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Закуп лекарственных средств, вакцин и других иммунобиологических препаратов, а также закуп фармацевтической услуги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(далее – Правила организации и проведения закупа).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Организатором закупок лекарственных средств, вакцин и других иммунобиологических препаратов,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настоящих Правил, выступает юридическое лицо, определенное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закупа фармацевтических услуг осуществляется местными органами государственного управления здравоохранения областей, городов Астаны и Алматы.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рамках реализации мероприятий по закупу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 осуществляет координацию и мониторинг за эффективным использованием целевых текущих трансфертов.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Акимы областей, городов Астаны и Алматы в рамках реализации мероприятий на амбулаторном уровне обеспечивают: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результатов прямых и конечных показателей по целевым текущим трансфертам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 по согласованию с уполномоченным органом;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электронных регистров больных, обеспечиваемых лекарственными средствами и изделиями медицинского назначения на амбулаторном уровне;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использования лекарственных средств, специализированных продуктов детского и лечебного питания на амбулаторном уровне и изделий медицинского назначения, закупаемых за счет целевых текущих трансфертов из республиканского бюджета;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вакцинации населения против инфекционных заболеваний.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использования целевых текущих трансфертов из республиканского бюджета на материально-техническое оснащение организаций здравоохранения на местном уровне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постановлением Правительства РК от 21.12.2017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Использование средств по целевым текущим трансфертам, отчетность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производит перечисление целевых текущих трансфертов областным бюджетам, бюджетам городов Астаны и Алматы на основании индивидуального плана финансирования соответствующей бюджетной программы по платежам.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неполного освоения выделенных средств какой-либо областью, городами Астаной и Алматы, уполномоченный орган в установленном законодательством порядке вносит предложение в Правительство Республики Казахстан о перераспределении сумм целевых трансфертов между областями, городами Астаной и Алматы.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представляет в Министерство финансов Республики Казахстан отчетность в порядке и сроки, установленные бюджетным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