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e1fe5" w14:textId="62e1f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перераспределения полномочий между ветвями государственной власти"</w:t>
      </w:r>
    </w:p>
    <w:p>
      <w:pPr>
        <w:spacing w:after="0"/>
        <w:ind w:left="0"/>
        <w:jc w:val="both"/>
      </w:pPr>
      <w:r>
        <w:rPr>
          <w:rFonts w:ascii="Times New Roman"/>
          <w:b w:val="false"/>
          <w:i w:val="false"/>
          <w:color w:val="000000"/>
          <w:sz w:val="28"/>
        </w:rPr>
        <w:t>Постановление Правительства Республики Казахстан от 18 марта 2017 года № 124</w:t>
      </w:r>
    </w:p>
    <w:p>
      <w:pPr>
        <w:spacing w:after="0"/>
        <w:ind w:left="0"/>
        <w:jc w:val="both"/>
      </w:pPr>
      <w:bookmarkStart w:name="z2"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перераспределения полномочий между ветвями государственной власти".</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bookmarkStart w:name="z5" w:id="2"/>
    <w:p>
      <w:pPr>
        <w:spacing w:after="0"/>
        <w:ind w:left="0"/>
        <w:jc w:val="left"/>
      </w:pPr>
      <w:r>
        <w:rPr>
          <w:rFonts w:ascii="Times New Roman"/>
          <w:b/>
          <w:i w:val="false"/>
          <w:color w:val="000000"/>
        </w:rPr>
        <w:t xml:space="preserve"> ЗАКОН</w:t>
      </w:r>
      <w:r>
        <w:br/>
      </w:r>
      <w:r>
        <w:rPr>
          <w:rFonts w:ascii="Times New Roman"/>
          <w:b/>
          <w:i w:val="false"/>
          <w:color w:val="000000"/>
        </w:rPr>
        <w:t>РЕСПУБЛИКИ КАЗАХСТАН</w:t>
      </w:r>
    </w:p>
    <w:bookmarkEnd w:id="2"/>
    <w:bookmarkStart w:name="z6" w:id="3"/>
    <w:p>
      <w:pPr>
        <w:spacing w:after="0"/>
        <w:ind w:left="0"/>
        <w:jc w:val="left"/>
      </w:pPr>
      <w:r>
        <w:rPr>
          <w:rFonts w:ascii="Times New Roman"/>
          <w:b/>
          <w:i w:val="false"/>
          <w:color w:val="000000"/>
        </w:rPr>
        <w:t xml:space="preserve"> О внесении изменений и дополнений в некоторые законодательные акты Республики Казахстан по вопросам перераспределения полномочий между ветвями государственной власти</w:t>
      </w:r>
    </w:p>
    <w:bookmarkEnd w:id="3"/>
    <w:bookmarkStart w:name="z7" w:id="4"/>
    <w:p>
      <w:pPr>
        <w:spacing w:after="0"/>
        <w:ind w:left="0"/>
        <w:jc w:val="both"/>
      </w:pPr>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4"/>
    <w:bookmarkStart w:name="z8" w:id="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 99; 2005 г., № 9, ст. 26; 2006 г., № 1, ст. 5; № 3, ст. 22; № 11, ст. 55; № 12, ст. 79, 83; № 16, ст. 97; 2007 г., № 1, ст. 4; № 2, ст. 18; № 14, ст. 105; № 15, ст. 106, 109; № 16, ст. 129; № 17, ст. 139; № 18, ст. 143; № 20, ст. 152; № 24, ст. 180; 2008 г., № 6-7, ст. 27; № 15-16, ст. 64; № 21, ст. 95; № 23, ст. 114; 2009 г., № 2-3, ст. 18; № 13-14, ст. 62; № 15-16, ст. 76; № 17, ст. 79; № 18, ст. 84, 86; 2010 г., № 5, ст. 23; № 24, ст. 146; 2011 г., № 1, ст. 2; № 5, ст. 43; № 6, ст. 49, 50; № 11, ст. 102; № 12, ст. 111; № 13, ст.- 114; № 15, ст. 120; 2012 г., № 1, ст. 5; № 2, ст. 9, 11; № 3, ст. 27; № 4, ст. 32; № 5, ст. 35; № 8, ст. 64; № 11, ст. 80; № 14, ст. 95; № 15, ст. 97; № 21-22, ст. 124; 2013 г., № 1, ст. 3; № 9, ст. 51; № 14, ст. 72, 75; № 15, ст. 77, 79, 81; 2014 г., № 2, ст. 10; № 8, ст. 44; № 11, ст. 63, 64; № 12, ст. 82; № 14, ст. 84; № 19-1, 19-II, ст. 96; № 21, ст. 118, 122; № 23, ст. 143; № 24, ст. 145; 2015 г., № 8, ст. 42; № 11, ст. 57; № 19-1, ст. 99, 101; № 19-И, ст. 103; № 20-IV, ст. 113; № 20-VII, ст. 115, 117; № 21-1, ст. 124, 126; № 22-11, ст. 145; № 22-VI, ст. 159; 2016 г., № 6, ст. 45; № 7-II, ст. 53, 56; № 8-II, ст. 72; № 10, ст. 79; Закон Республики Казахстан от 20 февраля 2017 года "О внесении изменений и дополнений в некоторые законодательные акты Республики Казахстан по вопросам использования пастбищ", опубликованный в газетах "Казахстанская правда" и "Егемен Казахстан" 22 февраля 2017 года; Закон Республики Казахстан от 27 февраля 2017 года "О внесении изменений и дополнений в некоторые законодательные акты Республики Казахстан по вопросам совершенствования гражданского, банковского законодательства и улучшения условий для предпринимательской деятельности", опубликованный в газетах "Казахстанская правда" и "Егемен Казахстан" 1 марта 2017 года):</w:t>
      </w:r>
    </w:p>
    <w:bookmarkEnd w:id="5"/>
    <w:bookmarkStart w:name="z9" w:id="6"/>
    <w:p>
      <w:pPr>
        <w:spacing w:after="0"/>
        <w:ind w:left="0"/>
        <w:jc w:val="both"/>
      </w:pPr>
      <w:r>
        <w:rPr>
          <w:rFonts w:ascii="Times New Roman"/>
          <w:b w:val="false"/>
          <w:i w:val="false"/>
          <w:color w:val="000000"/>
          <w:sz w:val="28"/>
        </w:rPr>
        <w:t>
      1) статью 13 дополнить подпунктом 4-2) следующего содержания:</w:t>
      </w:r>
    </w:p>
    <w:bookmarkEnd w:id="6"/>
    <w:bookmarkStart w:name="z10" w:id="7"/>
    <w:p>
      <w:pPr>
        <w:spacing w:after="0"/>
        <w:ind w:left="0"/>
        <w:jc w:val="both"/>
      </w:pPr>
      <w:r>
        <w:rPr>
          <w:rFonts w:ascii="Times New Roman"/>
          <w:b w:val="false"/>
          <w:i w:val="false"/>
          <w:color w:val="000000"/>
          <w:sz w:val="28"/>
        </w:rPr>
        <w:t>
      "4-2) установление и изменение границ (черты) городов республиканского значения и столицы;";</w:t>
      </w:r>
    </w:p>
    <w:bookmarkEnd w:id="7"/>
    <w:bookmarkStart w:name="z11" w:id="8"/>
    <w:p>
      <w:pPr>
        <w:spacing w:after="0"/>
        <w:ind w:left="0"/>
        <w:jc w:val="both"/>
      </w:pPr>
      <w:r>
        <w:rPr>
          <w:rFonts w:ascii="Times New Roman"/>
          <w:b w:val="false"/>
          <w:i w:val="false"/>
          <w:color w:val="000000"/>
          <w:sz w:val="28"/>
        </w:rPr>
        <w:t>
      2) пункт 2 статьи 108 изложить в следующей редакции:</w:t>
      </w:r>
    </w:p>
    <w:bookmarkEnd w:id="8"/>
    <w:bookmarkStart w:name="z12" w:id="9"/>
    <w:p>
      <w:pPr>
        <w:spacing w:after="0"/>
        <w:ind w:left="0"/>
        <w:jc w:val="both"/>
      </w:pPr>
      <w:r>
        <w:rPr>
          <w:rFonts w:ascii="Times New Roman"/>
          <w:b w:val="false"/>
          <w:i w:val="false"/>
          <w:color w:val="000000"/>
          <w:sz w:val="28"/>
        </w:rPr>
        <w:t>
      "2. Границы (черта) городов республиканского значения и столицы Республики Казахстан устанавливаются и изменяются Правительством Республики Казахстан.".</w:t>
      </w:r>
    </w:p>
    <w:bookmarkEnd w:id="9"/>
    <w:bookmarkStart w:name="z13" w:id="1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Водный кодекс</w:t>
      </w:r>
      <w:r>
        <w:rPr>
          <w:rFonts w:ascii="Times New Roman"/>
          <w:b w:val="false"/>
          <w:i w:val="false"/>
          <w:color w:val="000000"/>
          <w:sz w:val="28"/>
        </w:rPr>
        <w:t xml:space="preserve"> Республики Казахстан от 9 июля 2003 года (Ведомости Парламента Республики Казахстан, 2003 г., № 17, ст. 141; 2004 г., № 23, ст. 142; 2006 г., № 1, ст. 5; № 3, ст. 22; № 15, ст. 95; 2007 г., № 1, ст. 4; № 2, ст. 18; № 19, ст. 147; № 24, ст. 180; 2008 г., № 6-7, ст. 27; № 23, ст. 114; № 24, ст. 129; 2009 г., № 2-3, ст. 15; № 15-16, ст. 76; № 18, ст. 84; 2010 г., № 1-2, ст. 5; № 5, ст. 23; № 24, ст. 146; 2011 г., № 1, ст. 2, 7; № 5, ст. 43; № 6, ст. 50; № 11, ст. 102; № 16, ст. 129; 2012 г., № 3, ст. 27; № 14, ст. 92; № 15, ст. 97; № 21-22, ст. 124; 2013 г., № 9, ст. 51; № 14, ст. 72, 75; № 15, ст. 79, 82; № 16, ст. 83; 2014 г., № 1, ст. 4; № 2, ст. 10; № 7, ст. 37; № 10, ст. 52; № 19-I, 19-II, ст. 96; № 21, ст. 122; № 23, ст. 143; 2015 г., № 11, ст. 57; № 19-II, ст. 103; № 20-IV, ст. 113; 2016 г., № 6, ст. 45; № 7-II, ст. 56; № 8-II, ст. 72; 2017 г., Закон Республики Казахстан от 20 февраля 2017 года "О внесении изменений и дополнений в некоторые законодательные акты Республики Казахстан по вопросам использования пастбищ", опубликованный в газетах "Казахстанская правда" и "Егемен Казакстан" 22 февраля 2017 года):</w:t>
      </w:r>
    </w:p>
    <w:bookmarkEnd w:id="10"/>
    <w:bookmarkStart w:name="z14" w:id="11"/>
    <w:p>
      <w:pPr>
        <w:spacing w:after="0"/>
        <w:ind w:left="0"/>
        <w:jc w:val="both"/>
      </w:pPr>
      <w:r>
        <w:rPr>
          <w:rFonts w:ascii="Times New Roman"/>
          <w:b w:val="false"/>
          <w:i w:val="false"/>
          <w:color w:val="000000"/>
          <w:sz w:val="28"/>
        </w:rPr>
        <w:t>
      пункт 3 статьи 25 изложить в следующей редакции:</w:t>
      </w:r>
    </w:p>
    <w:bookmarkEnd w:id="11"/>
    <w:bookmarkStart w:name="z15" w:id="12"/>
    <w:p>
      <w:pPr>
        <w:spacing w:after="0"/>
        <w:ind w:left="0"/>
        <w:jc w:val="both"/>
      </w:pPr>
      <w:r>
        <w:rPr>
          <w:rFonts w:ascii="Times New Roman"/>
          <w:b w:val="false"/>
          <w:i w:val="false"/>
          <w:color w:val="000000"/>
          <w:sz w:val="28"/>
        </w:rPr>
        <w:t>
      "3. Перечень водохозяйственных сооружений, имеющих особое стратегическое значение, в том числе которые могут быть переданы в аренду и доверительное управление, определяется Правительством Республики Казахстан.".</w:t>
      </w:r>
    </w:p>
    <w:bookmarkEnd w:id="12"/>
    <w:bookmarkStart w:name="z16" w:id="1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115; № 15, ст. 125; № 16, ст. 129; № 20, ст. 151; № 24, ст. 196; 2012 г., № 1, ст. 5; № 2, ст. 16; № 3, ст. 21; № 4, ст. 30, 32; № 5, ст. 36, 41; № 8, ст. 64; № 13, ст. 91; № 14, ст. 94; № 18-19, ст. 119; № 23-24, ст. 125; 2013 г., № 2, ст. 13; № 5-6, ст. 30; № 8, ст. 50; № 9, ст. 51; № 10-11, ст. 56; № 13, ст. 63; № 14, ст. 72; № 15, ст. 81, 82; № 16, ст. 83; № 20, ст. 113; № 21-22, ст. 114; 2014 г., № 1, ст. 6; № 2, ст. 10, 12; № 4-5, ст. 24; № 7, ст. 37; № 8, ст. 44; № 11, ст. 63, 69; № 12, ст. 82; № 14, ст. 84, 86; № 16, ст. 90; № 19-I, 19-II, ст. 96; № 21, ст. 122; № 22, ст. 128, 131; № 23, ст. 143; 2015 г., № 2, ст. 3; № 11, ст. 57; № 14, ст. 72; № 15, ст. 78; № 19-I, ст. 100; № 19-II, ст. 106; № 20-IV, ст. 113; 20-VII, ст. 117; № 21-I, ст. 121, 124; 21-II, ст. 130, 132; № 22-1, ст. 140, 143; 22-II, ст. 144; № 22-V, ст. 156; № 22-VI, ст. 159; № 23-II, ст. 172; 2016 г., № 7-II, ст. 53; № 8-1, ст. 62; № 12, ст. 87; № 22, ст. 116; № 24, ст. 126):</w:t>
      </w:r>
    </w:p>
    <w:bookmarkEnd w:id="13"/>
    <w:bookmarkStart w:name="z17" w:id="14"/>
    <w:p>
      <w:pPr>
        <w:spacing w:after="0"/>
        <w:ind w:left="0"/>
        <w:jc w:val="both"/>
      </w:pPr>
      <w:r>
        <w:rPr>
          <w:rFonts w:ascii="Times New Roman"/>
          <w:b w:val="false"/>
          <w:i w:val="false"/>
          <w:color w:val="000000"/>
          <w:sz w:val="28"/>
        </w:rPr>
        <w:t>
      1) пункт 3 статьи 57 изложить в следующей редакции:</w:t>
      </w:r>
    </w:p>
    <w:bookmarkEnd w:id="14"/>
    <w:bookmarkStart w:name="z18" w:id="15"/>
    <w:p>
      <w:pPr>
        <w:spacing w:after="0"/>
        <w:ind w:left="0"/>
        <w:jc w:val="both"/>
      </w:pPr>
      <w:r>
        <w:rPr>
          <w:rFonts w:ascii="Times New Roman"/>
          <w:b w:val="false"/>
          <w:i w:val="false"/>
          <w:color w:val="000000"/>
          <w:sz w:val="28"/>
        </w:rPr>
        <w:t>
      "3. Правительство Республики Казахстан образует Республиканскую бюджетную комиссию, утверждает положение о ней, определяет ее состав.";</w:t>
      </w:r>
    </w:p>
    <w:bookmarkEnd w:id="15"/>
    <w:bookmarkStart w:name="z19" w:id="16"/>
    <w:p>
      <w:pPr>
        <w:spacing w:after="0"/>
        <w:ind w:left="0"/>
        <w:jc w:val="both"/>
      </w:pPr>
      <w:r>
        <w:rPr>
          <w:rFonts w:ascii="Times New Roman"/>
          <w:b w:val="false"/>
          <w:i w:val="false"/>
          <w:color w:val="000000"/>
          <w:sz w:val="28"/>
        </w:rPr>
        <w:t>
      2) пункт 1 статьи 60 изложить в следующей редакции:</w:t>
      </w:r>
    </w:p>
    <w:bookmarkEnd w:id="16"/>
    <w:bookmarkStart w:name="z20" w:id="17"/>
    <w:p>
      <w:pPr>
        <w:spacing w:after="0"/>
        <w:ind w:left="0"/>
        <w:jc w:val="both"/>
      </w:pPr>
      <w:r>
        <w:rPr>
          <w:rFonts w:ascii="Times New Roman"/>
          <w:b w:val="false"/>
          <w:i w:val="false"/>
          <w:color w:val="000000"/>
          <w:sz w:val="28"/>
        </w:rPr>
        <w:t>
      "1. Система государственного планирования определяется Правительством Республики Казахстан по согласованию с Президентом Республики Казахстан.";</w:t>
      </w:r>
    </w:p>
    <w:bookmarkEnd w:id="17"/>
    <w:bookmarkStart w:name="z21" w:id="18"/>
    <w:p>
      <w:pPr>
        <w:spacing w:after="0"/>
        <w:ind w:left="0"/>
        <w:jc w:val="both"/>
      </w:pPr>
      <w:r>
        <w:rPr>
          <w:rFonts w:ascii="Times New Roman"/>
          <w:b w:val="false"/>
          <w:i w:val="false"/>
          <w:color w:val="000000"/>
          <w:sz w:val="28"/>
        </w:rPr>
        <w:t>
      3) пункт 3 статьи 62 изложить в следующей редакции:</w:t>
      </w:r>
    </w:p>
    <w:bookmarkEnd w:id="18"/>
    <w:bookmarkStart w:name="z22" w:id="19"/>
    <w:p>
      <w:pPr>
        <w:spacing w:after="0"/>
        <w:ind w:left="0"/>
        <w:jc w:val="both"/>
      </w:pPr>
      <w:r>
        <w:rPr>
          <w:rFonts w:ascii="Times New Roman"/>
          <w:b w:val="false"/>
          <w:i w:val="false"/>
          <w:color w:val="000000"/>
          <w:sz w:val="28"/>
        </w:rPr>
        <w:t>
      "3. Стратегический план государственного органа утверждается руководителем государственного органа по согласованию с центральными уполномоченными органами по государственному и бюджетному планированию, за исключением Комитета национальной безопасности Республики Казахстан.</w:t>
      </w:r>
    </w:p>
    <w:bookmarkEnd w:id="19"/>
    <w:bookmarkStart w:name="z23" w:id="20"/>
    <w:p>
      <w:pPr>
        <w:spacing w:after="0"/>
        <w:ind w:left="0"/>
        <w:jc w:val="both"/>
      </w:pPr>
      <w:r>
        <w:rPr>
          <w:rFonts w:ascii="Times New Roman"/>
          <w:b w:val="false"/>
          <w:i w:val="false"/>
          <w:color w:val="000000"/>
          <w:sz w:val="28"/>
        </w:rPr>
        <w:t>
      При наличии в стратегическом плане государственного органа целей, связанных со сферами образования, науки и (или) здравоохранения, стратегический план государственного органа согласовывается с уполномоченными органами в области образования, науки и (или) здравоохранения.</w:t>
      </w:r>
    </w:p>
    <w:bookmarkEnd w:id="20"/>
    <w:bookmarkStart w:name="z24" w:id="21"/>
    <w:p>
      <w:pPr>
        <w:spacing w:after="0"/>
        <w:ind w:left="0"/>
        <w:jc w:val="both"/>
      </w:pPr>
      <w:r>
        <w:rPr>
          <w:rFonts w:ascii="Times New Roman"/>
          <w:b w:val="false"/>
          <w:i w:val="false"/>
          <w:color w:val="000000"/>
          <w:sz w:val="28"/>
        </w:rPr>
        <w:t>
      Стратегический план Комитета национальной безопасности Республики Казахстан утверждается в порядке, определяемом Президентом Республики Казахстан.</w:t>
      </w:r>
    </w:p>
    <w:bookmarkEnd w:id="21"/>
    <w:bookmarkStart w:name="z25" w:id="22"/>
    <w:p>
      <w:pPr>
        <w:spacing w:after="0"/>
        <w:ind w:left="0"/>
        <w:jc w:val="both"/>
      </w:pPr>
      <w:r>
        <w:rPr>
          <w:rFonts w:ascii="Times New Roman"/>
          <w:b w:val="false"/>
          <w:i w:val="false"/>
          <w:color w:val="000000"/>
          <w:sz w:val="28"/>
        </w:rPr>
        <w:t>
      Президент Республики Казахстан вправе утверждать стратегические планы государственных органов, непосредственно подчиненных и подотчетных Президенту Республики Казахстан.</w:t>
      </w:r>
    </w:p>
    <w:bookmarkEnd w:id="22"/>
    <w:bookmarkStart w:name="z26" w:id="23"/>
    <w:p>
      <w:pPr>
        <w:spacing w:after="0"/>
        <w:ind w:left="0"/>
        <w:jc w:val="both"/>
      </w:pPr>
      <w:r>
        <w:rPr>
          <w:rFonts w:ascii="Times New Roman"/>
          <w:b w:val="false"/>
          <w:i w:val="false"/>
          <w:color w:val="000000"/>
          <w:sz w:val="28"/>
        </w:rPr>
        <w:t>
      Верховный Суд Республики Казахстан, Конституционный Совет Республики Казахстан, Администрация Президента Республики Казахстан, Управление делами Президента Республики Казахстан, Служба государственной охраны Республики Казахстан, Канцелярия Премьер- Министра Республики Казахстан, Управление материально-технического обеспечения, Национальный центр по правам человека Республики Казахстан, Служба внешней разведки Республики Казахстан "Сырбар", Счетный комитет по контролю за исполнением республиканского бюджета, Центральная избирательная комиссия Республики Казахстан, ревизионные комиссии областей, городов республиканского значения, столицы, аппараты маслихатов и исполнительные органы, финансируемые из местного бюджета, стратегические планы не разрабатывают.";</w:t>
      </w:r>
    </w:p>
    <w:bookmarkEnd w:id="23"/>
    <w:bookmarkStart w:name="z27" w:id="24"/>
    <w:p>
      <w:pPr>
        <w:spacing w:after="0"/>
        <w:ind w:left="0"/>
        <w:jc w:val="both"/>
      </w:pPr>
      <w:r>
        <w:rPr>
          <w:rFonts w:ascii="Times New Roman"/>
          <w:b w:val="false"/>
          <w:i w:val="false"/>
          <w:color w:val="000000"/>
          <w:sz w:val="28"/>
        </w:rPr>
        <w:t>
      4) часть первую пункта 3 статьи 64 изложить в следующей редакции:</w:t>
      </w:r>
    </w:p>
    <w:bookmarkEnd w:id="24"/>
    <w:bookmarkStart w:name="z28" w:id="25"/>
    <w:p>
      <w:pPr>
        <w:spacing w:after="0"/>
        <w:ind w:left="0"/>
        <w:jc w:val="both"/>
      </w:pPr>
      <w:r>
        <w:rPr>
          <w:rFonts w:ascii="Times New Roman"/>
          <w:b w:val="false"/>
          <w:i w:val="false"/>
          <w:color w:val="000000"/>
          <w:sz w:val="28"/>
        </w:rPr>
        <w:t>
      "3. Порядок разработки проекта республиканского бюджета определяется Правительством Республики Казахстан.";</w:t>
      </w:r>
    </w:p>
    <w:bookmarkEnd w:id="25"/>
    <w:bookmarkStart w:name="z29" w:id="26"/>
    <w:p>
      <w:pPr>
        <w:spacing w:after="0"/>
        <w:ind w:left="0"/>
        <w:jc w:val="both"/>
      </w:pPr>
      <w:r>
        <w:rPr>
          <w:rFonts w:ascii="Times New Roman"/>
          <w:b w:val="false"/>
          <w:i w:val="false"/>
          <w:color w:val="000000"/>
          <w:sz w:val="28"/>
        </w:rPr>
        <w:t>
      5) пункты 4 и 5 статьи 113 изложить в следующей редакции:</w:t>
      </w:r>
    </w:p>
    <w:bookmarkEnd w:id="26"/>
    <w:bookmarkStart w:name="z30" w:id="27"/>
    <w:p>
      <w:pPr>
        <w:spacing w:after="0"/>
        <w:ind w:left="0"/>
        <w:jc w:val="both"/>
      </w:pPr>
      <w:r>
        <w:rPr>
          <w:rFonts w:ascii="Times New Roman"/>
          <w:b w:val="false"/>
          <w:i w:val="false"/>
          <w:color w:val="000000"/>
          <w:sz w:val="28"/>
        </w:rPr>
        <w:t>
      "4. Оценку результатов осуществляют администраторы бюджетных программ и государственные органы, уполномоченные Правительством Республики Казахстан.</w:t>
      </w:r>
    </w:p>
    <w:bookmarkEnd w:id="27"/>
    <w:bookmarkStart w:name="z31" w:id="28"/>
    <w:p>
      <w:pPr>
        <w:spacing w:after="0"/>
        <w:ind w:left="0"/>
        <w:jc w:val="both"/>
      </w:pPr>
      <w:r>
        <w:rPr>
          <w:rFonts w:ascii="Times New Roman"/>
          <w:b w:val="false"/>
          <w:i w:val="false"/>
          <w:color w:val="000000"/>
          <w:sz w:val="28"/>
        </w:rPr>
        <w:t>
      5. Порядок проведения оценки результатов определяется Правительством Республики Казахстан.";</w:t>
      </w:r>
    </w:p>
    <w:bookmarkEnd w:id="28"/>
    <w:bookmarkStart w:name="z32" w:id="29"/>
    <w:p>
      <w:pPr>
        <w:spacing w:after="0"/>
        <w:ind w:left="0"/>
        <w:jc w:val="both"/>
      </w:pPr>
      <w:r>
        <w:rPr>
          <w:rFonts w:ascii="Times New Roman"/>
          <w:b w:val="false"/>
          <w:i w:val="false"/>
          <w:color w:val="000000"/>
          <w:sz w:val="28"/>
        </w:rPr>
        <w:t>
      6) в статье 126:</w:t>
      </w:r>
    </w:p>
    <w:bookmarkEnd w:id="29"/>
    <w:bookmarkStart w:name="z33" w:id="30"/>
    <w:p>
      <w:pPr>
        <w:spacing w:after="0"/>
        <w:ind w:left="0"/>
        <w:jc w:val="both"/>
      </w:pPr>
      <w:r>
        <w:rPr>
          <w:rFonts w:ascii="Times New Roman"/>
          <w:b w:val="false"/>
          <w:i w:val="false"/>
          <w:color w:val="000000"/>
          <w:sz w:val="28"/>
        </w:rPr>
        <w:t>
      пункт 2 изложить в следующей редакции:</w:t>
      </w:r>
    </w:p>
    <w:bookmarkEnd w:id="30"/>
    <w:bookmarkStart w:name="z34" w:id="31"/>
    <w:p>
      <w:pPr>
        <w:spacing w:after="0"/>
        <w:ind w:left="0"/>
        <w:jc w:val="both"/>
      </w:pPr>
      <w:r>
        <w:rPr>
          <w:rFonts w:ascii="Times New Roman"/>
          <w:b w:val="false"/>
          <w:i w:val="false"/>
          <w:color w:val="000000"/>
          <w:sz w:val="28"/>
        </w:rPr>
        <w:t>
      "2. Отчет о реализации стратегического плана составляется государственным органом ежегодно и размещается на веб-портале за подписью первого руководителя (за исключением информации секретного характера и для служебного пользования) не позднее 20 февраля года, следующего за отчетным годом.</w:t>
      </w:r>
    </w:p>
    <w:bookmarkEnd w:id="31"/>
    <w:bookmarkStart w:name="z35" w:id="32"/>
    <w:p>
      <w:pPr>
        <w:spacing w:after="0"/>
        <w:ind w:left="0"/>
        <w:jc w:val="both"/>
      </w:pPr>
      <w:r>
        <w:rPr>
          <w:rFonts w:ascii="Times New Roman"/>
          <w:b w:val="false"/>
          <w:i w:val="false"/>
          <w:color w:val="000000"/>
          <w:sz w:val="28"/>
        </w:rPr>
        <w:t>
      Порядок составления и. представления отчета о реализации стратегического плана устанавливается Правительством Республики Казахстан.";</w:t>
      </w:r>
    </w:p>
    <w:bookmarkEnd w:id="32"/>
    <w:bookmarkStart w:name="z36" w:id="33"/>
    <w:p>
      <w:pPr>
        <w:spacing w:after="0"/>
        <w:ind w:left="0"/>
        <w:jc w:val="both"/>
      </w:pPr>
      <w:r>
        <w:rPr>
          <w:rFonts w:ascii="Times New Roman"/>
          <w:b w:val="false"/>
          <w:i w:val="false"/>
          <w:color w:val="000000"/>
          <w:sz w:val="28"/>
        </w:rPr>
        <w:t>
      пункт 3 исключить;</w:t>
      </w:r>
    </w:p>
    <w:bookmarkEnd w:id="33"/>
    <w:bookmarkStart w:name="z37" w:id="34"/>
    <w:p>
      <w:pPr>
        <w:spacing w:after="0"/>
        <w:ind w:left="0"/>
        <w:jc w:val="both"/>
      </w:pPr>
      <w:r>
        <w:rPr>
          <w:rFonts w:ascii="Times New Roman"/>
          <w:b w:val="false"/>
          <w:i w:val="false"/>
          <w:color w:val="000000"/>
          <w:sz w:val="28"/>
        </w:rPr>
        <w:t>
      7) пункт 5 статьи 127 изложить в следующей редакции:</w:t>
      </w:r>
    </w:p>
    <w:bookmarkEnd w:id="34"/>
    <w:bookmarkStart w:name="z38" w:id="35"/>
    <w:p>
      <w:pPr>
        <w:spacing w:after="0"/>
        <w:ind w:left="0"/>
        <w:jc w:val="both"/>
      </w:pPr>
      <w:r>
        <w:rPr>
          <w:rFonts w:ascii="Times New Roman"/>
          <w:b w:val="false"/>
          <w:i w:val="false"/>
          <w:color w:val="000000"/>
          <w:sz w:val="28"/>
        </w:rPr>
        <w:t>
      "5. Порядок составления и представления годового отчета об исполнении республиканского бюджета определяется Правительством Республики Казахстан.".</w:t>
      </w:r>
    </w:p>
    <w:bookmarkEnd w:id="35"/>
    <w:bookmarkStart w:name="z39" w:id="3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 (Ведомости Парламента Республики Казахстан, 2015 г., № 20-II, 19-II, ст. 112; 2016 г., № 1, ст. 4; № 6, ст. 45; № 7-И, ст. 55; № 8-1, ст. 62, 65; № 8-И, ст. 72; № 12, ст. 87; № 24, ст. 126):</w:t>
      </w:r>
    </w:p>
    <w:bookmarkEnd w:id="36"/>
    <w:bookmarkStart w:name="z40" w:id="37"/>
    <w:p>
      <w:pPr>
        <w:spacing w:after="0"/>
        <w:ind w:left="0"/>
        <w:jc w:val="both"/>
      </w:pPr>
      <w:r>
        <w:rPr>
          <w:rFonts w:ascii="Times New Roman"/>
          <w:b w:val="false"/>
          <w:i w:val="false"/>
          <w:color w:val="000000"/>
          <w:sz w:val="28"/>
        </w:rPr>
        <w:t>
      1) пункт 1 статьи 74 изложить в следующей редакции:</w:t>
      </w:r>
    </w:p>
    <w:bookmarkEnd w:id="37"/>
    <w:bookmarkStart w:name="z41" w:id="38"/>
    <w:p>
      <w:pPr>
        <w:spacing w:after="0"/>
        <w:ind w:left="0"/>
        <w:jc w:val="both"/>
      </w:pPr>
      <w:r>
        <w:rPr>
          <w:rFonts w:ascii="Times New Roman"/>
          <w:b w:val="false"/>
          <w:i w:val="false"/>
          <w:color w:val="000000"/>
          <w:sz w:val="28"/>
        </w:rPr>
        <w:t>
      "1. Государственно-частное партнерство осуществляется во всех отраслях (сферах) экономики. При этом не могут быть переданы для реализации государственно-частного партнерства объекты, перечень которых определяется Правительством Республики Казахстан.";</w:t>
      </w:r>
    </w:p>
    <w:bookmarkEnd w:id="38"/>
    <w:bookmarkStart w:name="z42" w:id="39"/>
    <w:p>
      <w:pPr>
        <w:spacing w:after="0"/>
        <w:ind w:left="0"/>
        <w:jc w:val="both"/>
      </w:pPr>
      <w:r>
        <w:rPr>
          <w:rFonts w:ascii="Times New Roman"/>
          <w:b w:val="false"/>
          <w:i w:val="false"/>
          <w:color w:val="000000"/>
          <w:sz w:val="28"/>
        </w:rPr>
        <w:t>
      2) пункт 2 статьи 78 изложить в следующей редакции:</w:t>
      </w:r>
    </w:p>
    <w:bookmarkEnd w:id="39"/>
    <w:bookmarkStart w:name="z43" w:id="40"/>
    <w:p>
      <w:pPr>
        <w:spacing w:after="0"/>
        <w:ind w:left="0"/>
        <w:jc w:val="both"/>
      </w:pPr>
      <w:r>
        <w:rPr>
          <w:rFonts w:ascii="Times New Roman"/>
          <w:b w:val="false"/>
          <w:i w:val="false"/>
          <w:color w:val="000000"/>
          <w:sz w:val="28"/>
        </w:rPr>
        <w:t>
      "2. Государством стимулируется благотворительность субъектов предпринимательства посредством присуждения почетных званий для субъектов предпринимательства, осуществляющих такую деятельность, внесших значительный вклад в развитие благотворительности, в порядке, утверждаемом Правительством Республики Казахстан.";</w:t>
      </w:r>
    </w:p>
    <w:bookmarkEnd w:id="40"/>
    <w:bookmarkStart w:name="z44" w:id="41"/>
    <w:p>
      <w:pPr>
        <w:spacing w:after="0"/>
        <w:ind w:left="0"/>
        <w:jc w:val="both"/>
      </w:pPr>
      <w:r>
        <w:rPr>
          <w:rFonts w:ascii="Times New Roman"/>
          <w:b w:val="false"/>
          <w:i w:val="false"/>
          <w:color w:val="000000"/>
          <w:sz w:val="28"/>
        </w:rPr>
        <w:t>
      3) подпункт 2) части второй пункта 1 статьи 98 изложить в следующей редакции:</w:t>
      </w:r>
    </w:p>
    <w:bookmarkEnd w:id="41"/>
    <w:bookmarkStart w:name="z45" w:id="42"/>
    <w:p>
      <w:pPr>
        <w:spacing w:after="0"/>
        <w:ind w:left="0"/>
        <w:jc w:val="both"/>
      </w:pPr>
      <w:r>
        <w:rPr>
          <w:rFonts w:ascii="Times New Roman"/>
          <w:b w:val="false"/>
          <w:i w:val="false"/>
          <w:color w:val="000000"/>
          <w:sz w:val="28"/>
        </w:rPr>
        <w:t>
      "2) определяет приоритетные сектора экономики;";</w:t>
      </w:r>
    </w:p>
    <w:bookmarkEnd w:id="42"/>
    <w:bookmarkStart w:name="z46" w:id="43"/>
    <w:p>
      <w:pPr>
        <w:spacing w:after="0"/>
        <w:ind w:left="0"/>
        <w:jc w:val="both"/>
      </w:pPr>
      <w:r>
        <w:rPr>
          <w:rFonts w:ascii="Times New Roman"/>
          <w:b w:val="false"/>
          <w:i w:val="false"/>
          <w:color w:val="000000"/>
          <w:sz w:val="28"/>
        </w:rPr>
        <w:t>
      4) пункт 6 статьи 140 изложить в следующей редакции:</w:t>
      </w:r>
    </w:p>
    <w:bookmarkEnd w:id="43"/>
    <w:bookmarkStart w:name="z47" w:id="44"/>
    <w:p>
      <w:pPr>
        <w:spacing w:after="0"/>
        <w:ind w:left="0"/>
        <w:jc w:val="both"/>
      </w:pPr>
      <w:r>
        <w:rPr>
          <w:rFonts w:ascii="Times New Roman"/>
          <w:b w:val="false"/>
          <w:i w:val="false"/>
          <w:color w:val="000000"/>
          <w:sz w:val="28"/>
        </w:rPr>
        <w:t>
      "6. Решение о приостановлении проверок субъектов частного предпринимательства на определенный срок принимается Правительством Республики Казахстан по согласованию с Администрацией Президента Республики Казахстан.";</w:t>
      </w:r>
    </w:p>
    <w:bookmarkEnd w:id="44"/>
    <w:bookmarkStart w:name="z48" w:id="45"/>
    <w:p>
      <w:pPr>
        <w:spacing w:after="0"/>
        <w:ind w:left="0"/>
        <w:jc w:val="both"/>
      </w:pPr>
      <w:r>
        <w:rPr>
          <w:rFonts w:ascii="Times New Roman"/>
          <w:b w:val="false"/>
          <w:i w:val="false"/>
          <w:color w:val="000000"/>
          <w:sz w:val="28"/>
        </w:rPr>
        <w:t>
      5) пункт 1 статьи 244 изложить в следующей редакции:</w:t>
      </w:r>
    </w:p>
    <w:bookmarkEnd w:id="45"/>
    <w:bookmarkStart w:name="z49" w:id="46"/>
    <w:p>
      <w:pPr>
        <w:spacing w:after="0"/>
        <w:ind w:left="0"/>
        <w:jc w:val="both"/>
      </w:pPr>
      <w:r>
        <w:rPr>
          <w:rFonts w:ascii="Times New Roman"/>
          <w:b w:val="false"/>
          <w:i w:val="false"/>
          <w:color w:val="000000"/>
          <w:sz w:val="28"/>
        </w:rPr>
        <w:t>
      "1. Целью государственной поддержки индустриально-инновационной деятельности является повышение конкурентоспособности национальной экономики на основе стимулирования развития приоритетных секторов экономики, определяемых Правительством Республики Казахстан.".</w:t>
      </w:r>
    </w:p>
    <w:bookmarkEnd w:id="46"/>
    <w:bookmarkStart w:name="z50" w:id="4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декабря 1993 года "Об административно-территориальном устройстве Республики Казахстан" (Ведомости Верховного Совета Республики Казахстан, 1993 г., № 23-24, ст. 507; 1995 г., № 23, ст. 146; Ведомости Парламента Республики Казахстан, 2004 г., № 10, ст. 56; № 23, ст. 142; 2006 г., № 18, ст. 111; 2009 г, № 2-3, ст. 9; № 8, ст. 44; 2011 г., № 11, ст. 102; 2013 г., № 2, ст. 11; № 14, ст. 72; 2016 г. № 6, ст. 45):</w:t>
      </w:r>
    </w:p>
    <w:bookmarkEnd w:id="47"/>
    <w:bookmarkStart w:name="z51" w:id="48"/>
    <w:p>
      <w:pPr>
        <w:spacing w:after="0"/>
        <w:ind w:left="0"/>
        <w:jc w:val="both"/>
      </w:pPr>
      <w:r>
        <w:rPr>
          <w:rFonts w:ascii="Times New Roman"/>
          <w:b w:val="false"/>
          <w:i w:val="false"/>
          <w:color w:val="000000"/>
          <w:sz w:val="28"/>
        </w:rPr>
        <w:t>
      1) подпункт 2) статьи 9 исключить;</w:t>
      </w:r>
    </w:p>
    <w:bookmarkEnd w:id="48"/>
    <w:bookmarkStart w:name="z52" w:id="49"/>
    <w:p>
      <w:pPr>
        <w:spacing w:after="0"/>
        <w:ind w:left="0"/>
        <w:jc w:val="both"/>
      </w:pPr>
      <w:r>
        <w:rPr>
          <w:rFonts w:ascii="Times New Roman"/>
          <w:b w:val="false"/>
          <w:i w:val="false"/>
          <w:color w:val="000000"/>
          <w:sz w:val="28"/>
        </w:rPr>
        <w:t>
      2) в статье 10:</w:t>
      </w:r>
    </w:p>
    <w:bookmarkEnd w:id="49"/>
    <w:bookmarkStart w:name="z53" w:id="50"/>
    <w:p>
      <w:pPr>
        <w:spacing w:after="0"/>
        <w:ind w:left="0"/>
        <w:jc w:val="both"/>
      </w:pPr>
      <w:r>
        <w:rPr>
          <w:rFonts w:ascii="Times New Roman"/>
          <w:b w:val="false"/>
          <w:i w:val="false"/>
          <w:color w:val="000000"/>
          <w:sz w:val="28"/>
        </w:rPr>
        <w:t>
      подпункт 1) изложить в следующей редакции:</w:t>
      </w:r>
    </w:p>
    <w:bookmarkEnd w:id="50"/>
    <w:bookmarkStart w:name="z54" w:id="51"/>
    <w:p>
      <w:pPr>
        <w:spacing w:after="0"/>
        <w:ind w:left="0"/>
        <w:jc w:val="both"/>
      </w:pPr>
      <w:r>
        <w:rPr>
          <w:rFonts w:ascii="Times New Roman"/>
          <w:b w:val="false"/>
          <w:i w:val="false"/>
          <w:color w:val="000000"/>
          <w:sz w:val="28"/>
        </w:rPr>
        <w:t>
      "1) вносит Президенту Республики Казахстан представления об образовании и упразднении областей и районов, установлении и изменении их административных центров.";</w:t>
      </w:r>
    </w:p>
    <w:bookmarkEnd w:id="51"/>
    <w:bookmarkStart w:name="z55" w:id="52"/>
    <w:p>
      <w:pPr>
        <w:spacing w:after="0"/>
        <w:ind w:left="0"/>
        <w:jc w:val="both"/>
      </w:pPr>
      <w:r>
        <w:rPr>
          <w:rFonts w:ascii="Times New Roman"/>
          <w:b w:val="false"/>
          <w:i w:val="false"/>
          <w:color w:val="000000"/>
          <w:sz w:val="28"/>
        </w:rPr>
        <w:t>
      дополнить подпунктом 1-1) следующего содержания:</w:t>
      </w:r>
    </w:p>
    <w:bookmarkEnd w:id="52"/>
    <w:bookmarkStart w:name="z56" w:id="53"/>
    <w:p>
      <w:pPr>
        <w:spacing w:after="0"/>
        <w:ind w:left="0"/>
        <w:jc w:val="both"/>
      </w:pPr>
      <w:r>
        <w:rPr>
          <w:rFonts w:ascii="Times New Roman"/>
          <w:b w:val="false"/>
          <w:i w:val="false"/>
          <w:color w:val="000000"/>
          <w:sz w:val="28"/>
        </w:rPr>
        <w:t>
      "1-1) устанавливает и изменяет границы областей и городов республиканского значения;".</w:t>
      </w:r>
    </w:p>
    <w:bookmarkEnd w:id="5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октября 1995 года "О Службе государственной охраны Республики Казахстан" (Ведомости Верховного Совета Республики Казахстан, 1995 г., № 19, ст. 118; № 23, ст. 142; Ведомости Парламента Республики Казахстан, 1997 г., № 10, ст. 108; № 12, ст. 184, 190; 2001 г., № 20, ст. 257; 2002 г., № 13-14, ст. 144; 2004 г., № 23, ст. 142; 2007 г., № 10, ст. 69; 2010 г., № 7, ст. 32; № 11, ст. 59; 2012 г., № 4, ст. 32; № 5, ст. 41; 2013 г., № 1, ст. 2; 2014 г., № 16, ст. 90; № 19-1, 19-II, ст. 96; 2015 г., № 1, ст. 2, № 24, ст. 126):</w:t>
      </w:r>
    </w:p>
    <w:bookmarkStart w:name="z59" w:id="54"/>
    <w:p>
      <w:pPr>
        <w:spacing w:after="0"/>
        <w:ind w:left="0"/>
        <w:jc w:val="both"/>
      </w:pPr>
      <w:r>
        <w:rPr>
          <w:rFonts w:ascii="Times New Roman"/>
          <w:b w:val="false"/>
          <w:i w:val="false"/>
          <w:color w:val="000000"/>
          <w:sz w:val="28"/>
        </w:rPr>
        <w:t>
      часть вторую статьи 1-3 изложить в следующей редакции:</w:t>
      </w:r>
    </w:p>
    <w:bookmarkEnd w:id="54"/>
    <w:bookmarkStart w:name="z60" w:id="55"/>
    <w:p>
      <w:pPr>
        <w:spacing w:after="0"/>
        <w:ind w:left="0"/>
        <w:jc w:val="both"/>
      </w:pPr>
      <w:r>
        <w:rPr>
          <w:rFonts w:ascii="Times New Roman"/>
          <w:b w:val="false"/>
          <w:i w:val="false"/>
          <w:color w:val="000000"/>
          <w:sz w:val="28"/>
        </w:rPr>
        <w:t>
      "Перечень охраняемых Службой государственной охраны Республики Казахстан объектов утверждается начальником Службы государственной охраны Республики Казахстан по согласованию с Администрацией Президента Республики Казахстан.".</w:t>
      </w:r>
    </w:p>
    <w:bookmarkEnd w:id="55"/>
    <w:bookmarkStart w:name="z61" w:id="56"/>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1998 года "Об особом статусе города Алматы" (Ведомости Парламента Республики Казахстан, 1998 г., № 14, ст. 200; № 22, ст. 308; № 24, ст. 443; 2001 г., № 13-14, ст. 173, 176; № 24, ст. 338; 2003 г., № 24, ст. 178; 2004 г., № 14, ст. 84; № 23, ст. 142; 2011 г., № 5, ст. 43; № 13, ст. 114; 2016 г., №8-1, ст. 62, № 23, ст. 118):</w:t>
      </w:r>
    </w:p>
    <w:bookmarkEnd w:id="56"/>
    <w:bookmarkStart w:name="z62" w:id="57"/>
    <w:p>
      <w:pPr>
        <w:spacing w:after="0"/>
        <w:ind w:left="0"/>
        <w:jc w:val="both"/>
      </w:pPr>
      <w:r>
        <w:rPr>
          <w:rFonts w:ascii="Times New Roman"/>
          <w:b w:val="false"/>
          <w:i w:val="false"/>
          <w:color w:val="000000"/>
          <w:sz w:val="28"/>
        </w:rPr>
        <w:t>
      пункт 1 статьи 2 изложить в следующей редакции:</w:t>
      </w:r>
    </w:p>
    <w:bookmarkEnd w:id="57"/>
    <w:bookmarkStart w:name="z63" w:id="58"/>
    <w:p>
      <w:pPr>
        <w:spacing w:after="0"/>
        <w:ind w:left="0"/>
        <w:jc w:val="both"/>
      </w:pPr>
      <w:r>
        <w:rPr>
          <w:rFonts w:ascii="Times New Roman"/>
          <w:b w:val="false"/>
          <w:i w:val="false"/>
          <w:color w:val="000000"/>
          <w:sz w:val="28"/>
        </w:rPr>
        <w:t>
      "1. Территорию города Алматы составляют земли в пределах границ административно-территориальных единиц города Алматы, устанавливаемых и изменяемых Правительством Республики Казахстан с учетом мнения местных представительных и исполнительных органов.".</w:t>
      </w:r>
    </w:p>
    <w:bookmarkEnd w:id="58"/>
    <w:bookmarkStart w:name="z64" w:id="59"/>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ноября 2000 года "Об административных процедурах" (Ведомости Парламента Республики Казахстан, 2000 г., № 20, ст. 379; 2004 г., № 5, ст. 29; 2007 г., № 12, ст. 86; № 19, ст. 147; 2008 г., № 21, ст. 97; 2009 г., № 15-16, ст. 74; № 18, ст. 84; 2010 г., № 5, ст. 23; № 7, ст. 29;' № 17-18, ст. 111; 2011 г, № 1, ст. 2; № 7, ст. 54; № 11, ст. 102; № 12, ст. 111; № 15, ст. 118; 2012 г, № 8, ст. 64; № 13, ст. 91; № 15, ст. 97; 2013 г., № 1, ст. 3; № 5-6, ст. 30; № 14, ст. 72; 2014 г., № 10, ст. 52; № 19-1, 19-Н, ст. 96; № 24, ст. 144; 2015 г., № 20-IV, ст. 113; № 21-II, ст. 130; № 22-1, ст. 141; № 22- IIст. 145; № 22-V, ст. 156):</w:t>
      </w:r>
    </w:p>
    <w:bookmarkEnd w:id="59"/>
    <w:bookmarkStart w:name="z65" w:id="60"/>
    <w:p>
      <w:pPr>
        <w:spacing w:after="0"/>
        <w:ind w:left="0"/>
        <w:jc w:val="both"/>
      </w:pPr>
      <w:r>
        <w:rPr>
          <w:rFonts w:ascii="Times New Roman"/>
          <w:b w:val="false"/>
          <w:i w:val="false"/>
          <w:color w:val="000000"/>
          <w:sz w:val="28"/>
        </w:rPr>
        <w:t>
      часть третью пункта 4-1 статьи 9-1 изложить в следующей редакции: "Типовое положение о государственном органе утверждается Правительством Республики Казахстан по согласованию с Администрацией Президента Республики Казахстан.".</w:t>
      </w:r>
    </w:p>
    <w:bookmarkEnd w:id="60"/>
    <w:bookmarkStart w:name="z66" w:id="61"/>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(Ведомости Парламента Республики Казахстан, 2001 г., № 17-18, ст. 243; 2004 г., № 23, ст. 142; 2005 г, № 6, ст. 10; № 7-8, ст. 19; 2006 г., № 1, ст.5; № 3, ст. 22; № 15, ст. 95; № 23, ст. 144; № 24, ст. 148; 2007 г., № 1, ст. 4; № 2, ст. 18; № 16, ст. 129; 2008 г., № 21, ст. 97; № 24, ст. 129; 2009 г, № 15-16, ст. 76; № 18, ст. 84; 2010 г., № 5, ст. 23; г., № 1, ст. 2; № 6, ст. 50; № 11, ст. 102; № 12, ст. 111; 2012 г., № 3, ст. 21, 27; № 4, ст. 32; № 8, ст. 64; № 14, ст. 92, 95; № 15, ст. 97; 2013 г., № 9, ст. 51; № 13, ст. 63; № 14, ст. 72, 75; № 21-22, ст. 114; 2014 г., № 1, ст. 4, 6; № 2, ст. 10, 12; № 7, ст. 37; № 8, ст. 44; № 10, ст. 52; № 14, ст. 86; № 19-1, 19-И, ст. 96; № 23, ст. 143; 2015 г., № 19-1, ст. 99, 101; № 19-II, ст. 103; № 20-IV, ст. 113; № 21-1, ст. 128; № 22-V, ст. 156; № 23-II, ст. 170):</w:t>
      </w:r>
    </w:p>
    <w:bookmarkEnd w:id="61"/>
    <w:bookmarkStart w:name="z67" w:id="62"/>
    <w:p>
      <w:pPr>
        <w:spacing w:after="0"/>
        <w:ind w:left="0"/>
        <w:jc w:val="both"/>
      </w:pPr>
      <w:r>
        <w:rPr>
          <w:rFonts w:ascii="Times New Roman"/>
          <w:b w:val="false"/>
          <w:i w:val="false"/>
          <w:color w:val="000000"/>
          <w:sz w:val="28"/>
        </w:rPr>
        <w:t>
      подпункт 19-2) статьи 1 изложить в следующей редакции:</w:t>
      </w:r>
    </w:p>
    <w:bookmarkEnd w:id="62"/>
    <w:bookmarkStart w:name="z68" w:id="63"/>
    <w:p>
      <w:pPr>
        <w:spacing w:after="0"/>
        <w:ind w:left="0"/>
        <w:jc w:val="both"/>
      </w:pPr>
      <w:r>
        <w:rPr>
          <w:rFonts w:ascii="Times New Roman"/>
          <w:b w:val="false"/>
          <w:i w:val="false"/>
          <w:color w:val="000000"/>
          <w:sz w:val="28"/>
        </w:rPr>
        <w:t>
      "19-2) охраняемые объекты - здания, строения и сооружения, предназначенные для пребывания охраняемых лиц, а также прилегающие к ним территория и акватория. Перечень охраняемых объектов утверждается начальником Службы государственной охраны Республики Казахстан по согласованию с Администрацией Президента Республики Казахстан;".</w:t>
      </w:r>
    </w:p>
    <w:bookmarkEnd w:id="63"/>
    <w:bookmarkStart w:name="z69" w:id="64"/>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декабря 2001 года "О праздниках в Республике Казахстан" (Ведомости Парламента Республики Казахстан, 2001 г., № 23, ст. 316; 2008 г., № 10-11, ст. 40; 2009 г., № 8, ст. 42; 2011 г., № 21, ст. 165; 2012 г., № 16, ст. 104):</w:t>
      </w:r>
    </w:p>
    <w:bookmarkEnd w:id="64"/>
    <w:bookmarkStart w:name="z70" w:id="65"/>
    <w:p>
      <w:pPr>
        <w:spacing w:after="0"/>
        <w:ind w:left="0"/>
        <w:jc w:val="both"/>
      </w:pPr>
      <w:r>
        <w:rPr>
          <w:rFonts w:ascii="Times New Roman"/>
          <w:b w:val="false"/>
          <w:i w:val="false"/>
          <w:color w:val="000000"/>
          <w:sz w:val="28"/>
        </w:rPr>
        <w:t>
      часть вторую статьи 4 изложить в следующей редакции:</w:t>
      </w:r>
    </w:p>
    <w:bookmarkEnd w:id="65"/>
    <w:bookmarkStart w:name="z71" w:id="66"/>
    <w:p>
      <w:pPr>
        <w:spacing w:after="0"/>
        <w:ind w:left="0"/>
        <w:jc w:val="both"/>
      </w:pPr>
      <w:r>
        <w:rPr>
          <w:rFonts w:ascii="Times New Roman"/>
          <w:b w:val="false"/>
          <w:i w:val="false"/>
          <w:color w:val="000000"/>
          <w:sz w:val="28"/>
        </w:rPr>
        <w:t>
      "Перечень праздничных дат устанавливается Правительством Республики Казахстан.".</w:t>
      </w:r>
    </w:p>
    <w:bookmarkEnd w:id="66"/>
    <w:bookmarkStart w:name="z72" w:id="67"/>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2002 года "О дипломатической службе Республики Казахстан" (Ведомости Парламента Республики Казахстан, 2002 г., № 5, ст. 51; 2004 г., № 23, ст. 142; 2006 г., № 9, ст. 49; 2007 г., № 9, ст. 67; № 20, ст. 152; 2009 г., № 8, ст. 44; 2010 г., № 24, ст. 143; 2013 г., № 14, ст. 75; 2014 г., № 16, ст. 90; № 19-I, 19-II, ст. 96; № 21, ст. 118; № 23, ст. 138, 2015 г., № 22-V, ст. 154):</w:t>
      </w:r>
    </w:p>
    <w:bookmarkEnd w:id="67"/>
    <w:bookmarkStart w:name="z73" w:id="68"/>
    <w:p>
      <w:pPr>
        <w:spacing w:after="0"/>
        <w:ind w:left="0"/>
        <w:jc w:val="both"/>
      </w:pPr>
      <w:r>
        <w:rPr>
          <w:rFonts w:ascii="Times New Roman"/>
          <w:b w:val="false"/>
          <w:i w:val="false"/>
          <w:color w:val="000000"/>
          <w:sz w:val="28"/>
        </w:rPr>
        <w:t>
      пункт 1 статьи 15-2 изложить в следующей редакции:</w:t>
      </w:r>
    </w:p>
    <w:bookmarkEnd w:id="68"/>
    <w:bookmarkStart w:name="z74" w:id="69"/>
    <w:p>
      <w:pPr>
        <w:spacing w:after="0"/>
        <w:ind w:left="0"/>
        <w:jc w:val="both"/>
      </w:pPr>
      <w:r>
        <w:rPr>
          <w:rFonts w:ascii="Times New Roman"/>
          <w:b w:val="false"/>
          <w:i w:val="false"/>
          <w:color w:val="000000"/>
          <w:sz w:val="28"/>
        </w:rPr>
        <w:t>
      "1. По решению Президента Республики Казахстан или его уполномочию Руководителя Администрации Президента Республики Казахстан допускается занятие должности персонала дипломатической службы в порядке прикомандирования государственных служащих из иных государственных органов Республики Казахстан в загранучреждения, определяемом Правительством Республики Казахстан по согласованию с Администрацией Президента Республики Казахстан.".</w:t>
      </w:r>
    </w:p>
    <w:bookmarkEnd w:id="69"/>
    <w:bookmarkStart w:name="z75" w:id="70"/>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2005 года "О валютном регулировании и валютном контроле" (Ведомости Парламента Республики Казахстан, 2005 г., № 11, ст. 38; 2007 г., № 3, ст. 20; 2008 г., № 23, ст. 114; 2009 г., № 13-14, ст. 63; 2010 г., № 15, ст. 71; 2012 г., № 1, ст. 6; № 13, ст. 91; № 21-22, ст. 124; 2014 г., № 10, ст. 52; № 21, ст. 122; № 23, ст. 143; 2015 г., № 22-1, ст. 140; № 22-VI, ст. 159; 2.016 г, № 12, ст. 87):</w:t>
      </w:r>
    </w:p>
    <w:bookmarkEnd w:id="70"/>
    <w:bookmarkStart w:name="z76" w:id="71"/>
    <w:p>
      <w:pPr>
        <w:spacing w:after="0"/>
        <w:ind w:left="0"/>
        <w:jc w:val="both"/>
      </w:pPr>
      <w:r>
        <w:rPr>
          <w:rFonts w:ascii="Times New Roman"/>
          <w:b w:val="false"/>
          <w:i w:val="false"/>
          <w:color w:val="000000"/>
          <w:sz w:val="28"/>
        </w:rPr>
        <w:t>
      в статье 32:</w:t>
      </w:r>
    </w:p>
    <w:bookmarkEnd w:id="71"/>
    <w:bookmarkStart w:name="z77" w:id="72"/>
    <w:p>
      <w:pPr>
        <w:spacing w:after="0"/>
        <w:ind w:left="0"/>
        <w:jc w:val="both"/>
      </w:pPr>
      <w:r>
        <w:rPr>
          <w:rFonts w:ascii="Times New Roman"/>
          <w:b w:val="false"/>
          <w:i w:val="false"/>
          <w:color w:val="000000"/>
          <w:sz w:val="28"/>
        </w:rPr>
        <w:t>
      часть четвертую пункта 1 изложить в следующей редакции:</w:t>
      </w:r>
    </w:p>
    <w:bookmarkEnd w:id="72"/>
    <w:bookmarkStart w:name="z78" w:id="73"/>
    <w:p>
      <w:pPr>
        <w:spacing w:after="0"/>
        <w:ind w:left="0"/>
        <w:jc w:val="both"/>
      </w:pPr>
      <w:r>
        <w:rPr>
          <w:rFonts w:ascii="Times New Roman"/>
          <w:b w:val="false"/>
          <w:i w:val="false"/>
          <w:color w:val="000000"/>
          <w:sz w:val="28"/>
        </w:rPr>
        <w:t>
      "Правительством Республики Казахстан на основе совместного представления Национального Банка Республики Казахстан и соответствующих уполномоченных органов могут быть введены иные временные валютные ограничения.";</w:t>
      </w:r>
    </w:p>
    <w:bookmarkEnd w:id="73"/>
    <w:bookmarkStart w:name="z79" w:id="74"/>
    <w:p>
      <w:pPr>
        <w:spacing w:after="0"/>
        <w:ind w:left="0"/>
        <w:jc w:val="both"/>
      </w:pPr>
      <w:r>
        <w:rPr>
          <w:rFonts w:ascii="Times New Roman"/>
          <w:b w:val="false"/>
          <w:i w:val="false"/>
          <w:color w:val="000000"/>
          <w:sz w:val="28"/>
        </w:rPr>
        <w:t>
      пункты 2 и 3 изложить в следующей редакции:</w:t>
      </w:r>
    </w:p>
    <w:bookmarkEnd w:id="74"/>
    <w:bookmarkStart w:name="z80" w:id="75"/>
    <w:p>
      <w:pPr>
        <w:spacing w:after="0"/>
        <w:ind w:left="0"/>
        <w:jc w:val="both"/>
      </w:pPr>
      <w:r>
        <w:rPr>
          <w:rFonts w:ascii="Times New Roman"/>
          <w:b w:val="false"/>
          <w:i w:val="false"/>
          <w:color w:val="000000"/>
          <w:sz w:val="28"/>
        </w:rPr>
        <w:t>
      "2. Специальный валютный режим вводится актом Правительства Республики Казахстан на основе совместного представления Национального Банка Республики Казахстан и соответствующих уполномоченных органов.</w:t>
      </w:r>
    </w:p>
    <w:bookmarkEnd w:id="75"/>
    <w:bookmarkStart w:name="z81" w:id="76"/>
    <w:p>
      <w:pPr>
        <w:spacing w:after="0"/>
        <w:ind w:left="0"/>
        <w:jc w:val="both"/>
      </w:pPr>
      <w:r>
        <w:rPr>
          <w:rFonts w:ascii="Times New Roman"/>
          <w:b w:val="false"/>
          <w:i w:val="false"/>
          <w:color w:val="000000"/>
          <w:sz w:val="28"/>
        </w:rPr>
        <w:t>
      На разрешения и уведомления, устанавливаемые актом Правительства Республики Казахстан о введении специального валютного режима, не распространяется действие Закона Республики Казахстан "О разрешениях и уведомлениях.</w:t>
      </w:r>
    </w:p>
    <w:bookmarkEnd w:id="76"/>
    <w:bookmarkStart w:name="z82" w:id="77"/>
    <w:p>
      <w:pPr>
        <w:spacing w:after="0"/>
        <w:ind w:left="0"/>
        <w:jc w:val="both"/>
      </w:pPr>
      <w:r>
        <w:rPr>
          <w:rFonts w:ascii="Times New Roman"/>
          <w:b w:val="false"/>
          <w:i w:val="false"/>
          <w:color w:val="000000"/>
          <w:sz w:val="28"/>
        </w:rPr>
        <w:t>
      3. Акт Правительства Республики Казахстан о введении специального валютного режима содержит:</w:t>
      </w:r>
    </w:p>
    <w:bookmarkEnd w:id="77"/>
    <w:bookmarkStart w:name="z83" w:id="78"/>
    <w:p>
      <w:pPr>
        <w:spacing w:after="0"/>
        <w:ind w:left="0"/>
        <w:jc w:val="both"/>
      </w:pPr>
      <w:r>
        <w:rPr>
          <w:rFonts w:ascii="Times New Roman"/>
          <w:b w:val="false"/>
          <w:i w:val="false"/>
          <w:color w:val="000000"/>
          <w:sz w:val="28"/>
        </w:rPr>
        <w:t>
      1) перечень вводимых мер и временных ограничений на проведение операций, связанных с использованием валютных ценностей;</w:t>
      </w:r>
    </w:p>
    <w:bookmarkEnd w:id="78"/>
    <w:bookmarkStart w:name="z84" w:id="79"/>
    <w:p>
      <w:pPr>
        <w:spacing w:after="0"/>
        <w:ind w:left="0"/>
        <w:jc w:val="both"/>
      </w:pPr>
      <w:r>
        <w:rPr>
          <w:rFonts w:ascii="Times New Roman"/>
          <w:b w:val="false"/>
          <w:i w:val="false"/>
          <w:color w:val="000000"/>
          <w:sz w:val="28"/>
        </w:rPr>
        <w:t>
      2) порядок выполнения требований специального валютного режима, включая условия выдачи специального разрешения;</w:t>
      </w:r>
    </w:p>
    <w:bookmarkEnd w:id="79"/>
    <w:bookmarkStart w:name="z85" w:id="80"/>
    <w:p>
      <w:pPr>
        <w:spacing w:after="0"/>
        <w:ind w:left="0"/>
        <w:jc w:val="both"/>
      </w:pPr>
      <w:r>
        <w:rPr>
          <w:rFonts w:ascii="Times New Roman"/>
          <w:b w:val="false"/>
          <w:i w:val="false"/>
          <w:color w:val="000000"/>
          <w:sz w:val="28"/>
        </w:rPr>
        <w:t>
      3) время введения и срок действия специального валютного режима.";</w:t>
      </w:r>
    </w:p>
    <w:bookmarkEnd w:id="80"/>
    <w:bookmarkStart w:name="z86" w:id="81"/>
    <w:p>
      <w:pPr>
        <w:spacing w:after="0"/>
        <w:ind w:left="0"/>
        <w:jc w:val="both"/>
      </w:pPr>
      <w:r>
        <w:rPr>
          <w:rFonts w:ascii="Times New Roman"/>
          <w:b w:val="false"/>
          <w:i w:val="false"/>
          <w:color w:val="000000"/>
          <w:sz w:val="28"/>
        </w:rPr>
        <w:t>
      часть третью пункта 4 изложить в следующей редакции:</w:t>
      </w:r>
    </w:p>
    <w:bookmarkEnd w:id="81"/>
    <w:bookmarkStart w:name="z87" w:id="82"/>
    <w:p>
      <w:pPr>
        <w:spacing w:after="0"/>
        <w:ind w:left="0"/>
        <w:jc w:val="both"/>
      </w:pPr>
      <w:r>
        <w:rPr>
          <w:rFonts w:ascii="Times New Roman"/>
          <w:b w:val="false"/>
          <w:i w:val="false"/>
          <w:color w:val="000000"/>
          <w:sz w:val="28"/>
        </w:rPr>
        <w:t>
      "Правительство Республики Казахстан на основе совместного представления Национального Банка Республики Казахстан и соответствующих уполномоченных органов вправе продлить его действие в пределах сроков, установленных настоящим пунктом, либо досрочно отменить его полностью или частично посредством издания соответствующего акта.";</w:t>
      </w:r>
    </w:p>
    <w:bookmarkEnd w:id="82"/>
    <w:bookmarkStart w:name="z88" w:id="83"/>
    <w:p>
      <w:pPr>
        <w:spacing w:after="0"/>
        <w:ind w:left="0"/>
        <w:jc w:val="both"/>
      </w:pPr>
      <w:r>
        <w:rPr>
          <w:rFonts w:ascii="Times New Roman"/>
          <w:b w:val="false"/>
          <w:i w:val="false"/>
          <w:color w:val="000000"/>
          <w:sz w:val="28"/>
        </w:rPr>
        <w:t>
      пункт 5 изложить в следующей редакции:</w:t>
      </w:r>
    </w:p>
    <w:bookmarkEnd w:id="83"/>
    <w:bookmarkStart w:name="z89" w:id="84"/>
    <w:p>
      <w:pPr>
        <w:spacing w:after="0"/>
        <w:ind w:left="0"/>
        <w:jc w:val="both"/>
      </w:pPr>
      <w:r>
        <w:rPr>
          <w:rFonts w:ascii="Times New Roman"/>
          <w:b w:val="false"/>
          <w:i w:val="false"/>
          <w:color w:val="000000"/>
          <w:sz w:val="28"/>
        </w:rPr>
        <w:t>
      "5. В период действия специального валютного режима резиденты и нерезиденты обязаны соблюдать требования, установленные актом Правительства Республики Казахстан о введении специального валютного режима.".</w:t>
      </w:r>
    </w:p>
    <w:bookmarkEnd w:id="84"/>
    <w:bookmarkStart w:name="z90" w:id="85"/>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 концессиях" (Ведомости Парламента Республики Казахстан, 2006 г., № 14, ст. 88; 2008 г., № 15-16, ст. 64; № 21, ст. 97; 2009 г., № 24, ст. 133; 2010 г., № 7, ст. 29; 2011 г., № 1, ст. 2; № 20, ст. 151; 2012 г., № 2, ст. 11, 15; 2013 г., № 15, ст. 76, 82; № 20, ст. 113; 2014 г., № 11, ст. 64; № 12, ст. 82; № 19-1, 19-II, ст. 96, № 20-VII, ст. 117; 2016 г., № 7-II, ст. 55):</w:t>
      </w:r>
    </w:p>
    <w:bookmarkEnd w:id="85"/>
    <w:bookmarkStart w:name="z91" w:id="86"/>
    <w:p>
      <w:pPr>
        <w:spacing w:after="0"/>
        <w:ind w:left="0"/>
        <w:jc w:val="both"/>
      </w:pPr>
      <w:r>
        <w:rPr>
          <w:rFonts w:ascii="Times New Roman"/>
          <w:b w:val="false"/>
          <w:i w:val="false"/>
          <w:color w:val="000000"/>
          <w:sz w:val="28"/>
        </w:rPr>
        <w:t>
      статью 4 изложить в следующей редакции:</w:t>
      </w:r>
    </w:p>
    <w:bookmarkEnd w:id="86"/>
    <w:bookmarkStart w:name="z92" w:id="87"/>
    <w:p>
      <w:pPr>
        <w:spacing w:after="0"/>
        <w:ind w:left="0"/>
        <w:jc w:val="both"/>
      </w:pPr>
      <w:r>
        <w:rPr>
          <w:rFonts w:ascii="Times New Roman"/>
          <w:b w:val="false"/>
          <w:i w:val="false"/>
          <w:color w:val="000000"/>
          <w:sz w:val="28"/>
        </w:rPr>
        <w:t>
      "Статья 4. Сферы применения концессии</w:t>
      </w:r>
    </w:p>
    <w:bookmarkEnd w:id="87"/>
    <w:bookmarkStart w:name="z93" w:id="88"/>
    <w:p>
      <w:pPr>
        <w:spacing w:after="0"/>
        <w:ind w:left="0"/>
        <w:jc w:val="both"/>
      </w:pPr>
      <w:r>
        <w:rPr>
          <w:rFonts w:ascii="Times New Roman"/>
          <w:b w:val="false"/>
          <w:i w:val="false"/>
          <w:color w:val="000000"/>
          <w:sz w:val="28"/>
        </w:rPr>
        <w:t>
      В концессию могут передаваться объекты социальной инфраструктуры и жизнеобеспечения во всех отраслях (сферах) экономики, за исключением объектов, перечень которых определяется Правительством Республики Казахстан.".</w:t>
      </w:r>
    </w:p>
    <w:bookmarkEnd w:id="88"/>
    <w:bookmarkStart w:name="z94" w:id="89"/>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статусе </w:t>
      </w:r>
    </w:p>
    <w:bookmarkEnd w:id="89"/>
    <w:bookmarkStart w:name="z95" w:id="90"/>
    <w:p>
      <w:pPr>
        <w:spacing w:after="0"/>
        <w:ind w:left="0"/>
        <w:jc w:val="both"/>
      </w:pPr>
      <w:r>
        <w:rPr>
          <w:rFonts w:ascii="Times New Roman"/>
          <w:b w:val="false"/>
          <w:i w:val="false"/>
          <w:color w:val="000000"/>
          <w:sz w:val="28"/>
        </w:rPr>
        <w:t>
      1) пункт 1 статьи 5 изложить в следующей редакции:</w:t>
      </w:r>
    </w:p>
    <w:bookmarkEnd w:id="90"/>
    <w:bookmarkStart w:name="z96" w:id="91"/>
    <w:p>
      <w:pPr>
        <w:spacing w:after="0"/>
        <w:ind w:left="0"/>
        <w:jc w:val="both"/>
      </w:pPr>
      <w:r>
        <w:rPr>
          <w:rFonts w:ascii="Times New Roman"/>
          <w:b w:val="false"/>
          <w:i w:val="false"/>
          <w:color w:val="000000"/>
          <w:sz w:val="28"/>
        </w:rPr>
        <w:t>
      "1. Территорию столицы составляют земля, водные объекты в границах административно-территориальных единиц города Астаны, устанавливаемых и изменяемых Правительством Республики Казахстан с учетом мнения местных представительных и исполнительных органов.";</w:t>
      </w:r>
    </w:p>
    <w:bookmarkEnd w:id="91"/>
    <w:bookmarkStart w:name="z97" w:id="92"/>
    <w:p>
      <w:pPr>
        <w:spacing w:after="0"/>
        <w:ind w:left="0"/>
        <w:jc w:val="both"/>
      </w:pPr>
      <w:r>
        <w:rPr>
          <w:rFonts w:ascii="Times New Roman"/>
          <w:b w:val="false"/>
          <w:i w:val="false"/>
          <w:color w:val="000000"/>
          <w:sz w:val="28"/>
        </w:rPr>
        <w:t>
      2) части первую и третью пункта 2 статьи 12 изложить в следующей редакции:</w:t>
      </w:r>
    </w:p>
    <w:bookmarkEnd w:id="92"/>
    <w:bookmarkStart w:name="z98" w:id="93"/>
    <w:p>
      <w:pPr>
        <w:spacing w:after="0"/>
        <w:ind w:left="0"/>
        <w:jc w:val="both"/>
      </w:pPr>
      <w:r>
        <w:rPr>
          <w:rFonts w:ascii="Times New Roman"/>
          <w:b w:val="false"/>
          <w:i w:val="false"/>
          <w:color w:val="000000"/>
          <w:sz w:val="28"/>
        </w:rPr>
        <w:t>
      "2. Для общей координации вопросов генерального плана развития и застройки территории столицы Правительством Республики Казахстан образуется архитектурный совет, являющийся консультативно-совещательным органом, состоящим из представителей Правительства Республики Казахстан, акимата столицы, отечественных и зарубежных архитекторов.";</w:t>
      </w:r>
    </w:p>
    <w:bookmarkEnd w:id="93"/>
    <w:bookmarkStart w:name="z99" w:id="94"/>
    <w:p>
      <w:pPr>
        <w:spacing w:after="0"/>
        <w:ind w:left="0"/>
        <w:jc w:val="both"/>
      </w:pPr>
      <w:r>
        <w:rPr>
          <w:rFonts w:ascii="Times New Roman"/>
          <w:b w:val="false"/>
          <w:i w:val="false"/>
          <w:color w:val="000000"/>
          <w:sz w:val="28"/>
        </w:rPr>
        <w:t>
      "Персональный состав и положение об архитектурном совете столицы утверждаются Правительством Республики Казахстан.".</w:t>
      </w:r>
    </w:p>
    <w:bookmarkEnd w:id="94"/>
    <w:bookmarkStart w:name="z100" w:id="95"/>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июня 2010 года "О недрах и недропользовании" (Ведомости Парламента Республики Казахстан, 2010 г., № 12, ст. 60; 2011 г., № 1, ст. 2; № 11, ст. 102; № 12, ст. 111; 2012 г., № 2, ст. 11, 14; № 3, ст. 21; № 4, ст. 30; № 6, ст. 46; № 8, ст. 64; № 11, ст. 80; № 15, ст. 97; № 23-24, ст. 125; 2013 г., № 9, ст. 51; № 14, ст. 75; № 15, ст. 81; 2014 г., № 4-5, ст. 24; № 7, ст. 37; № 10, ст. 52; № 19-1, 19-II, ст. 96; № 21, ст. 122; № 23, ст. 143; № 24, ст. 145; 2015 г., № 8, ст. 45; № 11, ст. 52, 57; № 19-II, ст. 102; № 20-IV, ст. 113; 2016 г., № 2, ст. 9; № 6, ст. 45; № 7-II, ст. 56; № 8-II, ст. 71, 72; №22, ст. 116):</w:t>
      </w:r>
    </w:p>
    <w:bookmarkEnd w:id="95"/>
    <w:bookmarkStart w:name="z101" w:id="96"/>
    <w:p>
      <w:pPr>
        <w:spacing w:after="0"/>
        <w:ind w:left="0"/>
        <w:jc w:val="both"/>
      </w:pPr>
      <w:r>
        <w:rPr>
          <w:rFonts w:ascii="Times New Roman"/>
          <w:b w:val="false"/>
          <w:i w:val="false"/>
          <w:color w:val="000000"/>
          <w:sz w:val="28"/>
        </w:rPr>
        <w:t>
      1) статью 16 дополнить подпунктом 9-1) следующего содержания:</w:t>
      </w:r>
    </w:p>
    <w:bookmarkEnd w:id="96"/>
    <w:bookmarkStart w:name="z102" w:id="97"/>
    <w:p>
      <w:pPr>
        <w:spacing w:after="0"/>
        <w:ind w:left="0"/>
        <w:jc w:val="both"/>
      </w:pPr>
      <w:r>
        <w:rPr>
          <w:rFonts w:ascii="Times New Roman"/>
          <w:b w:val="false"/>
          <w:i w:val="false"/>
          <w:color w:val="000000"/>
          <w:sz w:val="28"/>
        </w:rPr>
        <w:t>
      "9-1) принимает решение о возможности проведения нефтяных операций на море, внутренних водоемах, в зонах чрезвычайной экологической ситуации и на особо охраняемых природных территориях на основе заключения государственной экологической экспертизы;";</w:t>
      </w:r>
    </w:p>
    <w:bookmarkEnd w:id="97"/>
    <w:bookmarkStart w:name="z103" w:id="98"/>
    <w:p>
      <w:pPr>
        <w:spacing w:after="0"/>
        <w:ind w:left="0"/>
        <w:jc w:val="both"/>
      </w:pPr>
      <w:r>
        <w:rPr>
          <w:rFonts w:ascii="Times New Roman"/>
          <w:b w:val="false"/>
          <w:i w:val="false"/>
          <w:color w:val="000000"/>
          <w:sz w:val="28"/>
        </w:rPr>
        <w:t>
      2) пункт 1 статьи 114 изложить в следующей редакции:</w:t>
      </w:r>
    </w:p>
    <w:bookmarkEnd w:id="98"/>
    <w:bookmarkStart w:name="z104" w:id="99"/>
    <w:p>
      <w:pPr>
        <w:spacing w:after="0"/>
        <w:ind w:left="0"/>
        <w:jc w:val="both"/>
      </w:pPr>
      <w:r>
        <w:rPr>
          <w:rFonts w:ascii="Times New Roman"/>
          <w:b w:val="false"/>
          <w:i w:val="false"/>
          <w:color w:val="000000"/>
          <w:sz w:val="28"/>
        </w:rPr>
        <w:t>
      "1. Общее решение о возможности проведения нефтяных операций на море, внутренних водоемах, в зонах чрезвычайной экологической ситуации и на особо охраняемых природных территориях принимается Правительством Республики Казахстан на основе заключения государственной экологической экспертизы.".</w:t>
      </w:r>
    </w:p>
    <w:bookmarkEnd w:id="99"/>
    <w:bookmarkStart w:name="z105" w:id="100"/>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 (Ведомости Парламента Республики Казахстан, 2010 г., № 17-18, ст. 113; 2011 г., № 1, ст. 2; № 5, ст. 43; № 11, ст. 102; 2012 г., № 8, ст. 64; № 14, ст. 95; № 15, ст. 97; 2013 г., № 14, ст. 72; № 16, ст. 83; 2014 г., № 7, ст. 37; № 10, ст. 52; № 16, ст. 90; № 19-1, 19-И, ст. 96; № 23, ст. 143; 2015 г., № 19-1, ст. 100; № 20-IV, ст. 113; № 23-И, ст. 170, 172; 2016 г., №8-1, ст. 65; № 253 (28981)):</w:t>
      </w:r>
    </w:p>
    <w:bookmarkEnd w:id="100"/>
    <w:bookmarkStart w:name="z106" w:id="101"/>
    <w:p>
      <w:pPr>
        <w:spacing w:after="0"/>
        <w:ind w:left="0"/>
        <w:jc w:val="both"/>
      </w:pPr>
      <w:r>
        <w:rPr>
          <w:rFonts w:ascii="Times New Roman"/>
          <w:b w:val="false"/>
          <w:i w:val="false"/>
          <w:color w:val="000000"/>
          <w:sz w:val="28"/>
        </w:rPr>
        <w:t>
      пункт 4 статьи 28 изложить в следующей редакции:</w:t>
      </w:r>
    </w:p>
    <w:bookmarkEnd w:id="101"/>
    <w:bookmarkStart w:name="z107" w:id="102"/>
    <w:p>
      <w:pPr>
        <w:spacing w:after="0"/>
        <w:ind w:left="0"/>
        <w:jc w:val="both"/>
      </w:pPr>
      <w:r>
        <w:rPr>
          <w:rFonts w:ascii="Times New Roman"/>
          <w:b w:val="false"/>
          <w:i w:val="false"/>
          <w:color w:val="000000"/>
          <w:sz w:val="28"/>
        </w:rPr>
        <w:t>
      "4. В случаях создания угрозы безопасности Республики Казахстан, жизни и безопасности людей на ее территории и ее стратегическим объектам, уполномоченным органом в сфере государственной авиации принимаются все меры для предотвращения угрозы, вплоть до уничтожения воздушного судна- нарушителя, в соответствии с Правилами применения оружия и боевой техники по воздушным судам-нарушителям воздушного пространства Республики Казахстан, утверждаемыми Правительством Республики Казахстан по согласованию с Администрацией Президента Республики Казахстан.".</w:t>
      </w:r>
    </w:p>
    <w:bookmarkEnd w:id="102"/>
    <w:bookmarkStart w:name="z108" w:id="103"/>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 42; № 15, ст. 118; № 16, ст. 129; № 17, ст. 136; № 24, ст. 196; 2012 г., № 2, ст. 11, 16; № 4, ст. 30, 32; № 5, ст. 41; № 6, ст. 43; № 8, ст. 64; № 13, ст. 91; № 14, ст. 95; № 21-22, ст. 124; 2013 г., № 2, ст. 13; № 8, ст. 50; № 9, ст. 51; № 15, ст. 82; № 16, ст. 83; 2014 г., № 1, ст. 9; № 2, ст. 10, 12; № 4-5, ст. 24; № 7, ст. 37; № 12, ст. 82; № 19-1, 19-II, ст. 94, 96; № 22, ст. 131; № 23, ст. 143; 2015 г., № 8, ст. 42; № 11, ст. 57; № 14, ст. 72; № 19-I, ст. 99; № 19-II, ст. 103, 105; № 20-IV, ст. 113; № 20-VII, ст. 117; № 21-1, ст. 124; № 21-II, ст. 130; № 21-Ш, ст. 135; № 22-И, ст. 145, 148; № 22-VI, ст. 159; № 23-И, ст. 170, 172; 2016 г., № 7-1, ст. 47; № 7-II, ст. 56; № 8-I, ст. 62; № 253 (28981)):</w:t>
      </w:r>
    </w:p>
    <w:bookmarkEnd w:id="103"/>
    <w:bookmarkStart w:name="z109" w:id="104"/>
    <w:p>
      <w:pPr>
        <w:spacing w:after="0"/>
        <w:ind w:left="0"/>
        <w:jc w:val="both"/>
      </w:pPr>
      <w:r>
        <w:rPr>
          <w:rFonts w:ascii="Times New Roman"/>
          <w:b w:val="false"/>
          <w:i w:val="false"/>
          <w:color w:val="000000"/>
          <w:sz w:val="28"/>
        </w:rPr>
        <w:t>
      1) пункт 4 статьи 94 изложить в следующей редакции:</w:t>
      </w:r>
    </w:p>
    <w:bookmarkEnd w:id="104"/>
    <w:bookmarkStart w:name="z110" w:id="105"/>
    <w:p>
      <w:pPr>
        <w:spacing w:after="0"/>
        <w:ind w:left="0"/>
        <w:jc w:val="both"/>
      </w:pPr>
      <w:r>
        <w:rPr>
          <w:rFonts w:ascii="Times New Roman"/>
          <w:b w:val="false"/>
          <w:i w:val="false"/>
          <w:color w:val="000000"/>
          <w:sz w:val="28"/>
        </w:rPr>
        <w:t>
      "4. Перечень объектов, в том числе стратегических, находящихся в государственной собственности и собственности субъектов квазигосударственного сектора, не подлежащих отчуждению, утверждается Правительством Республики Казахстан по согласованию с Президентом Республики Казахстан.";</w:t>
      </w:r>
    </w:p>
    <w:bookmarkEnd w:id="105"/>
    <w:bookmarkStart w:name="z111" w:id="106"/>
    <w:p>
      <w:pPr>
        <w:spacing w:after="0"/>
        <w:ind w:left="0"/>
        <w:jc w:val="both"/>
      </w:pPr>
      <w:r>
        <w:rPr>
          <w:rFonts w:ascii="Times New Roman"/>
          <w:b w:val="false"/>
          <w:i w:val="false"/>
          <w:color w:val="000000"/>
          <w:sz w:val="28"/>
        </w:rPr>
        <w:t>
      2) подпункт 5) пункта 2 статьи 133 изложить в следующей редакции:</w:t>
      </w:r>
    </w:p>
    <w:bookmarkEnd w:id="106"/>
    <w:bookmarkStart w:name="z112" w:id="107"/>
    <w:p>
      <w:pPr>
        <w:spacing w:after="0"/>
        <w:ind w:left="0"/>
        <w:jc w:val="both"/>
      </w:pPr>
      <w:r>
        <w:rPr>
          <w:rFonts w:ascii="Times New Roman"/>
          <w:b w:val="false"/>
          <w:i w:val="false"/>
          <w:color w:val="000000"/>
          <w:sz w:val="28"/>
        </w:rPr>
        <w:t>
      "5) когда такое создание прямо предусмотрено законами Республики Казахстан.".</w:t>
      </w:r>
    </w:p>
    <w:bookmarkEnd w:id="107"/>
    <w:bookmarkStart w:name="z113" w:id="108"/>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специальных экономических зонах в Республике Казахстан" (Ведомости Парламента Республики Казахстан, 2011 г., № 15, ст. 119; 2012 г., № 2, ст. 14; № 21-22, ст. 124; 2013 г., № 3, ст. 19; № 15, ст. 81; № 21-22, ст. 114; 2014 г., № 11, ст. 63; № 19-1, 19-II, ст. 96; № 21, ст. 122; № 23, ст. 143; 2015 г., № 19-1, ст. 99; № 22-V, ст. 156):</w:t>
      </w:r>
    </w:p>
    <w:bookmarkEnd w:id="108"/>
    <w:bookmarkStart w:name="z114" w:id="109"/>
    <w:p>
      <w:pPr>
        <w:spacing w:after="0"/>
        <w:ind w:left="0"/>
        <w:jc w:val="both"/>
      </w:pPr>
      <w:r>
        <w:rPr>
          <w:rFonts w:ascii="Times New Roman"/>
          <w:b w:val="false"/>
          <w:i w:val="false"/>
          <w:color w:val="000000"/>
          <w:sz w:val="28"/>
        </w:rPr>
        <w:t>
      1) подпункт 4) статьи 4 изложить в следующей редакции:</w:t>
      </w:r>
    </w:p>
    <w:bookmarkEnd w:id="109"/>
    <w:bookmarkStart w:name="z115" w:id="110"/>
    <w:p>
      <w:pPr>
        <w:spacing w:after="0"/>
        <w:ind w:left="0"/>
        <w:jc w:val="both"/>
      </w:pPr>
      <w:r>
        <w:rPr>
          <w:rFonts w:ascii="Times New Roman"/>
          <w:b w:val="false"/>
          <w:i w:val="false"/>
          <w:color w:val="000000"/>
          <w:sz w:val="28"/>
        </w:rPr>
        <w:t>
      "4) создание или упразднение специальной экономической зоны;";</w:t>
      </w:r>
    </w:p>
    <w:bookmarkEnd w:id="110"/>
    <w:bookmarkStart w:name="z116" w:id="111"/>
    <w:p>
      <w:pPr>
        <w:spacing w:after="0"/>
        <w:ind w:left="0"/>
        <w:jc w:val="both"/>
      </w:pPr>
      <w:r>
        <w:rPr>
          <w:rFonts w:ascii="Times New Roman"/>
          <w:b w:val="false"/>
          <w:i w:val="false"/>
          <w:color w:val="000000"/>
          <w:sz w:val="28"/>
        </w:rPr>
        <w:t>
      2) в статье 7:</w:t>
      </w:r>
    </w:p>
    <w:bookmarkEnd w:id="111"/>
    <w:bookmarkStart w:name="z117" w:id="112"/>
    <w:p>
      <w:pPr>
        <w:spacing w:after="0"/>
        <w:ind w:left="0"/>
        <w:jc w:val="both"/>
      </w:pPr>
      <w:r>
        <w:rPr>
          <w:rFonts w:ascii="Times New Roman"/>
          <w:b w:val="false"/>
          <w:i w:val="false"/>
          <w:color w:val="000000"/>
          <w:sz w:val="28"/>
        </w:rPr>
        <w:t>
      пункт 8 изложить в следующей редакции:</w:t>
      </w:r>
    </w:p>
    <w:bookmarkEnd w:id="112"/>
    <w:bookmarkStart w:name="z118" w:id="113"/>
    <w:p>
      <w:pPr>
        <w:spacing w:after="0"/>
        <w:ind w:left="0"/>
        <w:jc w:val="both"/>
      </w:pPr>
      <w:r>
        <w:rPr>
          <w:rFonts w:ascii="Times New Roman"/>
          <w:b w:val="false"/>
          <w:i w:val="false"/>
          <w:color w:val="000000"/>
          <w:sz w:val="28"/>
        </w:rPr>
        <w:t>
      "8. Решение о создании специальной экономической зоны и видах деятельности, соответствующих целям создаваемой специальной экономической зоны, принимается Правительством Республики Казахстан.</w:t>
      </w:r>
    </w:p>
    <w:bookmarkEnd w:id="113"/>
    <w:bookmarkStart w:name="z119" w:id="114"/>
    <w:p>
      <w:pPr>
        <w:spacing w:after="0"/>
        <w:ind w:left="0"/>
        <w:jc w:val="both"/>
      </w:pPr>
      <w:r>
        <w:rPr>
          <w:rFonts w:ascii="Times New Roman"/>
          <w:b w:val="false"/>
          <w:i w:val="false"/>
          <w:color w:val="000000"/>
          <w:sz w:val="28"/>
        </w:rPr>
        <w:t>
      Положение о специальной экономической зоне, целевые индикаторы функционирования соответствующей специальной экономической зоны, критический уровень недостижения целевых индикаторов утверждаются Правительством Республики Казахстан.";</w:t>
      </w:r>
    </w:p>
    <w:bookmarkEnd w:id="114"/>
    <w:bookmarkStart w:name="z120" w:id="115"/>
    <w:p>
      <w:pPr>
        <w:spacing w:after="0"/>
        <w:ind w:left="0"/>
        <w:jc w:val="both"/>
      </w:pPr>
      <w:r>
        <w:rPr>
          <w:rFonts w:ascii="Times New Roman"/>
          <w:b w:val="false"/>
          <w:i w:val="false"/>
          <w:color w:val="000000"/>
          <w:sz w:val="28"/>
        </w:rPr>
        <w:t>
      часть одиннадцатую пункта 9 изложить в следующей редакции:</w:t>
      </w:r>
    </w:p>
    <w:bookmarkEnd w:id="115"/>
    <w:bookmarkStart w:name="z121" w:id="116"/>
    <w:p>
      <w:pPr>
        <w:spacing w:after="0"/>
        <w:ind w:left="0"/>
        <w:jc w:val="both"/>
      </w:pPr>
      <w:r>
        <w:rPr>
          <w:rFonts w:ascii="Times New Roman"/>
          <w:b w:val="false"/>
          <w:i w:val="false"/>
          <w:color w:val="000000"/>
          <w:sz w:val="28"/>
        </w:rPr>
        <w:t>
      "Решение об изменении границ и (или) площади территории специальной экономической зоны принимается Правительством Республики Казахстан.";</w:t>
      </w:r>
    </w:p>
    <w:bookmarkEnd w:id="116"/>
    <w:bookmarkStart w:name="z122" w:id="117"/>
    <w:p>
      <w:pPr>
        <w:spacing w:after="0"/>
        <w:ind w:left="0"/>
        <w:jc w:val="both"/>
      </w:pPr>
      <w:r>
        <w:rPr>
          <w:rFonts w:ascii="Times New Roman"/>
          <w:b w:val="false"/>
          <w:i w:val="false"/>
          <w:color w:val="000000"/>
          <w:sz w:val="28"/>
        </w:rPr>
        <w:t>
      3) статью 16 изложить в следующей редакции:</w:t>
      </w:r>
    </w:p>
    <w:bookmarkEnd w:id="117"/>
    <w:bookmarkStart w:name="z123" w:id="118"/>
    <w:p>
      <w:pPr>
        <w:spacing w:after="0"/>
        <w:ind w:left="0"/>
        <w:jc w:val="both"/>
      </w:pPr>
      <w:r>
        <w:rPr>
          <w:rFonts w:ascii="Times New Roman"/>
          <w:b w:val="false"/>
          <w:i w:val="false"/>
          <w:color w:val="000000"/>
          <w:sz w:val="28"/>
        </w:rPr>
        <w:t>
      "Статья 16. Упразднение специальной экономической зоны</w:t>
      </w:r>
    </w:p>
    <w:bookmarkEnd w:id="118"/>
    <w:bookmarkStart w:name="z124" w:id="119"/>
    <w:p>
      <w:pPr>
        <w:spacing w:after="0"/>
        <w:ind w:left="0"/>
        <w:jc w:val="both"/>
      </w:pPr>
      <w:r>
        <w:rPr>
          <w:rFonts w:ascii="Times New Roman"/>
          <w:b w:val="false"/>
          <w:i w:val="false"/>
          <w:color w:val="000000"/>
          <w:sz w:val="28"/>
        </w:rPr>
        <w:t>
      1. Специальная экономическая зона упраздняется по истечении срока, на который данная специальная экономическая зона была создана. Срок действия специальной экономической зоны определяется соответствующим актом Правительства Республики Казахстан о создании специальной экономической зоны.</w:t>
      </w:r>
    </w:p>
    <w:bookmarkEnd w:id="119"/>
    <w:bookmarkStart w:name="z125" w:id="120"/>
    <w:p>
      <w:pPr>
        <w:spacing w:after="0"/>
        <w:ind w:left="0"/>
        <w:jc w:val="both"/>
      </w:pPr>
      <w:r>
        <w:rPr>
          <w:rFonts w:ascii="Times New Roman"/>
          <w:b w:val="false"/>
          <w:i w:val="false"/>
          <w:color w:val="000000"/>
          <w:sz w:val="28"/>
        </w:rPr>
        <w:t>
      2. В случае критического уровня недостижения целевых индикаторов, специальная экономическая зона досрочно упраздняется Правительством Республики Казахстан.";</w:t>
      </w:r>
    </w:p>
    <w:bookmarkEnd w:id="120"/>
    <w:bookmarkStart w:name="z126" w:id="121"/>
    <w:p>
      <w:pPr>
        <w:spacing w:after="0"/>
        <w:ind w:left="0"/>
        <w:jc w:val="both"/>
      </w:pPr>
      <w:r>
        <w:rPr>
          <w:rFonts w:ascii="Times New Roman"/>
          <w:b w:val="false"/>
          <w:i w:val="false"/>
          <w:color w:val="000000"/>
          <w:sz w:val="28"/>
        </w:rPr>
        <w:t>
      4) в статье 17:</w:t>
      </w:r>
    </w:p>
    <w:bookmarkEnd w:id="121"/>
    <w:bookmarkStart w:name="z127" w:id="122"/>
    <w:p>
      <w:pPr>
        <w:spacing w:after="0"/>
        <w:ind w:left="0"/>
        <w:jc w:val="both"/>
      </w:pPr>
      <w:r>
        <w:rPr>
          <w:rFonts w:ascii="Times New Roman"/>
          <w:b w:val="false"/>
          <w:i w:val="false"/>
          <w:color w:val="000000"/>
          <w:sz w:val="28"/>
        </w:rPr>
        <w:t>
      пункт 1 изложить в следующей редакции:</w:t>
      </w:r>
    </w:p>
    <w:bookmarkEnd w:id="122"/>
    <w:bookmarkStart w:name="z128" w:id="123"/>
    <w:p>
      <w:pPr>
        <w:spacing w:after="0"/>
        <w:ind w:left="0"/>
        <w:jc w:val="both"/>
      </w:pPr>
      <w:r>
        <w:rPr>
          <w:rFonts w:ascii="Times New Roman"/>
          <w:b w:val="false"/>
          <w:i w:val="false"/>
          <w:color w:val="000000"/>
          <w:sz w:val="28"/>
        </w:rPr>
        <w:t>
      "1. После введения в действие акта о создании специальной экономической зоны Правительством Республики Казахстан или местным исполнительным органом области, города республиканского значения, столицы должно быть принято решение о создании и (или) участии в создании органа управления специальной экономической зоны.";</w:t>
      </w:r>
    </w:p>
    <w:bookmarkEnd w:id="123"/>
    <w:bookmarkStart w:name="z129" w:id="124"/>
    <w:p>
      <w:pPr>
        <w:spacing w:after="0"/>
        <w:ind w:left="0"/>
        <w:jc w:val="both"/>
      </w:pPr>
      <w:r>
        <w:rPr>
          <w:rFonts w:ascii="Times New Roman"/>
          <w:b w:val="false"/>
          <w:i w:val="false"/>
          <w:color w:val="000000"/>
          <w:sz w:val="28"/>
        </w:rPr>
        <w:t>
      часть первую пункта 4 изложить в следующей редакции:</w:t>
      </w:r>
    </w:p>
    <w:bookmarkEnd w:id="124"/>
    <w:bookmarkStart w:name="z130" w:id="125"/>
    <w:p>
      <w:pPr>
        <w:spacing w:after="0"/>
        <w:ind w:left="0"/>
        <w:jc w:val="both"/>
      </w:pPr>
      <w:r>
        <w:rPr>
          <w:rFonts w:ascii="Times New Roman"/>
          <w:b w:val="false"/>
          <w:i w:val="false"/>
          <w:color w:val="000000"/>
          <w:sz w:val="28"/>
        </w:rPr>
        <w:t>
      "4. В случае создания специальной экономической зоны по инициативе центральных исполнительных органов или местных исполнительных органов области, города республиканского значения, столицы, более пятидесяти процентов голосующих акций, выпущенных управляющей компанией, должны принадлежать государству, если иное не установлено актом о создании специальной экономической зоны.";</w:t>
      </w:r>
    </w:p>
    <w:bookmarkEnd w:id="125"/>
    <w:bookmarkStart w:name="z131" w:id="126"/>
    <w:p>
      <w:pPr>
        <w:spacing w:after="0"/>
        <w:ind w:left="0"/>
        <w:jc w:val="both"/>
      </w:pPr>
      <w:r>
        <w:rPr>
          <w:rFonts w:ascii="Times New Roman"/>
          <w:b w:val="false"/>
          <w:i w:val="false"/>
          <w:color w:val="000000"/>
          <w:sz w:val="28"/>
        </w:rPr>
        <w:t>
      5) пункты 1 и 2 статьи 19 изложить в следующей редакции:</w:t>
      </w:r>
    </w:p>
    <w:bookmarkEnd w:id="126"/>
    <w:bookmarkStart w:name="z132" w:id="127"/>
    <w:p>
      <w:pPr>
        <w:spacing w:after="0"/>
        <w:ind w:left="0"/>
        <w:jc w:val="both"/>
      </w:pPr>
      <w:r>
        <w:rPr>
          <w:rFonts w:ascii="Times New Roman"/>
          <w:b w:val="false"/>
          <w:i w:val="false"/>
          <w:color w:val="000000"/>
          <w:sz w:val="28"/>
        </w:rPr>
        <w:t>
      "1. Уполномоченный орган проводит конкурсный отбор лиц для управления управляющей компанией после внесения в Правительство Республики Казахстан предложения о создании специальной экономической зоны в соответствии со статьей 7 настоящего Закона.</w:t>
      </w:r>
    </w:p>
    <w:bookmarkEnd w:id="127"/>
    <w:bookmarkStart w:name="z133" w:id="128"/>
    <w:p>
      <w:pPr>
        <w:spacing w:after="0"/>
        <w:ind w:left="0"/>
        <w:jc w:val="both"/>
      </w:pPr>
      <w:r>
        <w:rPr>
          <w:rFonts w:ascii="Times New Roman"/>
          <w:b w:val="false"/>
          <w:i w:val="false"/>
          <w:color w:val="000000"/>
          <w:sz w:val="28"/>
        </w:rPr>
        <w:t>
      2. Конкурсный отбор лиц для управления управляющей компанией проводится уполномоченным органом совместно с соответствующими заинтересованными государственными органами и единым координационным центром в течение шестидесяти календарных дней со дня внесения предложения о создании специальной экономической зоны в Правительство Республики Казахстан.";</w:t>
      </w:r>
    </w:p>
    <w:bookmarkEnd w:id="128"/>
    <w:bookmarkStart w:name="z134" w:id="129"/>
    <w:p>
      <w:pPr>
        <w:spacing w:after="0"/>
        <w:ind w:left="0"/>
        <w:jc w:val="both"/>
      </w:pPr>
      <w:r>
        <w:rPr>
          <w:rFonts w:ascii="Times New Roman"/>
          <w:b w:val="false"/>
          <w:i w:val="false"/>
          <w:color w:val="000000"/>
          <w:sz w:val="28"/>
        </w:rPr>
        <w:t>
      6) часть вторую пункта 1 статьи 26 изложить в следующей редакции:</w:t>
      </w:r>
    </w:p>
    <w:bookmarkEnd w:id="129"/>
    <w:bookmarkStart w:name="z135" w:id="130"/>
    <w:p>
      <w:pPr>
        <w:spacing w:after="0"/>
        <w:ind w:left="0"/>
        <w:jc w:val="both"/>
      </w:pPr>
      <w:r>
        <w:rPr>
          <w:rFonts w:ascii="Times New Roman"/>
          <w:b w:val="false"/>
          <w:i w:val="false"/>
          <w:color w:val="000000"/>
          <w:sz w:val="28"/>
        </w:rPr>
        <w:t>
      "Границы специальной экономической зоны, в пределах которых</w:t>
      </w:r>
    </w:p>
    <w:bookmarkEnd w:id="130"/>
    <w:bookmarkStart w:name="z136" w:id="131"/>
    <w:p>
      <w:pPr>
        <w:spacing w:after="0"/>
        <w:ind w:left="0"/>
        <w:jc w:val="both"/>
      </w:pPr>
      <w:r>
        <w:rPr>
          <w:rFonts w:ascii="Times New Roman"/>
          <w:b w:val="false"/>
          <w:i w:val="false"/>
          <w:color w:val="000000"/>
          <w:sz w:val="28"/>
        </w:rPr>
        <w:t>
      действует таможенная процедура свободной таможенной зоны, определяются в соответствии с актом Правительства Республики Казахстан о создании специальной экономической зоны.".</w:t>
      </w:r>
    </w:p>
    <w:bookmarkEnd w:id="131"/>
    <w:bookmarkStart w:name="z137" w:id="132"/>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июня 2014 года "Об инновационном кластере "Парк инновационных технологий" (Ведомости Парламента Республики Казахстан, 2014 г., № И, ст. 62; № 23, ст. 143; 2015 г., № 22-V, ст. 156):</w:t>
      </w:r>
    </w:p>
    <w:bookmarkEnd w:id="132"/>
    <w:bookmarkStart w:name="z138" w:id="133"/>
    <w:p>
      <w:pPr>
        <w:spacing w:after="0"/>
        <w:ind w:left="0"/>
        <w:jc w:val="both"/>
      </w:pPr>
      <w:r>
        <w:rPr>
          <w:rFonts w:ascii="Times New Roman"/>
          <w:b w:val="false"/>
          <w:i w:val="false"/>
          <w:color w:val="000000"/>
          <w:sz w:val="28"/>
        </w:rPr>
        <w:t>
      статью 5 изложить в следующей редакции:</w:t>
      </w:r>
    </w:p>
    <w:bookmarkEnd w:id="133"/>
    <w:bookmarkStart w:name="z139" w:id="134"/>
    <w:p>
      <w:pPr>
        <w:spacing w:after="0"/>
        <w:ind w:left="0"/>
        <w:jc w:val="both"/>
      </w:pPr>
      <w:r>
        <w:rPr>
          <w:rFonts w:ascii="Times New Roman"/>
          <w:b w:val="false"/>
          <w:i w:val="false"/>
          <w:color w:val="000000"/>
          <w:sz w:val="28"/>
        </w:rPr>
        <w:t>
      "Статья 5. Управление инновационным кластером</w:t>
      </w:r>
    </w:p>
    <w:bookmarkEnd w:id="134"/>
    <w:bookmarkStart w:name="z140" w:id="135"/>
    <w:p>
      <w:pPr>
        <w:spacing w:after="0"/>
        <w:ind w:left="0"/>
        <w:jc w:val="both"/>
      </w:pPr>
      <w:r>
        <w:rPr>
          <w:rFonts w:ascii="Times New Roman"/>
          <w:b w:val="false"/>
          <w:i w:val="false"/>
          <w:color w:val="000000"/>
          <w:sz w:val="28"/>
        </w:rPr>
        <w:t>
      1. В целях развития и обеспечения функционирования инновационного кластера управление инновационным кластером осуществляется Попечительским советом инновационного кластера, который создается по решению Правительства Республики Казахстан.</w:t>
      </w:r>
    </w:p>
    <w:bookmarkEnd w:id="135"/>
    <w:bookmarkStart w:name="z141" w:id="136"/>
    <w:p>
      <w:pPr>
        <w:spacing w:after="0"/>
        <w:ind w:left="0"/>
        <w:jc w:val="both"/>
      </w:pPr>
      <w:r>
        <w:rPr>
          <w:rFonts w:ascii="Times New Roman"/>
          <w:b w:val="false"/>
          <w:i w:val="false"/>
          <w:color w:val="000000"/>
          <w:sz w:val="28"/>
        </w:rPr>
        <w:t>
      2. Положение и состав Попечительского совета инновационного кластера утверждаются Правительством Республики Казахстан.".</w:t>
      </w:r>
    </w:p>
    <w:bookmarkEnd w:id="136"/>
    <w:bookmarkStart w:name="z142" w:id="137"/>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октября 2015 года "О государственно-частном партнерстве" (Ведомости Парламента Республики Казахстан, 2015 г., № 20-VII, ст. 116; 2016 г., № 7-II, ст. 55):</w:t>
      </w:r>
    </w:p>
    <w:bookmarkEnd w:id="137"/>
    <w:bookmarkStart w:name="z143" w:id="138"/>
    <w:p>
      <w:pPr>
        <w:spacing w:after="0"/>
        <w:ind w:left="0"/>
        <w:jc w:val="both"/>
      </w:pPr>
      <w:r>
        <w:rPr>
          <w:rFonts w:ascii="Times New Roman"/>
          <w:b w:val="false"/>
          <w:i w:val="false"/>
          <w:color w:val="000000"/>
          <w:sz w:val="28"/>
        </w:rPr>
        <w:t>
      статью 6 изложить в следующей редакции:</w:t>
      </w:r>
    </w:p>
    <w:bookmarkEnd w:id="138"/>
    <w:bookmarkStart w:name="z144" w:id="139"/>
    <w:p>
      <w:pPr>
        <w:spacing w:after="0"/>
        <w:ind w:left="0"/>
        <w:jc w:val="both"/>
      </w:pPr>
      <w:r>
        <w:rPr>
          <w:rFonts w:ascii="Times New Roman"/>
          <w:b w:val="false"/>
          <w:i w:val="false"/>
          <w:color w:val="000000"/>
          <w:sz w:val="28"/>
        </w:rPr>
        <w:t>
      "Статья 6. Сферы применения государственно-частного партнерства</w:t>
      </w:r>
    </w:p>
    <w:bookmarkEnd w:id="139"/>
    <w:bookmarkStart w:name="z145" w:id="140"/>
    <w:p>
      <w:pPr>
        <w:spacing w:after="0"/>
        <w:ind w:left="0"/>
        <w:jc w:val="both"/>
      </w:pPr>
      <w:r>
        <w:rPr>
          <w:rFonts w:ascii="Times New Roman"/>
          <w:b w:val="false"/>
          <w:i w:val="false"/>
          <w:color w:val="000000"/>
          <w:sz w:val="28"/>
        </w:rPr>
        <w:t>
      Государственно-частное партнерство осуществляется во всех отраслях (сферах) экономики. При этом не могут быть переданы для реализации государственно-частного партнерства объекты, перечень которых определяется Правительством Республики Казахстан.".</w:t>
      </w:r>
    </w:p>
    <w:bookmarkEnd w:id="140"/>
    <w:bookmarkStart w:name="z146" w:id="141"/>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2015 года "О благотворительности" (Ведомости Парламента Республики Казахстан, 2015 г., №22-1, ст. 139):</w:t>
      </w:r>
    </w:p>
    <w:bookmarkEnd w:id="141"/>
    <w:bookmarkStart w:name="z147" w:id="142"/>
    <w:p>
      <w:pPr>
        <w:spacing w:after="0"/>
        <w:ind w:left="0"/>
        <w:jc w:val="both"/>
      </w:pPr>
      <w:r>
        <w:rPr>
          <w:rFonts w:ascii="Times New Roman"/>
          <w:b w:val="false"/>
          <w:i w:val="false"/>
          <w:color w:val="000000"/>
          <w:sz w:val="28"/>
        </w:rPr>
        <w:t>
      пункт 6 статьи 6 изложить в следующей редакции:</w:t>
      </w:r>
    </w:p>
    <w:bookmarkEnd w:id="142"/>
    <w:bookmarkStart w:name="z148" w:id="143"/>
    <w:p>
      <w:pPr>
        <w:spacing w:after="0"/>
        <w:ind w:left="0"/>
        <w:jc w:val="both"/>
      </w:pPr>
      <w:r>
        <w:rPr>
          <w:rFonts w:ascii="Times New Roman"/>
          <w:b w:val="false"/>
          <w:i w:val="false"/>
          <w:color w:val="000000"/>
          <w:sz w:val="28"/>
        </w:rPr>
        <w:t>
      "6. Государство стимулирует благотворительность путем установления и присуждения государственных наград, а также почетных званий субъектам благотворительности в порядке, утверждаемом Правительством Республики Казахстан.".</w:t>
      </w:r>
    </w:p>
    <w:bookmarkEnd w:id="143"/>
    <w:bookmarkStart w:name="z149" w:id="144"/>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ноября 2015 года "О противодействии коррупции" (Ведомости Парламента Республики Казахстан, 2015 г., № 22-II, ст. 147; 2016 г., № 2, ст. 9; № 7-1, ст. 50; № 22, ст. 116):</w:t>
      </w:r>
    </w:p>
    <w:bookmarkEnd w:id="144"/>
    <w:bookmarkStart w:name="z150" w:id="145"/>
    <w:p>
      <w:pPr>
        <w:spacing w:after="0"/>
        <w:ind w:left="0"/>
        <w:jc w:val="both"/>
      </w:pPr>
      <w:r>
        <w:rPr>
          <w:rFonts w:ascii="Times New Roman"/>
          <w:b w:val="false"/>
          <w:i w:val="false"/>
          <w:color w:val="000000"/>
          <w:sz w:val="28"/>
        </w:rPr>
        <w:t>
      абзац первый пункта 2 статьи 8 изложить в следующей редакции:</w:t>
      </w:r>
    </w:p>
    <w:bookmarkEnd w:id="145"/>
    <w:bookmarkStart w:name="z151" w:id="146"/>
    <w:p>
      <w:pPr>
        <w:spacing w:after="0"/>
        <w:ind w:left="0"/>
        <w:jc w:val="both"/>
      </w:pPr>
      <w:r>
        <w:rPr>
          <w:rFonts w:ascii="Times New Roman"/>
          <w:b w:val="false"/>
          <w:i w:val="false"/>
          <w:color w:val="000000"/>
          <w:sz w:val="28"/>
        </w:rPr>
        <w:t>
      "2. Внешний анализ коррупционных рисков осуществляется уполномоченным органом по противодействию коррупции в порядке, определяемом Правительством Республики Казахстан по согласованию с Администрацией Президента Республики Казахстан, по следующим направлениям:".</w:t>
      </w:r>
    </w:p>
    <w:bookmarkEnd w:id="146"/>
    <w:bookmarkStart w:name="z152" w:id="147"/>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ноября 2015 года "О государственной службе Республики Казахстан" (Ведомости Парламента Республики Казахстан, 2015 г., № 22-V, ст. 153; 2016 г., № 7-1, ст. 50; № 22, ст. 116; №24, ст. 123):</w:t>
      </w:r>
    </w:p>
    <w:bookmarkEnd w:id="147"/>
    <w:bookmarkStart w:name="z153" w:id="148"/>
    <w:p>
      <w:pPr>
        <w:spacing w:after="0"/>
        <w:ind w:left="0"/>
        <w:jc w:val="both"/>
      </w:pPr>
      <w:r>
        <w:rPr>
          <w:rFonts w:ascii="Times New Roman"/>
          <w:b w:val="false"/>
          <w:i w:val="false"/>
          <w:color w:val="000000"/>
          <w:sz w:val="28"/>
        </w:rPr>
        <w:t>
      1) подпункт 15) статьи 10 изложить в следующей редакции:</w:t>
      </w:r>
    </w:p>
    <w:bookmarkEnd w:id="148"/>
    <w:bookmarkStart w:name="z154" w:id="149"/>
    <w:p>
      <w:pPr>
        <w:spacing w:after="0"/>
        <w:ind w:left="0"/>
        <w:jc w:val="both"/>
      </w:pPr>
      <w:r>
        <w:rPr>
          <w:rFonts w:ascii="Times New Roman"/>
          <w:b w:val="false"/>
          <w:i w:val="false"/>
          <w:color w:val="000000"/>
          <w:sz w:val="28"/>
        </w:rPr>
        <w:t>
      "15) отработать в государственном органе, направившем их на обучение в рамках государственного заказа по программам послевузовского образования, непосредственно после завершения обучения, а также на государственной службе в порядке и сроки, определенные Правительством Республики Казахстан по согласованию с Администрацией Президента Республики Казахстан. Неисполнение данного обязательства влечет возмещение государственным служащим государству бюджетных средств, выделенных на его обучение, и связанных с обучением затрат, пропорционально неисполненным обязательствам;";</w:t>
      </w:r>
    </w:p>
    <w:bookmarkEnd w:id="149"/>
    <w:bookmarkStart w:name="z155" w:id="150"/>
    <w:p>
      <w:pPr>
        <w:spacing w:after="0"/>
        <w:ind w:left="0"/>
        <w:jc w:val="both"/>
      </w:pPr>
      <w:r>
        <w:rPr>
          <w:rFonts w:ascii="Times New Roman"/>
          <w:b w:val="false"/>
          <w:i w:val="false"/>
          <w:color w:val="000000"/>
          <w:sz w:val="28"/>
        </w:rPr>
        <w:t>
      2) пункт 4 статьи 34 изложить в следующей редакции:</w:t>
      </w:r>
    </w:p>
    <w:bookmarkEnd w:id="150"/>
    <w:bookmarkStart w:name="z156" w:id="151"/>
    <w:p>
      <w:pPr>
        <w:spacing w:after="0"/>
        <w:ind w:left="0"/>
        <w:jc w:val="both"/>
      </w:pPr>
      <w:r>
        <w:rPr>
          <w:rFonts w:ascii="Times New Roman"/>
          <w:b w:val="false"/>
          <w:i w:val="false"/>
          <w:color w:val="000000"/>
          <w:sz w:val="28"/>
        </w:rPr>
        <w:t>
      "4. Порядок подготовки, переподготовки и повышения квалификации государственных служащих определяется Правительством Республики Казахстан по согласованию с Администрацией Президента Республики Казахстан.";</w:t>
      </w:r>
    </w:p>
    <w:bookmarkEnd w:id="151"/>
    <w:bookmarkStart w:name="z157" w:id="152"/>
    <w:p>
      <w:pPr>
        <w:spacing w:after="0"/>
        <w:ind w:left="0"/>
        <w:jc w:val="both"/>
      </w:pPr>
      <w:r>
        <w:rPr>
          <w:rFonts w:ascii="Times New Roman"/>
          <w:b w:val="false"/>
          <w:i w:val="false"/>
          <w:color w:val="000000"/>
          <w:sz w:val="28"/>
        </w:rPr>
        <w:t>
      3) пункт 1 статьи 39 изложить в следующей редакции:</w:t>
      </w:r>
    </w:p>
    <w:bookmarkEnd w:id="152"/>
    <w:bookmarkStart w:name="z158" w:id="153"/>
    <w:p>
      <w:pPr>
        <w:spacing w:after="0"/>
        <w:ind w:left="0"/>
        <w:jc w:val="both"/>
      </w:pPr>
      <w:r>
        <w:rPr>
          <w:rFonts w:ascii="Times New Roman"/>
          <w:b w:val="false"/>
          <w:i w:val="false"/>
          <w:color w:val="000000"/>
          <w:sz w:val="28"/>
        </w:rPr>
        <w:t>
      "1. Государственные служащие с целью выполнения задач, поставленных перед государственными органами, могут быть прикомандированы к государственным органам, загранучреждениям Республики Казахстан и иным организациям по согласованию с их первыми руководителями в порядке, определяемом Правительством Республики Казахстан по согласованию с Администрацией Президента Республики Казахстан.";</w:t>
      </w:r>
    </w:p>
    <w:bookmarkEnd w:id="153"/>
    <w:bookmarkStart w:name="z159" w:id="154"/>
    <w:p>
      <w:pPr>
        <w:spacing w:after="0"/>
        <w:ind w:left="0"/>
        <w:jc w:val="both"/>
      </w:pPr>
      <w:r>
        <w:rPr>
          <w:rFonts w:ascii="Times New Roman"/>
          <w:b w:val="false"/>
          <w:i w:val="false"/>
          <w:color w:val="000000"/>
          <w:sz w:val="28"/>
        </w:rPr>
        <w:t>
      4) в статье 53:</w:t>
      </w:r>
    </w:p>
    <w:bookmarkEnd w:id="154"/>
    <w:bookmarkStart w:name="z160" w:id="155"/>
    <w:p>
      <w:pPr>
        <w:spacing w:after="0"/>
        <w:ind w:left="0"/>
        <w:jc w:val="both"/>
      </w:pPr>
      <w:r>
        <w:rPr>
          <w:rFonts w:ascii="Times New Roman"/>
          <w:b w:val="false"/>
          <w:i w:val="false"/>
          <w:color w:val="000000"/>
          <w:sz w:val="28"/>
        </w:rPr>
        <w:t>
      часть вторую пункта 3 изложить в следующей редакции:</w:t>
      </w:r>
    </w:p>
    <w:bookmarkEnd w:id="155"/>
    <w:bookmarkStart w:name="z161" w:id="156"/>
    <w:p>
      <w:pPr>
        <w:spacing w:after="0"/>
        <w:ind w:left="0"/>
        <w:jc w:val="both"/>
      </w:pPr>
      <w:r>
        <w:rPr>
          <w:rFonts w:ascii="Times New Roman"/>
          <w:b w:val="false"/>
          <w:i w:val="false"/>
          <w:color w:val="000000"/>
          <w:sz w:val="28"/>
        </w:rPr>
        <w:t>
      "Порядок и условия выплаты бонусов, оказания материальной помощи государственным служащим, а также установления надбавок к должностным окладам административных государственных служащих корпуса "Б" определяются Правительством Республики Казахстан по согласованию с Администрацией Президента Республики Казахстан."; пункт 6 изложить в следующей редакции:</w:t>
      </w:r>
    </w:p>
    <w:bookmarkEnd w:id="156"/>
    <w:bookmarkStart w:name="z162" w:id="157"/>
    <w:p>
      <w:pPr>
        <w:spacing w:after="0"/>
        <w:ind w:left="0"/>
        <w:jc w:val="both"/>
      </w:pPr>
      <w:r>
        <w:rPr>
          <w:rFonts w:ascii="Times New Roman"/>
          <w:b w:val="false"/>
          <w:i w:val="false"/>
          <w:color w:val="000000"/>
          <w:sz w:val="28"/>
        </w:rPr>
        <w:t>
      "6. Стаж работы государственных служащих, дающий право на установление должностного оклада, исчисляется в порядке, определяемом Правительством Республики Казахстан по согласованию с Администрацией Президента Республики Казахстан.";</w:t>
      </w:r>
    </w:p>
    <w:bookmarkEnd w:id="157"/>
    <w:bookmarkStart w:name="z163" w:id="158"/>
    <w:p>
      <w:pPr>
        <w:spacing w:after="0"/>
        <w:ind w:left="0"/>
        <w:jc w:val="both"/>
      </w:pPr>
      <w:r>
        <w:rPr>
          <w:rFonts w:ascii="Times New Roman"/>
          <w:b w:val="false"/>
          <w:i w:val="false"/>
          <w:color w:val="000000"/>
          <w:sz w:val="28"/>
        </w:rPr>
        <w:t>
      5) пункт 2 статьи 64 изложить в следующей редакции:</w:t>
      </w:r>
    </w:p>
    <w:bookmarkEnd w:id="158"/>
    <w:bookmarkStart w:name="z164" w:id="159"/>
    <w:p>
      <w:pPr>
        <w:spacing w:after="0"/>
        <w:ind w:left="0"/>
        <w:jc w:val="both"/>
      </w:pPr>
      <w:r>
        <w:rPr>
          <w:rFonts w:ascii="Times New Roman"/>
          <w:b w:val="false"/>
          <w:i w:val="false"/>
          <w:color w:val="000000"/>
          <w:sz w:val="28"/>
        </w:rPr>
        <w:t>
      "2. При приеме на работу в государственные органы иностранные работники подлежат обязательной специальной проверке органов национальной безопасности Республики Казахстан в порядке, определяемом органом национальной безопасности Республики Казахстан совместно с уполномоченным органом.".</w:t>
      </w:r>
    </w:p>
    <w:bookmarkEnd w:id="159"/>
    <w:bookmarkStart w:name="z165" w:id="160"/>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2015 года "О государственных закупках" (Ведомости Парламента Республики Казахстан, 2015 г., № 23-II, ст. 171; 2016 г., № 7-II, ст. 55; № 8-II, ст. 72; № 253 (28981)):</w:t>
      </w:r>
    </w:p>
    <w:bookmarkEnd w:id="160"/>
    <w:bookmarkStart w:name="z166" w:id="161"/>
    <w:p>
      <w:pPr>
        <w:spacing w:after="0"/>
        <w:ind w:left="0"/>
        <w:jc w:val="both"/>
      </w:pPr>
      <w:r>
        <w:rPr>
          <w:rFonts w:ascii="Times New Roman"/>
          <w:b w:val="false"/>
          <w:i w:val="false"/>
          <w:color w:val="000000"/>
          <w:sz w:val="28"/>
        </w:rPr>
        <w:t>
      в пункте 3 статьи 39:</w:t>
      </w:r>
    </w:p>
    <w:bookmarkEnd w:id="161"/>
    <w:bookmarkStart w:name="z167" w:id="162"/>
    <w:p>
      <w:pPr>
        <w:spacing w:after="0"/>
        <w:ind w:left="0"/>
        <w:jc w:val="both"/>
      </w:pPr>
      <w:r>
        <w:rPr>
          <w:rFonts w:ascii="Times New Roman"/>
          <w:b w:val="false"/>
          <w:i w:val="false"/>
          <w:color w:val="000000"/>
          <w:sz w:val="28"/>
        </w:rPr>
        <w:t>
      абзацы первый и второй подпункта 27) изложить в следующей редакции:</w:t>
      </w:r>
    </w:p>
    <w:bookmarkEnd w:id="162"/>
    <w:bookmarkStart w:name="z168" w:id="163"/>
    <w:p>
      <w:pPr>
        <w:spacing w:after="0"/>
        <w:ind w:left="0"/>
        <w:jc w:val="both"/>
      </w:pPr>
      <w:r>
        <w:rPr>
          <w:rFonts w:ascii="Times New Roman"/>
          <w:b w:val="false"/>
          <w:i w:val="false"/>
          <w:color w:val="000000"/>
          <w:sz w:val="28"/>
        </w:rPr>
        <w:t>
      "27) приобретения государственным органом товаров, работ, услуг у: акционерных обществ и хозяйственных товариществ, сто процентов голосующих акций (долей участия в уставном капитале) которых принадлежат государству, соответствующие полномочия которых установлены законами Республики Казахстан;</w:t>
      </w:r>
    </w:p>
    <w:bookmarkEnd w:id="163"/>
    <w:bookmarkStart w:name="z169" w:id="164"/>
    <w:p>
      <w:pPr>
        <w:spacing w:after="0"/>
        <w:ind w:left="0"/>
        <w:jc w:val="both"/>
      </w:pPr>
      <w:r>
        <w:rPr>
          <w:rFonts w:ascii="Times New Roman"/>
          <w:b w:val="false"/>
          <w:i w:val="false"/>
          <w:color w:val="000000"/>
          <w:sz w:val="28"/>
        </w:rPr>
        <w:t>
      государственных предприятий, в отношении которых он осуществляет управление в соответствии с законодательством Республики Казахстан о государственном имуществе, соответствующие полномочия которых установлены законами Республики Казахстан;"; подпункт 34) исключить.</w:t>
      </w:r>
    </w:p>
    <w:bookmarkEnd w:id="164"/>
    <w:bookmarkStart w:name="z170" w:id="165"/>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2015 года "О Высшем Судебном Совете Республики Казахстан" (Ведомости Парламента Республики Казахстан, 2015 г., № 23-II, ст. 173; № 7-1, ст. 50):</w:t>
      </w:r>
    </w:p>
    <w:bookmarkEnd w:id="165"/>
    <w:bookmarkStart w:name="z171" w:id="166"/>
    <w:p>
      <w:pPr>
        <w:spacing w:after="0"/>
        <w:ind w:left="0"/>
        <w:jc w:val="both"/>
      </w:pPr>
      <w:r>
        <w:rPr>
          <w:rFonts w:ascii="Times New Roman"/>
          <w:b w:val="false"/>
          <w:i w:val="false"/>
          <w:color w:val="000000"/>
          <w:sz w:val="28"/>
        </w:rPr>
        <w:t>
      пункт 1 статьи 3 дополнить подпунктом 19-1) следующего содержания: "19-1) устанавливает порядок выдачи удостоверения судье;".</w:t>
      </w:r>
    </w:p>
    <w:bookmarkEnd w:id="166"/>
    <w:bookmarkStart w:name="z172" w:id="167"/>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апреля 2016 года "О правовых актах" (Ведомости Парламента Республики Казахстан,-2016 г., № 7-1, ст. 46):</w:t>
      </w:r>
    </w:p>
    <w:bookmarkEnd w:id="167"/>
    <w:bookmarkStart w:name="z173" w:id="168"/>
    <w:p>
      <w:pPr>
        <w:spacing w:after="0"/>
        <w:ind w:left="0"/>
        <w:jc w:val="both"/>
      </w:pPr>
      <w:r>
        <w:rPr>
          <w:rFonts w:ascii="Times New Roman"/>
          <w:b w:val="false"/>
          <w:i w:val="false"/>
          <w:color w:val="000000"/>
          <w:sz w:val="28"/>
        </w:rPr>
        <w:t>
      часть вторую статьи 55 изложить в следующей редакции:</w:t>
      </w:r>
    </w:p>
    <w:bookmarkEnd w:id="168"/>
    <w:bookmarkStart w:name="z174" w:id="169"/>
    <w:p>
      <w:pPr>
        <w:spacing w:after="0"/>
        <w:ind w:left="0"/>
        <w:jc w:val="both"/>
      </w:pPr>
      <w:r>
        <w:rPr>
          <w:rFonts w:ascii="Times New Roman"/>
          <w:b w:val="false"/>
          <w:i w:val="false"/>
          <w:color w:val="000000"/>
          <w:sz w:val="28"/>
        </w:rPr>
        <w:t>
      "Виды и порядок разработки правовых актов в области системы государственного планирования устанавливаются законами, актами Правительства Республики Казахстан и уполномоченных органов.".</w:t>
      </w:r>
    </w:p>
    <w:bookmarkEnd w:id="169"/>
    <w:p>
      <w:pPr>
        <w:spacing w:after="0"/>
        <w:ind w:left="0"/>
        <w:jc w:val="both"/>
      </w:pPr>
      <w:r>
        <w:rPr>
          <w:rFonts w:ascii="Times New Roman"/>
          <w:b w:val="false"/>
          <w:i w:val="false"/>
          <w:color w:val="000000"/>
          <w:sz w:val="28"/>
        </w:rPr>
        <w:t>
      Статья 2. Настоящий Закон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