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57b4" w14:textId="e855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2017 года №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Образовать Комитет миграционной службы Министерства внутренних дел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Внести в некоторые решения Правительства Республики Казахстан следующие изменения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Министерство имеет территориальные органы в областях, городах Астане и Алматы, районах, городах, районах в городах и на транспорте, а также ведомства: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Главное командование Национальной гвардии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Комитет уголовно-исполнительной системы;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Комитет административной полиции;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Комитет по чрезвычайным ситуациям;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Комитет миграционной службы.";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центрального аппарата: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5), 60), 61), 62)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 ведомств: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67-1), 67-2), 67-3), 67-4), 67-5), 67-6), 67-7), 67-8)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"67-1) обеспечивают реализацию государственной политики в области гражданства, миграции населения и беженцев;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67-2) осуществляют межведомственную координацию в сфере миграции населения;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67-3) осуществляют мониторинг, анализ и прогнозирование миграционных процессов;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67-4) разрабатывают систему мер в области регулирования миграционных процессов;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67-5) представляют результаты мониторинга миграционных процессов в уполномоченный орган по вопросам формирования государственной политики в области миграции населения;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67-6) оказывают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67-7) создают комиссию по осуществлению процедуры присвоения, продления, лишения и прекращения статуса беженца, а также разрабатывают и утверждают ее положение;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67-8) обеспечивают соблюдение прав лиц, ищущих убежище, и беженцев;";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1: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6119"/>
        <w:gridCol w:w="5130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6119"/>
        <w:gridCol w:w="5130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159017**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служебного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внутренних дел Республики Казахстан в установленном законодательством порядке в месячный срок принять иные меры, вытекающие из настоящего постановления.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