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3066" w14:textId="6a73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6 декабря 2016 года № 775 "О реализации Закона Республики Казахстан "О республиканском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2017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Настоящее постановление вводится в действие с 1 января 2017 года.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2017 - 2019 годы" следующие изменение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строку, порядковый номер 33, изложить в следующей редакции: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1203"/>
        <w:gridCol w:w="3383"/>
        <w:gridCol w:w="631"/>
        <w:gridCol w:w="1184"/>
        <w:gridCol w:w="3970"/>
        <w:gridCol w:w="139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  <w:bookmarkEnd w:id="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Услуга по организации участия в международных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(28-ая зимняя Всемирная Универсиада)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участия в международных мероприятиях (28-ая зимняя Всемирная Универсиада) и проведение конференции по Зимней Универсиаде "Университетский спорт: здоровье и будущее общества"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РГКП "Национальный научно-практический центр физической культуры"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"Обеспечение кадрами с высшим и послевузовским образованием" 113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104 114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строками, порядковые номера, 9-1, 15-1, 38-1, 39-1, 39-2, следующего содержания: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131"/>
        <w:gridCol w:w="4960"/>
        <w:gridCol w:w="423"/>
        <w:gridCol w:w="1193"/>
        <w:gridCol w:w="2060"/>
        <w:gridCol w:w="936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9-1</w:t>
            </w:r>
          </w:p>
          <w:bookmarkEnd w:id="9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Оздоровление, реабилитация и организация отдыха детей - сирот, детей из экологически неблагоприятных регионов республики, детей из малообеспеченных и многодетных семей. Обеспечение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качества, преемственности, комплексности и индивидуальности оказания медицинских услуг. Создание атмосферы психологического комфорта, эмоционального благополучия и доверия. Внедрение в практику инновационных медицинских технологий, эффективных методов оздоровления и профилактики заболеваний. Создание условий для охраны здоровья и жизни детей, обеспечение соответствия требований санитарно-эпидемиологического благополучия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"Национальный научно-практический, образовательный и оздоровительный центр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Бобек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019 "Оздоровление, реабилитация и организация отдыха детей"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309 946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</w:t>
            </w:r>
          </w:p>
          <w:bookmarkEnd w:id="10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Аналитическое и информационно-медийное сопровождение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и науки РК на 2016-2019 годы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комплексной информационной политики по освещению основных направлений Государственной программы развития образования и науки РК, в рамках которой будут выполнены следующие мероприятия: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Масштабная разъяснительная работа с населением, в том числе путем съемки и трансляции телевизионного ток-шоу для формирования общественного мнения, выстраивания прямых коммуникаций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Работа в интернет пространстве, включая разработку мультимедийных имиджевых спецпроектов, работу с блогерами для публикации в интернет СМИ, разработку и реализацию стратегии продвижения в социальных сетях реформ, проводимых Министерством образования и науки Республики Казахстан, постоянный мониторинг реализации Государственной программы развития образования и науки РК на 2016-2019 годы.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 102 "Методологическое обеспечение в сфере среднего образования"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38-1</w:t>
            </w:r>
          </w:p>
          <w:bookmarkEnd w:id="11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работников дошкольного воспитания и обучения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повышению квалификации работников дошкольного воспитания и обучения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Казахстан.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"Повышение квалификации и переподготовка кадров государственных организаций дошкольного образования"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194 271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</w:t>
            </w:r>
          </w:p>
          <w:bookmarkEnd w:id="12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инженерно-педагогических работников и руководителей организаций ТиПО по международным требованиям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инженерно-педагогических работников и руководителей организаций ТиПО на основе инновационных подходов формирования педагога новой формации.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"Повышение квалификации и переподготовка кадров государственных организаций технического и профессионального образования"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471 606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39-2</w:t>
            </w:r>
          </w:p>
          <w:bookmarkEnd w:id="13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педагогических работников системы высшего образования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повышению квалификации педагогических работников системы высшего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Казахстан.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"Повышение квалификации и переподготовка кадров государственных организаций высшего и послевузовского образования"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311 622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 1 января 2017 года.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