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9f0c1" w14:textId="8e9f0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19 сентября 2014 года № 994 "Вопросы Министерства энергетики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марта 2017 года № 99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 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сентября 2014 года № 994 "Вопросы Министерства энергетики Республики Казахстан" (САПП Республики Казахстан, ., № 55-56, ст. 544) следующее дополнение: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энергетики Республики Казахстан, утвержденном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35-1) следующего содержания: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"35-1) утверждает стоимость транспортировки российской нефти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Российской Федерации о сотрудничестве в области транспортировки российской нефти через территорию Республики Казахстан в Китайскую Народную Республику от 24 декабря 2013 года;".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 Настоящее постановление вводится в действие со дня его подписания.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