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0f9e" w14:textId="7490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2017 года № 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здравоохранения".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5"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p>
    <w:bookmarkEnd w:id="2"/>
    <w:bookmarkStart w:name="z6" w:id="3"/>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здравоохранения</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4"/>
    <w:bookmarkStart w:name="z8"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 № 16-17, ст. 642; № 23, ст. 929; ., № 3-4, ст. 66; № 10, ст. 244; № 22, ст. 408; ., № 23, ст. 309; № 24, ст. 338; ., № 10, ст. 102; ., № 1-2, ст. 7; № 4, ст. 25; № 11, ст. 56; № 14, ст. 103; № 15, ст. 138, 139; ., № 3-4, ст. 16; № 5, ст. 25; № 6, ст. 42; № 16, ст. 91; № 23, ст. 142; ., № 21-22, ст. 87; № 23, ст. 104; ., № 4, ст. 24, 25; № 8, ст. 45; № 11, ст. 55; № 13, ст. 85; ., № 3, ст. 21; № 4, ст. 28; № 5-6, ст. 37; № 8, ст. 52; № 9, ст. 67; № 12, ст. 88; ., № 2-3, ст. 16; № 9-10, ст. 48; № 17, ст. 81; № 19, ст. 88; № 24, ст. 134; ., № 3-4, ст. 12; № 5, ст. 23; № 7, ст. 28; № 15, ст. 71; № 17-18, ст. 112; ., № 3, ст. 32; № 5, ст. 43; № 6, ст. 50, 53; № 16, ст. 129; № 24, ст. 196; ., № 2, ст. 13, 14, 15; № 8, ст. 64; № 10, ст. 77; № 12, ст. 85; № 13, ст. 91; № 14, ст. 92; № 20, ст. 121; № 21-22, ст. 124; 2013 г., № 4, ст. 21; № 10-11, ст. 56; № 15, ст. 82; ., № 1, ст. 9; № 4-5, ст. 24; № 11, ст. 61, 69; № 14, ст. 84; № 19-I, 19-II, ст. 96; № 21, ст. 122; № 23, ст. 143; ., № 7, ст. 34; № 8, ст. 42, 45; № 13, ст. 68; № 15, ст. 78; № 19-I, cт.100; № 19-II, ст. 102; № 20-VII, ст. 117, 119; № 22-I, ст. 143; № 22-II, ст. 145; № 22-III, ст. 149; № 22-VI, ст. 159; № 22-VII, ст. 161; ., № 7-I, ст. 49; № 7-II, ст. 53; № 8-I, ст. 62; № 12, cт. 87; № 24, ст. 126):</w:t>
      </w:r>
    </w:p>
    <w:bookmarkEnd w:id="5"/>
    <w:bookmarkStart w:name="z9" w:id="6"/>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изложить в следующей редакции:</w:t>
      </w:r>
    </w:p>
    <w:bookmarkEnd w:id="6"/>
    <w:bookmarkStart w:name="z10" w:id="7"/>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наложение ареста:</w:t>
      </w:r>
    </w:p>
    <w:bookmarkEnd w:id="7"/>
    <w:bookmarkStart w:name="z11" w:id="8"/>
    <w:p>
      <w:pPr>
        <w:spacing w:after="0"/>
        <w:ind w:left="0"/>
        <w:jc w:val="both"/>
      </w:pPr>
      <w:r>
        <w:rPr>
          <w:rFonts w:ascii="Times New Roman"/>
          <w:b w:val="false"/>
          <w:i w:val="false"/>
          <w:color w:val="000000"/>
          <w:sz w:val="28"/>
        </w:rPr>
        <w:t>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8"/>
    <w:bookmarkStart w:name="z12" w:id="9"/>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w:t>
      </w:r>
    </w:p>
    <w:bookmarkEnd w:id="9"/>
    <w:bookmarkStart w:name="z13" w:id="10"/>
    <w:p>
      <w:pPr>
        <w:spacing w:after="0"/>
        <w:ind w:left="0"/>
        <w:jc w:val="both"/>
      </w:pPr>
      <w:r>
        <w:rPr>
          <w:rFonts w:ascii="Times New Roman"/>
          <w:b w:val="false"/>
          <w:i w:val="false"/>
          <w:color w:val="000000"/>
          <w:sz w:val="28"/>
        </w:rPr>
        <w:t>
      3) на деньги, внесенные на условиях депозита нотариуса;</w:t>
      </w:r>
    </w:p>
    <w:bookmarkEnd w:id="10"/>
    <w:bookmarkStart w:name="z14" w:id="11"/>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1"/>
    <w:bookmarkStart w:name="z15" w:id="12"/>
    <w:p>
      <w:pPr>
        <w:spacing w:after="0"/>
        <w:ind w:left="0"/>
        <w:jc w:val="both"/>
      </w:pPr>
      <w:r>
        <w:rPr>
          <w:rFonts w:ascii="Times New Roman"/>
          <w:b w:val="false"/>
          <w:i w:val="false"/>
          <w:color w:val="000000"/>
          <w:sz w:val="28"/>
        </w:rPr>
        <w:t>
      5) на активы фонда социального медицинского страхования, находящиеся на банковских счетах;</w:t>
      </w:r>
    </w:p>
    <w:bookmarkEnd w:id="12"/>
    <w:bookmarkStart w:name="z16" w:id="13"/>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bookmarkEnd w:id="13"/>
    <w:bookmarkStart w:name="z17"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741</w:t>
      </w:r>
      <w:r>
        <w:rPr>
          <w:rFonts w:ascii="Times New Roman"/>
          <w:b w:val="false"/>
          <w:i w:val="false"/>
          <w:color w:val="000000"/>
          <w:sz w:val="28"/>
        </w:rPr>
        <w:t xml:space="preserve"> изложить в следующей редакции:</w:t>
      </w:r>
    </w:p>
    <w:bookmarkEnd w:id="14"/>
    <w:bookmarkStart w:name="z18" w:id="15"/>
    <w:p>
      <w:pPr>
        <w:spacing w:after="0"/>
        <w:ind w:left="0"/>
        <w:jc w:val="both"/>
      </w:pPr>
      <w:r>
        <w:rPr>
          <w:rFonts w:ascii="Times New Roman"/>
          <w:b w:val="false"/>
          <w:i w:val="false"/>
          <w:color w:val="000000"/>
          <w:sz w:val="28"/>
        </w:rPr>
        <w:t xml:space="preserve">
      "Статья 741. Изъятие денег без согласия клиента </w:t>
      </w:r>
    </w:p>
    <w:bookmarkEnd w:id="15"/>
    <w:bookmarkStart w:name="z19" w:id="16"/>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xml:space="preserve">,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 xml:space="preserve">. </w:t>
      </w:r>
    </w:p>
    <w:bookmarkEnd w:id="16"/>
    <w:bookmarkStart w:name="z20" w:id="17"/>
    <w:p>
      <w:pPr>
        <w:spacing w:after="0"/>
        <w:ind w:left="0"/>
        <w:jc w:val="both"/>
      </w:pPr>
      <w:r>
        <w:rPr>
          <w:rFonts w:ascii="Times New Roman"/>
          <w:b w:val="false"/>
          <w:i w:val="false"/>
          <w:color w:val="000000"/>
          <w:sz w:val="28"/>
        </w:rPr>
        <w:t>
      Не допускается обращение взыскания:</w:t>
      </w:r>
    </w:p>
    <w:bookmarkEnd w:id="17"/>
    <w:bookmarkStart w:name="z21" w:id="18"/>
    <w:p>
      <w:pPr>
        <w:spacing w:after="0"/>
        <w:ind w:left="0"/>
        <w:jc w:val="both"/>
      </w:pPr>
      <w:r>
        <w:rPr>
          <w:rFonts w:ascii="Times New Roman"/>
          <w:b w:val="false"/>
          <w:i w:val="false"/>
          <w:color w:val="000000"/>
          <w:sz w:val="28"/>
        </w:rPr>
        <w:t>
      1)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8"/>
    <w:bookmarkStart w:name="z22" w:id="19"/>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w:t>
      </w:r>
    </w:p>
    <w:bookmarkEnd w:id="19"/>
    <w:bookmarkStart w:name="z23" w:id="20"/>
    <w:p>
      <w:pPr>
        <w:spacing w:after="0"/>
        <w:ind w:left="0"/>
        <w:jc w:val="both"/>
      </w:pPr>
      <w:r>
        <w:rPr>
          <w:rFonts w:ascii="Times New Roman"/>
          <w:b w:val="false"/>
          <w:i w:val="false"/>
          <w:color w:val="000000"/>
          <w:sz w:val="28"/>
        </w:rPr>
        <w:t>
      3) на деньги, внесенные на условиях депозита нотариуса;</w:t>
      </w:r>
    </w:p>
    <w:bookmarkEnd w:id="20"/>
    <w:bookmarkStart w:name="z24" w:id="21"/>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21"/>
    <w:bookmarkStart w:name="z25" w:id="22"/>
    <w:p>
      <w:pPr>
        <w:spacing w:after="0"/>
        <w:ind w:left="0"/>
        <w:jc w:val="both"/>
      </w:pPr>
      <w:r>
        <w:rPr>
          <w:rFonts w:ascii="Times New Roman"/>
          <w:b w:val="false"/>
          <w:i w:val="false"/>
          <w:color w:val="000000"/>
          <w:sz w:val="28"/>
        </w:rPr>
        <w:t>
      5) на активы фонда социального медицинского страхования.".</w:t>
      </w:r>
    </w:p>
    <w:bookmarkEnd w:id="22"/>
    <w:bookmarkStart w:name="z26"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 № 21, ст. 93; ., № 23, ст. 112; № 24, ст. 129; ., № 5, ст. 23; № 7, ст. 29, 32; № 15, ст. 71; № 24, ст. 146, 149, 150; ., № 2, ст. 21, 25; № 4, ст. 37; № 6, ст. 50; № 7, ст. 54; № 11, ст. 102; № 13, ст. 115; № 15, ст. 125; № 16, ст. 129; № 20, ст. 151; № 24, ст. 196; ., № 1, ст. 5; № 2, ст. 16; № 3, ст. 21; № 4, ст. 30, 32; № 5, ст. 36, 41; № 8, ст. 64; № 13, ст. 91; № 14, ст. 94; № 18-19, ст. 119; № 23-24, ст. 125; ., № 2, ст. 13; № 5-6, ст. 30; № 8, ст. 50; № 9, ст. 51; № 10-11, ст. 56; № 13, ст. 63; № 14, ст. 72; № 15, ст. 81, 82; № 16, ст. 83; № 20, ст. 113; № 21-22, ст. 114; ., № 1, ст. 6; № 2, ст. 10, 12; № 4-5, ст. 24; № 7, ст. 37; № 8, ст. 44; № 11, ст. 63, 69; № 12, ст. 82; № 14, ст. 84, 86; № 16, ст. 90; № 19-I, 19-II, ст. 96; № 21, ст. 122; № 22, ст. 128, 131; № 23, ст. 143; ., № 2, ст. 3; № 11, ст. 57; № 14, ст. 72; № 15, ст. 78; № 19, ст. 100, 106; № 20, ст. 113, 117; № 21, ст. 121, 124, 130, 132; № 22, ст. 140, 143, 144; № 22-V, ст. 156; № 22-VI, ст. 159; № 23-II, ст. 172; ., № 7-II, cт. 53; № 8-I, cт. 62; № 12, ст.87; № 22, ст. 116; № 23, ст. 119):</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70 изложить в следующей редакции:</w:t>
      </w:r>
    </w:p>
    <w:bookmarkEnd w:id="24"/>
    <w:bookmarkStart w:name="z28" w:id="25"/>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библиотеками, государственными музеями и музеями-заповедниками, в соответствии с законами Республики Казахстан.";</w:t>
      </w:r>
    </w:p>
    <w:bookmarkEnd w:id="25"/>
    <w:bookmarkStart w:name="z29"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71 дополнить абзацем четвертым следующего содержания:</w:t>
      </w:r>
    </w:p>
    <w:bookmarkEnd w:id="26"/>
    <w:bookmarkStart w:name="z30" w:id="27"/>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27"/>
    <w:bookmarkStart w:name="z31"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 № 22-I, 22-II, ст. 112; ., № 2-3, ст. 16, 18; № 13-14, ст. 63; № 15-16, ст. 74; № 17, ст. 82; № 18, ст. 84; № 23, ст. 100; № 24, ст. 134; ., № 1-2, ст. 5; № 5, ст. 23; № 7, ст. 28, 29; № 11, ст. 58; № 15, ст. 71; № 17-18, ст. 112; № 22, ст. 130, 132; № 24, ст. 145, 146, 149; ., № 1, ст. 2, 3; № 2, ст. 21, 25; № 4, ст. 37; № 6, ст. 50; № 11, ст. 102; № 12, ст. 111; № 13, ст. 116; № 14, ст. 117; № 15, ст. 120; № 16, ст. 128; № 20, ст. 151; № 21, ст. 161; № 24, ст. 196; ., № 1, ст. 5; № 2, ст. 11, 15; № 3, ст. 21, 22, 25, 27; № 4, ст. 32; № 5, ст. 35; № 6, ст. 43, 44; № 8, ст. 64; № 10, ст. 77; № 11, ст. 80; № 13, ст. 91; № 14, ст. 92; № 15, ст. 97; № 20, ст. 121; № 21-22, ст. 124; № 23-24, ст. 125; ., № 1, ст. 3; № 2, ст. 7, 10; № 3, ст. 15; № 4, ст. 21; № 8, ст. 50; № 9, ст. 51; № 10-11, ст. 56; № 12, ст. 57; № 14, ст. 72; № 15, ст. 76, 81, 82; № 16, ст. 83; № 21-22, ст. 114, 115; № 23-24, ст. 116; ., № 1, ст. 9; № 4-5, ст. 24; № 7, ст. 37; № 8, ст. 44, 49; № 10, ст. 52; № 11, ст. 63, 64, 65, 69; № 12, ст. 82; № 14, ст. 84; № 16, ст. 90; № 19-I, 19-II, ст. 96; № 21, ст. 122; № 22, ст. 128, 131; № 23, ст. 143; № 24, ст. 145; ., № 7, ст. 34; № 8, ст. 44, 45; № 11, ст. 52; № 14, ст. 72; № 15, ст. 78; № 19-I, ст. 99, 100, 101; № 20-I, ст. 110; № 20-IV, ст. 113; № 20-VII, ст. 115, 119; № 21-I, ст. 124; № 21-II, ст. 130; № 21-III, ст. 136, 137; № 22-I, ст. 140, 143; № 22-II, ст. 144, 145; № 22-III, ст. 149; № 22-V, ст. 156, 158; № 22-VI, ст. 159; № 22-VII, ст. 161; № 23-I, ст. 169; ., № 1, ст. 4; № 6, cт. 45; № 7-II, cт. 53, 55,57; № 8-I, cт. 62; № 8-II, cт. 66, 72; № 12, ст. 87; № 22, ст. 116; № 24, ст. 124):</w:t>
      </w:r>
    </w:p>
    <w:bookmarkEnd w:id="28"/>
    <w:bookmarkStart w:name="z32" w:id="29"/>
    <w:p>
      <w:pPr>
        <w:spacing w:after="0"/>
        <w:ind w:left="0"/>
        <w:jc w:val="both"/>
      </w:pPr>
      <w:r>
        <w:rPr>
          <w:rFonts w:ascii="Times New Roman"/>
          <w:b w:val="false"/>
          <w:i w:val="false"/>
          <w:color w:val="000000"/>
          <w:sz w:val="28"/>
        </w:rPr>
        <w:t>
      1) в оглавлении:</w:t>
      </w:r>
    </w:p>
    <w:bookmarkEnd w:id="29"/>
    <w:bookmarkStart w:name="z33"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83</w:t>
      </w:r>
      <w:r>
        <w:rPr>
          <w:rFonts w:ascii="Times New Roman"/>
          <w:b w:val="false"/>
          <w:i w:val="false"/>
          <w:color w:val="000000"/>
          <w:sz w:val="28"/>
        </w:rPr>
        <w:t xml:space="preserve"> изложить в следующей редакции:</w:t>
      </w:r>
    </w:p>
    <w:bookmarkEnd w:id="30"/>
    <w:bookmarkStart w:name="z34" w:id="31"/>
    <w:p>
      <w:pPr>
        <w:spacing w:after="0"/>
        <w:ind w:left="0"/>
        <w:jc w:val="both"/>
      </w:pPr>
      <w:r>
        <w:rPr>
          <w:rFonts w:ascii="Times New Roman"/>
          <w:b w:val="false"/>
          <w:i w:val="false"/>
          <w:color w:val="000000"/>
          <w:sz w:val="28"/>
        </w:rPr>
        <w:t>
      "Глава 83.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p>
    <w:bookmarkEnd w:id="31"/>
    <w:bookmarkStart w:name="z35" w:id="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605</w:t>
      </w:r>
      <w:r>
        <w:rPr>
          <w:rFonts w:ascii="Times New Roman"/>
          <w:b w:val="false"/>
          <w:i w:val="false"/>
          <w:color w:val="000000"/>
          <w:sz w:val="28"/>
        </w:rPr>
        <w:t xml:space="preserve"> изложить в следующей редакции:</w:t>
      </w:r>
    </w:p>
    <w:bookmarkEnd w:id="32"/>
    <w:bookmarkStart w:name="z36" w:id="33"/>
    <w:p>
      <w:pPr>
        <w:spacing w:after="0"/>
        <w:ind w:left="0"/>
        <w:jc w:val="both"/>
      </w:pPr>
      <w:r>
        <w:rPr>
          <w:rFonts w:ascii="Times New Roman"/>
          <w:b w:val="false"/>
          <w:i w:val="false"/>
          <w:color w:val="000000"/>
          <w:sz w:val="28"/>
        </w:rPr>
        <w:t>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bookmarkEnd w:id="33"/>
    <w:bookmarkStart w:name="z37"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166</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p>
    <w:bookmarkStart w:name="z39" w:id="35"/>
    <w:p>
      <w:pPr>
        <w:spacing w:after="0"/>
        <w:ind w:left="0"/>
        <w:jc w:val="both"/>
      </w:pPr>
      <w:r>
        <w:rPr>
          <w:rFonts w:ascii="Times New Roman"/>
          <w:b w:val="false"/>
          <w:i w:val="false"/>
          <w:color w:val="000000"/>
          <w:sz w:val="28"/>
        </w:rPr>
        <w:t xml:space="preserve">
      "7) сумма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r>
        <w:rPr>
          <w:rFonts w:ascii="Times New Roman"/>
          <w:b w:val="false"/>
          <w:i w:val="false"/>
          <w:color w:val="000000"/>
          <w:sz w:val="28"/>
        </w:rPr>
        <w:t>"Об обязательном социальном медицинском страховании".";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4) следующего содержания:</w:t>
      </w:r>
    </w:p>
    <w:bookmarkStart w:name="z42" w:id="36"/>
    <w:p>
      <w:pPr>
        <w:spacing w:after="0"/>
        <w:ind w:left="0"/>
        <w:jc w:val="both"/>
      </w:pPr>
      <w:r>
        <w:rPr>
          <w:rFonts w:ascii="Times New Roman"/>
          <w:b w:val="false"/>
          <w:i w:val="false"/>
          <w:color w:val="000000"/>
          <w:sz w:val="28"/>
        </w:rPr>
        <w:t xml:space="preserve">
      "4) документа, подтверждающего уплату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6"/>
    <w:bookmarkStart w:name="z43" w:id="3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168 изложить в следующей редакции:</w:t>
      </w:r>
    </w:p>
    <w:bookmarkEnd w:id="37"/>
    <w:bookmarkStart w:name="z44" w:id="38"/>
    <w:p>
      <w:pPr>
        <w:spacing w:after="0"/>
        <w:ind w:left="0"/>
        <w:jc w:val="both"/>
      </w:pPr>
      <w:r>
        <w:rPr>
          <w:rFonts w:ascii="Times New Roman"/>
          <w:b w:val="false"/>
          <w:i w:val="false"/>
          <w:color w:val="000000"/>
          <w:sz w:val="28"/>
        </w:rPr>
        <w:t xml:space="preserve">
      "1. Доход физического лица от налогового агента, облагаемый у источника выплаты, определяется как доход физического лица от налогового агента, подлежащий налогообложению, с учетом корректировок, предусмотренных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 и налогового вычета, предусмотренного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166 настоящего Кодекса.";</w:t>
      </w:r>
    </w:p>
    <w:bookmarkEnd w:id="38"/>
    <w:bookmarkStart w:name="z45"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182 изложить в следующей редакции:</w:t>
      </w:r>
    </w:p>
    <w:bookmarkEnd w:id="39"/>
    <w:bookmarkStart w:name="z46" w:id="40"/>
    <w:p>
      <w:pPr>
        <w:spacing w:after="0"/>
        <w:ind w:left="0"/>
        <w:jc w:val="both"/>
      </w:pPr>
      <w:r>
        <w:rPr>
          <w:rFonts w:ascii="Times New Roman"/>
          <w:b w:val="false"/>
          <w:i w:val="false"/>
          <w:color w:val="000000"/>
          <w:sz w:val="28"/>
        </w:rPr>
        <w:t xml:space="preserve">
      "1. Сумма индивидуального подоходного налога по доходам частных нотариусов, частных судебных исполнителей, адвокатов, профессиональных медиаторов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полученного дохода за минусом налогового вычета, предусмотренного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166 настоящего Кодекса.";</w:t>
      </w:r>
    </w:p>
    <w:bookmarkEnd w:id="40"/>
    <w:bookmarkStart w:name="z47" w:id="41"/>
    <w:p>
      <w:pPr>
        <w:spacing w:after="0"/>
        <w:ind w:left="0"/>
        <w:jc w:val="both"/>
      </w:pPr>
      <w:r>
        <w:rPr>
          <w:rFonts w:ascii="Times New Roman"/>
          <w:b w:val="false"/>
          <w:i w:val="false"/>
          <w:color w:val="000000"/>
          <w:sz w:val="28"/>
        </w:rPr>
        <w:t xml:space="preserve">
      5) заголовок </w:t>
      </w:r>
      <w:r>
        <w:rPr>
          <w:rFonts w:ascii="Times New Roman"/>
          <w:b w:val="false"/>
          <w:i w:val="false"/>
          <w:color w:val="000000"/>
          <w:sz w:val="28"/>
        </w:rPr>
        <w:t>главы 83</w:t>
      </w:r>
      <w:r>
        <w:rPr>
          <w:rFonts w:ascii="Times New Roman"/>
          <w:b w:val="false"/>
          <w:i w:val="false"/>
          <w:color w:val="000000"/>
          <w:sz w:val="28"/>
        </w:rPr>
        <w:t xml:space="preserve"> изложить в следующей редакции:</w:t>
      </w:r>
    </w:p>
    <w:bookmarkEnd w:id="41"/>
    <w:bookmarkStart w:name="z48" w:id="42"/>
    <w:p>
      <w:pPr>
        <w:spacing w:after="0"/>
        <w:ind w:left="0"/>
        <w:jc w:val="both"/>
      </w:pPr>
      <w:r>
        <w:rPr>
          <w:rFonts w:ascii="Times New Roman"/>
          <w:b w:val="false"/>
          <w:i w:val="false"/>
          <w:color w:val="000000"/>
          <w:sz w:val="28"/>
        </w:rPr>
        <w:t>
      "Глава 83.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p>
    <w:bookmarkEnd w:id="42"/>
    <w:bookmarkStart w:name="z49"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596</w:t>
      </w:r>
      <w:r>
        <w:rPr>
          <w:rFonts w:ascii="Times New Roman"/>
          <w:b w:val="false"/>
          <w:i w:val="false"/>
          <w:color w:val="000000"/>
          <w:sz w:val="28"/>
        </w:rPr>
        <w:t xml:space="preserve"> изложить в следующей редакции:</w:t>
      </w:r>
    </w:p>
    <w:bookmarkEnd w:id="43"/>
    <w:bookmarkStart w:name="z50" w:id="44"/>
    <w:p>
      <w:pPr>
        <w:spacing w:after="0"/>
        <w:ind w:left="0"/>
        <w:jc w:val="both"/>
      </w:pPr>
      <w:r>
        <w:rPr>
          <w:rFonts w:ascii="Times New Roman"/>
          <w:b w:val="false"/>
          <w:i w:val="false"/>
          <w:color w:val="000000"/>
          <w:sz w:val="28"/>
        </w:rPr>
        <w:t xml:space="preserve">
      "Статья 596. Прекращение обязательства по уплате штрафа в силу истечения срока давности исполнения постановления </w:t>
      </w:r>
    </w:p>
    <w:bookmarkEnd w:id="44"/>
    <w:bookmarkStart w:name="z51" w:id="45"/>
    <w:p>
      <w:pPr>
        <w:spacing w:after="0"/>
        <w:ind w:left="0"/>
        <w:jc w:val="both"/>
      </w:pPr>
      <w:r>
        <w:rPr>
          <w:rFonts w:ascii="Times New Roman"/>
          <w:b w:val="false"/>
          <w:i w:val="false"/>
          <w:color w:val="000000"/>
          <w:sz w:val="28"/>
        </w:rPr>
        <w:t>
      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обязательном социальном страховании,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w:t>
      </w:r>
    </w:p>
    <w:bookmarkEnd w:id="45"/>
    <w:bookmarkStart w:name="z52" w:id="46"/>
    <w:p>
      <w:pPr>
        <w:spacing w:after="0"/>
        <w:ind w:left="0"/>
        <w:jc w:val="both"/>
      </w:pPr>
      <w:r>
        <w:rPr>
          <w:rFonts w:ascii="Times New Roman"/>
          <w:b w:val="false"/>
          <w:i w:val="false"/>
          <w:color w:val="000000"/>
          <w:sz w:val="28"/>
        </w:rPr>
        <w:t xml:space="preserve">
      7) заголовок и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605 изложить в следующей редакции:</w:t>
      </w:r>
    </w:p>
    <w:bookmarkEnd w:id="46"/>
    <w:bookmarkStart w:name="z53" w:id="47"/>
    <w:p>
      <w:pPr>
        <w:spacing w:after="0"/>
        <w:ind w:left="0"/>
        <w:jc w:val="both"/>
      </w:pPr>
      <w:r>
        <w:rPr>
          <w:rFonts w:ascii="Times New Roman"/>
          <w:b w:val="false"/>
          <w:i w:val="false"/>
          <w:color w:val="000000"/>
          <w:sz w:val="28"/>
        </w:rPr>
        <w:t>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обязательном социальном страховании, обязательном социальном медицинском страховании, а также излишне уплаченной суммы;</w:t>
      </w:r>
    </w:p>
    <w:bookmarkEnd w:id="47"/>
    <w:bookmarkStart w:name="z54" w:id="48"/>
    <w:p>
      <w:pPr>
        <w:spacing w:after="0"/>
        <w:ind w:left="0"/>
        <w:jc w:val="both"/>
      </w:pPr>
      <w:r>
        <w:rPr>
          <w:rFonts w:ascii="Times New Roman"/>
          <w:b w:val="false"/>
          <w:i w:val="false"/>
          <w:color w:val="000000"/>
          <w:sz w:val="28"/>
        </w:rPr>
        <w:t>
      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обязательном социальном страховании, обязательном социальном медицинском страховании, вследствие его отмены или уменьшения размера производится на основании налогового заявления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суммы штрафа).";</w:t>
      </w:r>
    </w:p>
    <w:bookmarkEnd w:id="48"/>
    <w:bookmarkStart w:name="z55" w:id="49"/>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615 изложить в следующей редакции:</w:t>
      </w:r>
    </w:p>
    <w:bookmarkEnd w:id="49"/>
    <w:bookmarkStart w:name="z56" w:id="50"/>
    <w:p>
      <w:pPr>
        <w:spacing w:after="0"/>
        <w:ind w:left="0"/>
        <w:jc w:val="both"/>
      </w:pPr>
      <w:r>
        <w:rPr>
          <w:rFonts w:ascii="Times New Roman"/>
          <w:b w:val="false"/>
          <w:i w:val="false"/>
          <w:color w:val="000000"/>
          <w:sz w:val="28"/>
        </w:rPr>
        <w:t>
      "Положения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исполнительном производстве и статусе судебных исполнителей, пенсионном обеспечении, платежах и платежных системах, обязательном социальном страховании, обязательном социальном медицинском страховании, проектном финансировании и секьюритизации, инвестиционных фондах наложение взыскания не допускается.".</w:t>
      </w:r>
    </w:p>
    <w:bookmarkEnd w:id="50"/>
    <w:bookmarkStart w:name="z57" w:id="5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 № 20-21, ст. 89; ., № 5, ст. 23; № 7, ст. 32; № 15, ст. 71; № 24, ст. 149, 152; ., № 1, ст. 2, 3; № 2, ст. 21; № 11, ст. 102; № 12, ст. 111; № 17, ст. 136; № 21, ст. 161; ., № 1, ст. 5; № 3, ст. 26; № 4, ст. 32; № 8, ст. 64; № 12, ст. 83; № 14, ст. 92, 95; № 15, ст. 97; № 21-22, ст. 124; ., № 1, ст. 3; № 5-6, ст. 30; № 7, ст. 36; № 9, ст. 51; № 12, ст. 57; № 13, ст. 62; № 14, ст. 72, 75; № 16, ст. 83; ., № 1, ст. 4; № 7, ст. 37; № 10, ст. 52; № 11, ст. 65; № 14, ст. 84, 86; № 16, ст. 90; № 19-I, 19-II, ст. 96; № 21, ст. 122; № 23, ст. 143; ., № 1, ст. 2; № 7, ст. 33; № 10, ст. 50; № 19-II, ст. 102; № 20-IV, ст. 113; № 20-VII, ст. 115; № 22-I, ст. 143; № 22-V, ст. 156; № 23-II, ст. 170; ., № 6, cт. 45; № 8-II, cт. 67, 70; № 23, ст. 119):</w:t>
      </w:r>
    </w:p>
    <w:bookmarkEnd w:id="51"/>
    <w:bookmarkStart w:name="z58" w:id="52"/>
    <w:p>
      <w:pPr>
        <w:spacing w:after="0"/>
        <w:ind w:left="0"/>
        <w:jc w:val="both"/>
      </w:pPr>
      <w:r>
        <w:rPr>
          <w:rFonts w:ascii="Times New Roman"/>
          <w:b w:val="false"/>
          <w:i w:val="false"/>
          <w:color w:val="000000"/>
          <w:sz w:val="28"/>
        </w:rPr>
        <w:t>
      1) в оглавлении:</w:t>
      </w:r>
    </w:p>
    <w:bookmarkEnd w:id="52"/>
    <w:bookmarkStart w:name="z59" w:id="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135</w:t>
      </w:r>
      <w:r>
        <w:rPr>
          <w:rFonts w:ascii="Times New Roman"/>
          <w:b w:val="false"/>
          <w:i w:val="false"/>
          <w:color w:val="000000"/>
          <w:sz w:val="28"/>
        </w:rPr>
        <w:t xml:space="preserve"> изложить в следующей редакции:</w:t>
      </w:r>
    </w:p>
    <w:bookmarkEnd w:id="53"/>
    <w:bookmarkStart w:name="z60" w:id="54"/>
    <w:p>
      <w:pPr>
        <w:spacing w:after="0"/>
        <w:ind w:left="0"/>
        <w:jc w:val="both"/>
      </w:pPr>
      <w:r>
        <w:rPr>
          <w:rFonts w:ascii="Times New Roman"/>
          <w:b w:val="false"/>
          <w:i w:val="false"/>
          <w:color w:val="000000"/>
          <w:sz w:val="28"/>
        </w:rPr>
        <w:t>
      "Статья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w:t>
      </w:r>
    </w:p>
    <w:bookmarkEnd w:id="54"/>
    <w:bookmarkStart w:name="z61" w:id="55"/>
    <w:p>
      <w:pPr>
        <w:spacing w:after="0"/>
        <w:ind w:left="0"/>
        <w:jc w:val="both"/>
      </w:pPr>
      <w:r>
        <w:rPr>
          <w:rFonts w:ascii="Times New Roman"/>
          <w:b w:val="false"/>
          <w:i w:val="false"/>
          <w:color w:val="000000"/>
          <w:sz w:val="28"/>
        </w:rPr>
        <w:t>
      2) в пункте 1 статьи 1:</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w:t>
      </w:r>
    </w:p>
    <w:bookmarkStart w:name="z63" w:id="56"/>
    <w:p>
      <w:pPr>
        <w:spacing w:after="0"/>
        <w:ind w:left="0"/>
        <w:jc w:val="both"/>
      </w:pPr>
      <w:r>
        <w:rPr>
          <w:rFonts w:ascii="Times New Roman"/>
          <w:b w:val="false"/>
          <w:i w:val="false"/>
          <w:color w:val="000000"/>
          <w:sz w:val="28"/>
        </w:rPr>
        <w:t>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w:t>
      </w:r>
    </w:p>
    <w:bookmarkEnd w:id="56"/>
    <w:bookmarkStart w:name="z64" w:id="57"/>
    <w:p>
      <w:pPr>
        <w:spacing w:after="0"/>
        <w:ind w:left="0"/>
        <w:jc w:val="both"/>
      </w:pPr>
      <w:r>
        <w:rPr>
          <w:rFonts w:ascii="Times New Roman"/>
          <w:b w:val="false"/>
          <w:i w:val="false"/>
          <w:color w:val="000000"/>
          <w:sz w:val="28"/>
        </w:rPr>
        <w:t>
      закуп лекарственных средств и изделий медицинского назначения;</w:t>
      </w:r>
    </w:p>
    <w:bookmarkEnd w:id="57"/>
    <w:bookmarkStart w:name="z65" w:id="58"/>
    <w:p>
      <w:pPr>
        <w:spacing w:after="0"/>
        <w:ind w:left="0"/>
        <w:jc w:val="both"/>
      </w:pPr>
      <w:r>
        <w:rPr>
          <w:rFonts w:ascii="Times New Roman"/>
          <w:b w:val="false"/>
          <w:i w:val="false"/>
          <w:color w:val="000000"/>
          <w:sz w:val="28"/>
        </w:rPr>
        <w:t>
      закуп фармацевтических услуг;</w:t>
      </w:r>
    </w:p>
    <w:bookmarkEnd w:id="58"/>
    <w:bookmarkStart w:name="z66" w:id="59"/>
    <w:p>
      <w:pPr>
        <w:spacing w:after="0"/>
        <w:ind w:left="0"/>
        <w:jc w:val="both"/>
      </w:pPr>
      <w:r>
        <w:rPr>
          <w:rFonts w:ascii="Times New Roman"/>
          <w:b w:val="false"/>
          <w:i w:val="false"/>
          <w:color w:val="000000"/>
          <w:sz w:val="28"/>
        </w:rPr>
        <w:t>
      закуп услуг по хранению и транспортировке лекарственных средств и изделий медицинского назначения;</w:t>
      </w:r>
    </w:p>
    <w:bookmarkEnd w:id="59"/>
    <w:bookmarkStart w:name="z67" w:id="60"/>
    <w:p>
      <w:pPr>
        <w:spacing w:after="0"/>
        <w:ind w:left="0"/>
        <w:jc w:val="both"/>
      </w:pPr>
      <w:r>
        <w:rPr>
          <w:rFonts w:ascii="Times New Roman"/>
          <w:b w:val="false"/>
          <w:i w:val="false"/>
          <w:color w:val="000000"/>
          <w:sz w:val="28"/>
        </w:rPr>
        <w:t>
      закуп услуг по хранению, транспортировке, учету и реализации (отпуску) лекарственных средств и изделий медицинского назначения;</w:t>
      </w:r>
    </w:p>
    <w:bookmarkEnd w:id="60"/>
    <w:bookmarkStart w:name="z68" w:id="61"/>
    <w:p>
      <w:pPr>
        <w:spacing w:after="0"/>
        <w:ind w:left="0"/>
        <w:jc w:val="both"/>
      </w:pPr>
      <w:r>
        <w:rPr>
          <w:rFonts w:ascii="Times New Roman"/>
          <w:b w:val="false"/>
          <w:i w:val="false"/>
          <w:color w:val="000000"/>
          <w:sz w:val="28"/>
        </w:rPr>
        <w:t>
      заключение договоров, в том числе долгосрочных;</w:t>
      </w:r>
    </w:p>
    <w:bookmarkEnd w:id="61"/>
    <w:bookmarkStart w:name="z69" w:id="62"/>
    <w:p>
      <w:pPr>
        <w:spacing w:after="0"/>
        <w:ind w:left="0"/>
        <w:jc w:val="both"/>
      </w:pPr>
      <w:r>
        <w:rPr>
          <w:rFonts w:ascii="Times New Roman"/>
          <w:b w:val="false"/>
          <w:i w:val="false"/>
          <w:color w:val="000000"/>
          <w:sz w:val="28"/>
        </w:rPr>
        <w:t>
      организацию закупа медицинской техники;";</w:t>
      </w:r>
    </w:p>
    <w:bookmarkEnd w:id="62"/>
    <w:bookmarkStart w:name="z70" w:id="63"/>
    <w:p>
      <w:pPr>
        <w:spacing w:after="0"/>
        <w:ind w:left="0"/>
        <w:jc w:val="both"/>
      </w:pPr>
      <w:r>
        <w:rPr>
          <w:rFonts w:ascii="Times New Roman"/>
          <w:b w:val="false"/>
          <w:i w:val="false"/>
          <w:color w:val="000000"/>
          <w:sz w:val="28"/>
        </w:rPr>
        <w:t>
      подпункты 33), 61-1), 99), 99-1) изложить в следующей редакции:</w:t>
      </w:r>
    </w:p>
    <w:bookmarkEnd w:id="63"/>
    <w:bookmarkStart w:name="z71" w:id="64"/>
    <w:p>
      <w:pPr>
        <w:spacing w:after="0"/>
        <w:ind w:left="0"/>
        <w:jc w:val="both"/>
      </w:pPr>
      <w:r>
        <w:rPr>
          <w:rFonts w:ascii="Times New Roman"/>
          <w:b w:val="false"/>
          <w:i w:val="false"/>
          <w:color w:val="000000"/>
          <w:sz w:val="28"/>
        </w:rPr>
        <w:t>
      "33) лекарственный формуляр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64"/>
    <w:bookmarkStart w:name="z72" w:id="65"/>
    <w:p>
      <w:pPr>
        <w:spacing w:after="0"/>
        <w:ind w:left="0"/>
        <w:jc w:val="both"/>
      </w:pPr>
      <w:r>
        <w:rPr>
          <w:rFonts w:ascii="Times New Roman"/>
          <w:b w:val="false"/>
          <w:i w:val="false"/>
          <w:color w:val="000000"/>
          <w:sz w:val="28"/>
        </w:rPr>
        <w:t>
      "61-1) казахстанский национальный лекарственный формуляр – перечень лекарственных средств с доказанной клинической эффективностью и безопасностью, содержащий информацию о лекарственных средствах и ценах, являющийся обязательной основой для разработки лекарственных формуляров организации здравоохранения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bookmarkEnd w:id="65"/>
    <w:bookmarkStart w:name="z73" w:id="66"/>
    <w:p>
      <w:pPr>
        <w:spacing w:after="0"/>
        <w:ind w:left="0"/>
        <w:jc w:val="both"/>
      </w:pPr>
      <w:r>
        <w:rPr>
          <w:rFonts w:ascii="Times New Roman"/>
          <w:b w:val="false"/>
          <w:i w:val="false"/>
          <w:color w:val="000000"/>
          <w:sz w:val="28"/>
        </w:rPr>
        <w:t>
      "99) гарантированный объем бесплатной медицинской помощи – объем медицинской помощи, предоставляемой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 за счет бюджетных средств;</w:t>
      </w:r>
    </w:p>
    <w:bookmarkEnd w:id="66"/>
    <w:bookmarkStart w:name="z74" w:id="67"/>
    <w:p>
      <w:pPr>
        <w:spacing w:after="0"/>
        <w:ind w:left="0"/>
        <w:jc w:val="both"/>
      </w:pPr>
      <w:r>
        <w:rPr>
          <w:rFonts w:ascii="Times New Roman"/>
          <w:b w:val="false"/>
          <w:i w:val="false"/>
          <w:color w:val="000000"/>
          <w:sz w:val="28"/>
        </w:rPr>
        <w:t xml:space="preserve">
      99-1) фармацевтическая услуга – деятельность субъектов в сфере обращения лекарственных средств, изделий медицинского назначения и медицинской техники, связанная с амбулаторным лекарственным обеспечением населения, включая закуп, транспортировку, хранение, учет и реализацию (отпуск)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w:t>
      </w:r>
    </w:p>
    <w:bookmarkEnd w:id="67"/>
    <w:bookmarkStart w:name="z75" w:id="68"/>
    <w:p>
      <w:pPr>
        <w:spacing w:after="0"/>
        <w:ind w:left="0"/>
        <w:jc w:val="both"/>
      </w:pPr>
      <w:r>
        <w:rPr>
          <w:rFonts w:ascii="Times New Roman"/>
          <w:b w:val="false"/>
          <w:i w:val="false"/>
          <w:color w:val="000000"/>
          <w:sz w:val="28"/>
        </w:rPr>
        <w:t xml:space="preserve">
      дополнить подпунктами 123), 124) и 125) следующего содержания: </w:t>
      </w:r>
    </w:p>
    <w:bookmarkEnd w:id="68"/>
    <w:bookmarkStart w:name="z76" w:id="69"/>
    <w:p>
      <w:pPr>
        <w:spacing w:after="0"/>
        <w:ind w:left="0"/>
        <w:jc w:val="both"/>
      </w:pPr>
      <w:r>
        <w:rPr>
          <w:rFonts w:ascii="Times New Roman"/>
          <w:b w:val="false"/>
          <w:i w:val="false"/>
          <w:color w:val="000000"/>
          <w:sz w:val="28"/>
        </w:rPr>
        <w:t>
      "123) предельная цена на лекарственное средство и изделие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(далее – предельная цена) – цена, установленная уполномоченным органом, выше которой не может быть произведен закуп единым дистрибьютором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w:t>
      </w:r>
    </w:p>
    <w:bookmarkEnd w:id="69"/>
    <w:bookmarkStart w:name="z77" w:id="70"/>
    <w:p>
      <w:pPr>
        <w:spacing w:after="0"/>
        <w:ind w:left="0"/>
        <w:jc w:val="both"/>
      </w:pPr>
      <w:r>
        <w:rPr>
          <w:rFonts w:ascii="Times New Roman"/>
          <w:b w:val="false"/>
          <w:i w:val="false"/>
          <w:color w:val="000000"/>
          <w:sz w:val="28"/>
        </w:rPr>
        <w:t xml:space="preserve">
      124) наценка – надбавка к цене лекарственного средства, изделия медицинского назначения, закупаемых в рамках гарантированного объема бесплатной медицинской помощи и в системе обязательного социального страхования, отражающая стоимость услуг субъектов в сфере обращения лекарственных средств, изделий медицинского назначения и медицинской техники, определяемая уполномоченным органом; </w:t>
      </w:r>
    </w:p>
    <w:bookmarkEnd w:id="70"/>
    <w:bookmarkStart w:name="z78" w:id="71"/>
    <w:p>
      <w:pPr>
        <w:spacing w:after="0"/>
        <w:ind w:left="0"/>
        <w:jc w:val="both"/>
      </w:pPr>
      <w:r>
        <w:rPr>
          <w:rFonts w:ascii="Times New Roman"/>
          <w:b w:val="false"/>
          <w:i w:val="false"/>
          <w:color w:val="000000"/>
          <w:sz w:val="28"/>
        </w:rPr>
        <w:t>
      125) закуп медицинских услуг в рамках гарантированного объема бесплатной медицинской помощи – планирование, выбор, заключение и исполнение договора закупа услуг.";</w:t>
      </w:r>
    </w:p>
    <w:bookmarkEnd w:id="71"/>
    <w:bookmarkStart w:name="z79"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подпунктами 6), 7) и 8) следующего содержания:</w:t>
      </w:r>
    </w:p>
    <w:bookmarkEnd w:id="72"/>
    <w:bookmarkStart w:name="z80" w:id="73"/>
    <w:p>
      <w:pPr>
        <w:spacing w:after="0"/>
        <w:ind w:left="0"/>
        <w:jc w:val="both"/>
      </w:pPr>
      <w:r>
        <w:rPr>
          <w:rFonts w:ascii="Times New Roman"/>
          <w:b w:val="false"/>
          <w:i w:val="false"/>
          <w:color w:val="000000"/>
          <w:sz w:val="28"/>
        </w:rPr>
        <w:t>
      "6) закупа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73"/>
    <w:bookmarkStart w:name="z81" w:id="74"/>
    <w:p>
      <w:pPr>
        <w:spacing w:after="0"/>
        <w:ind w:left="0"/>
        <w:jc w:val="both"/>
      </w:pPr>
      <w:r>
        <w:rPr>
          <w:rFonts w:ascii="Times New Roman"/>
          <w:b w:val="false"/>
          <w:i w:val="false"/>
          <w:color w:val="000000"/>
          <w:sz w:val="28"/>
        </w:rPr>
        <w:t>
      7)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bookmarkEnd w:id="74"/>
    <w:bookmarkStart w:name="z82" w:id="75"/>
    <w:p>
      <w:pPr>
        <w:spacing w:after="0"/>
        <w:ind w:left="0"/>
        <w:jc w:val="both"/>
      </w:pPr>
      <w:r>
        <w:rPr>
          <w:rFonts w:ascii="Times New Roman"/>
          <w:b w:val="false"/>
          <w:i w:val="false"/>
          <w:color w:val="000000"/>
          <w:sz w:val="28"/>
        </w:rPr>
        <w:t>
      8) закупа услуг по хранению, транспортировке, учету и реализации (отпуску)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bookmarkEnd w:id="75"/>
    <w:bookmarkStart w:name="z83" w:id="76"/>
    <w:p>
      <w:pPr>
        <w:spacing w:after="0"/>
        <w:ind w:left="0"/>
        <w:jc w:val="both"/>
      </w:pPr>
      <w:r>
        <w:rPr>
          <w:rFonts w:ascii="Times New Roman"/>
          <w:b w:val="false"/>
          <w:i w:val="false"/>
          <w:color w:val="000000"/>
          <w:sz w:val="28"/>
        </w:rPr>
        <w:t>
      4) в статье 6:</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bookmarkStart w:name="z85" w:id="77"/>
    <w:p>
      <w:pPr>
        <w:spacing w:after="0"/>
        <w:ind w:left="0"/>
        <w:jc w:val="both"/>
      </w:pPr>
      <w:r>
        <w:rPr>
          <w:rFonts w:ascii="Times New Roman"/>
          <w:b w:val="false"/>
          <w:i w:val="false"/>
          <w:color w:val="000000"/>
          <w:sz w:val="28"/>
        </w:rPr>
        <w:t>
      "12) определяет порядок организации и проведения закупа лекарственных средств, изделий медицинского назначения и медицинской техники,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77"/>
    <w:bookmarkStart w:name="z86" w:id="78"/>
    <w:p>
      <w:pPr>
        <w:spacing w:after="0"/>
        <w:ind w:left="0"/>
        <w:jc w:val="both"/>
      </w:pPr>
      <w:r>
        <w:rPr>
          <w:rFonts w:ascii="Times New Roman"/>
          <w:b w:val="false"/>
          <w:i w:val="false"/>
          <w:color w:val="000000"/>
          <w:sz w:val="28"/>
        </w:rPr>
        <w:t>
       "12-2) утверждает правила закупа услуг по хранению и транспортировке лекарственных средств и изделий медицинского назначения, услуг по хранению, транспортировке, учету и реализации (отпуску)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bookmarkEnd w:id="78"/>
    <w:bookmarkStart w:name="z87" w:id="79"/>
    <w:p>
      <w:pPr>
        <w:spacing w:after="0"/>
        <w:ind w:left="0"/>
        <w:jc w:val="both"/>
      </w:pPr>
      <w:r>
        <w:rPr>
          <w:rFonts w:ascii="Times New Roman"/>
          <w:b w:val="false"/>
          <w:i w:val="false"/>
          <w:color w:val="000000"/>
          <w:sz w:val="28"/>
        </w:rPr>
        <w:t>
      5) в пункте 1 статьи 7:</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89" w:id="80"/>
    <w:p>
      <w:pPr>
        <w:spacing w:after="0"/>
        <w:ind w:left="0"/>
        <w:jc w:val="both"/>
      </w:pPr>
      <w:r>
        <w:rPr>
          <w:rFonts w:ascii="Times New Roman"/>
          <w:b w:val="false"/>
          <w:i w:val="false"/>
          <w:color w:val="000000"/>
          <w:sz w:val="28"/>
        </w:rPr>
        <w:t>
      "11) разработке и утверждению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80"/>
    <w:bookmarkStart w:name="z90" w:id="81"/>
    <w:p>
      <w:pPr>
        <w:spacing w:after="0"/>
        <w:ind w:left="0"/>
        <w:jc w:val="both"/>
      </w:pPr>
      <w:r>
        <w:rPr>
          <w:rFonts w:ascii="Times New Roman"/>
          <w:b w:val="false"/>
          <w:i w:val="false"/>
          <w:color w:val="000000"/>
          <w:sz w:val="28"/>
        </w:rPr>
        <w:t>
      "20) формированию и утверждению предельных цен и наценок на лекарственные средства и изделия медицинского назначения для закупа в рамках гарантированного объема бесплатной медицинской помощи и в системе обязательного социального медицинского страхования;";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исключить;</w:t>
      </w:r>
    </w:p>
    <w:bookmarkStart w:name="z92" w:id="82"/>
    <w:p>
      <w:pPr>
        <w:spacing w:after="0"/>
        <w:ind w:left="0"/>
        <w:jc w:val="both"/>
      </w:pPr>
      <w:r>
        <w:rPr>
          <w:rFonts w:ascii="Times New Roman"/>
          <w:b w:val="false"/>
          <w:i w:val="false"/>
          <w:color w:val="000000"/>
          <w:sz w:val="28"/>
        </w:rPr>
        <w:t>
      дополнить подпунктом 69-1) следующего содержания:</w:t>
      </w:r>
    </w:p>
    <w:bookmarkEnd w:id="82"/>
    <w:bookmarkStart w:name="z93" w:id="83"/>
    <w:p>
      <w:pPr>
        <w:spacing w:after="0"/>
        <w:ind w:left="0"/>
        <w:jc w:val="both"/>
      </w:pPr>
      <w:r>
        <w:rPr>
          <w:rFonts w:ascii="Times New Roman"/>
          <w:b w:val="false"/>
          <w:i w:val="false"/>
          <w:color w:val="000000"/>
          <w:sz w:val="28"/>
        </w:rPr>
        <w:t>
       "69-1) утверждению казахстанского национального лекарственного формуляра;";</w:t>
      </w:r>
    </w:p>
    <w:bookmarkEnd w:id="83"/>
    <w:bookmarkStart w:name="z94" w:id="84"/>
    <w:p>
      <w:pPr>
        <w:spacing w:after="0"/>
        <w:ind w:left="0"/>
        <w:jc w:val="both"/>
      </w:pPr>
      <w:r>
        <w:rPr>
          <w:rFonts w:ascii="Times New Roman"/>
          <w:b w:val="false"/>
          <w:i w:val="false"/>
          <w:color w:val="000000"/>
          <w:sz w:val="28"/>
        </w:rPr>
        <w:t>
      подпункт 77) изложить в следующей редакции:</w:t>
      </w:r>
    </w:p>
    <w:bookmarkEnd w:id="84"/>
    <w:bookmarkStart w:name="z95" w:id="85"/>
    <w:p>
      <w:pPr>
        <w:spacing w:after="0"/>
        <w:ind w:left="0"/>
        <w:jc w:val="both"/>
      </w:pPr>
      <w:r>
        <w:rPr>
          <w:rFonts w:ascii="Times New Roman"/>
          <w:b w:val="false"/>
          <w:i w:val="false"/>
          <w:color w:val="000000"/>
          <w:sz w:val="28"/>
        </w:rPr>
        <w:t>
      "77) определению порядка получения гражданами Республики Казахстан, оралманами, а также иностранцами и лицами без гражданства, постоянно проживающими на территории Республики Казахстан, гарантированного объема бесплатной медицинской помощи;";</w:t>
      </w:r>
    </w:p>
    <w:bookmarkEnd w:id="85"/>
    <w:bookmarkStart w:name="z96" w:id="86"/>
    <w:p>
      <w:pPr>
        <w:spacing w:after="0"/>
        <w:ind w:left="0"/>
        <w:jc w:val="both"/>
      </w:pPr>
      <w:r>
        <w:rPr>
          <w:rFonts w:ascii="Times New Roman"/>
          <w:b w:val="false"/>
          <w:i w:val="false"/>
          <w:color w:val="000000"/>
          <w:sz w:val="28"/>
        </w:rPr>
        <w:t>
      подпункт 81) исключить;</w:t>
      </w:r>
    </w:p>
    <w:bookmarkEnd w:id="86"/>
    <w:bookmarkStart w:name="z97" w:id="87"/>
    <w:p>
      <w:pPr>
        <w:spacing w:after="0"/>
        <w:ind w:left="0"/>
        <w:jc w:val="both"/>
      </w:pPr>
      <w:r>
        <w:rPr>
          <w:rFonts w:ascii="Times New Roman"/>
          <w:b w:val="false"/>
          <w:i w:val="false"/>
          <w:color w:val="000000"/>
          <w:sz w:val="28"/>
        </w:rPr>
        <w:t>
      дополнить подпунктом 83-1) следующего содержания:</w:t>
      </w:r>
    </w:p>
    <w:bookmarkEnd w:id="87"/>
    <w:bookmarkStart w:name="z98" w:id="88"/>
    <w:p>
      <w:pPr>
        <w:spacing w:after="0"/>
        <w:ind w:left="0"/>
        <w:jc w:val="both"/>
      </w:pPr>
      <w:r>
        <w:rPr>
          <w:rFonts w:ascii="Times New Roman"/>
          <w:b w:val="false"/>
          <w:i w:val="false"/>
          <w:color w:val="000000"/>
          <w:sz w:val="28"/>
        </w:rPr>
        <w:t>
      "83-1) утверждению порядка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112)</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p>
    <w:bookmarkStart w:name="z100" w:id="89"/>
    <w:p>
      <w:pPr>
        <w:spacing w:after="0"/>
        <w:ind w:left="0"/>
        <w:jc w:val="both"/>
      </w:pPr>
      <w:r>
        <w:rPr>
          <w:rFonts w:ascii="Times New Roman"/>
          <w:b w:val="false"/>
          <w:i w:val="false"/>
          <w:color w:val="000000"/>
          <w:sz w:val="28"/>
        </w:rPr>
        <w:t>
      "112) разработке и утверждению правил формирования предельных цен и наценок на лекарственные средства и изделия медицинского назначения, закупаемые в рамках гарантированного объема бесплатной медицинской помощи и в системе обязательного социального медицинского страхования;";</w:t>
      </w:r>
    </w:p>
    <w:bookmarkEnd w:id="89"/>
    <w:bookmarkStart w:name="z101" w:id="90"/>
    <w:p>
      <w:pPr>
        <w:spacing w:after="0"/>
        <w:ind w:left="0"/>
        <w:jc w:val="both"/>
      </w:pPr>
      <w:r>
        <w:rPr>
          <w:rFonts w:ascii="Times New Roman"/>
          <w:b w:val="false"/>
          <w:i w:val="false"/>
          <w:color w:val="000000"/>
          <w:sz w:val="28"/>
        </w:rPr>
        <w:t>
      "119) определению порядка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w:t>
      </w:r>
    </w:p>
    <w:bookmarkEnd w:id="90"/>
    <w:bookmarkStart w:name="z102" w:id="91"/>
    <w:p>
      <w:pPr>
        <w:spacing w:after="0"/>
        <w:ind w:left="0"/>
        <w:jc w:val="both"/>
      </w:pPr>
      <w:r>
        <w:rPr>
          <w:rFonts w:ascii="Times New Roman"/>
          <w:b w:val="false"/>
          <w:i w:val="false"/>
          <w:color w:val="000000"/>
          <w:sz w:val="28"/>
        </w:rPr>
        <w:t>
      дополнить подпунктами 122-2) и 122-3) следующего содержания:</w:t>
      </w:r>
    </w:p>
    <w:bookmarkEnd w:id="91"/>
    <w:bookmarkStart w:name="z103" w:id="92"/>
    <w:p>
      <w:pPr>
        <w:spacing w:after="0"/>
        <w:ind w:left="0"/>
        <w:jc w:val="both"/>
      </w:pPr>
      <w:r>
        <w:rPr>
          <w:rFonts w:ascii="Times New Roman"/>
          <w:b w:val="false"/>
          <w:i w:val="false"/>
          <w:color w:val="000000"/>
          <w:sz w:val="28"/>
        </w:rPr>
        <w:t>
      "122-2) разработке и утверждению порядка проведения медицинского освидетельствования для установления факта употребления психоактивного вещества и состояния опьянения;</w:t>
      </w:r>
    </w:p>
    <w:bookmarkEnd w:id="92"/>
    <w:bookmarkStart w:name="z104" w:id="93"/>
    <w:p>
      <w:pPr>
        <w:spacing w:after="0"/>
        <w:ind w:left="0"/>
        <w:jc w:val="both"/>
      </w:pPr>
      <w:r>
        <w:rPr>
          <w:rFonts w:ascii="Times New Roman"/>
          <w:b w:val="false"/>
          <w:i w:val="false"/>
          <w:color w:val="000000"/>
          <w:sz w:val="28"/>
        </w:rPr>
        <w:t>
      122-3) определению порядка закупа медицинских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93"/>
    <w:bookmarkStart w:name="z105" w:id="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9 изложить в следующей редакции:</w:t>
      </w:r>
    </w:p>
    <w:bookmarkEnd w:id="94"/>
    <w:bookmarkStart w:name="z106" w:id="95"/>
    <w:p>
      <w:pPr>
        <w:spacing w:after="0"/>
        <w:ind w:left="0"/>
        <w:jc w:val="both"/>
      </w:pPr>
      <w:r>
        <w:rPr>
          <w:rFonts w:ascii="Times New Roman"/>
          <w:b w:val="false"/>
          <w:i w:val="false"/>
          <w:color w:val="000000"/>
          <w:sz w:val="28"/>
        </w:rPr>
        <w:t>
      "3) обеспечивают реализацию гражданами Республики Казахстан,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
    <w:bookmarkEnd w:id="95"/>
    <w:bookmarkStart w:name="z107" w:id="96"/>
    <w:p>
      <w:pPr>
        <w:spacing w:after="0"/>
        <w:ind w:left="0"/>
        <w:jc w:val="both"/>
      </w:pPr>
      <w:r>
        <w:rPr>
          <w:rFonts w:ascii="Times New Roman"/>
          <w:b w:val="false"/>
          <w:i w:val="false"/>
          <w:color w:val="000000"/>
          <w:sz w:val="28"/>
        </w:rPr>
        <w:t>
      "3-2) обеспечивают стабильность в деятельности организаций здравоохранения, входящих в состав коммунального имущества;";</w:t>
      </w:r>
    </w:p>
    <w:bookmarkEnd w:id="96"/>
    <w:bookmarkStart w:name="z108" w:id="97"/>
    <w:p>
      <w:pPr>
        <w:spacing w:after="0"/>
        <w:ind w:left="0"/>
        <w:jc w:val="both"/>
      </w:pPr>
      <w:r>
        <w:rPr>
          <w:rFonts w:ascii="Times New Roman"/>
          <w:b w:val="false"/>
          <w:i w:val="false"/>
          <w:color w:val="000000"/>
          <w:sz w:val="28"/>
        </w:rPr>
        <w:t>
      "14)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и в системе обязательного социального медицинского страхования, с соблюдением установленных национальных стандартов;";</w:t>
      </w:r>
    </w:p>
    <w:bookmarkEnd w:id="97"/>
    <w:bookmarkStart w:name="z109" w:id="9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1" w:id="99"/>
    <w:p>
      <w:pPr>
        <w:spacing w:after="0"/>
        <w:ind w:left="0"/>
        <w:jc w:val="both"/>
      </w:pPr>
      <w:r>
        <w:rPr>
          <w:rFonts w:ascii="Times New Roman"/>
          <w:b w:val="false"/>
          <w:i w:val="false"/>
          <w:color w:val="000000"/>
          <w:sz w:val="28"/>
        </w:rPr>
        <w:t>
      "3) обеспечивают граждан, оралманов, а также иностранцев и лиц без гражданства, постоянно проживающих на территории Республики Казахстан, медицинской помощью и лекарственными средствами, изделиями медицинского назначения;";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113" w:id="100"/>
    <w:p>
      <w:pPr>
        <w:spacing w:after="0"/>
        <w:ind w:left="0"/>
        <w:jc w:val="both"/>
      </w:pPr>
      <w:r>
        <w:rPr>
          <w:rFonts w:ascii="Times New Roman"/>
          <w:b w:val="false"/>
          <w:i w:val="false"/>
          <w:color w:val="000000"/>
          <w:sz w:val="28"/>
        </w:rPr>
        <w:t>
      "7)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в порядке, определяемом Правительством Республики Казахстан;";</w:t>
      </w:r>
    </w:p>
    <w:bookmarkEnd w:id="100"/>
    <w:bookmarkStart w:name="z114" w:id="10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23</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6" w:id="102"/>
    <w:p>
      <w:pPr>
        <w:spacing w:after="0"/>
        <w:ind w:left="0"/>
        <w:jc w:val="both"/>
      </w:pPr>
      <w:r>
        <w:rPr>
          <w:rFonts w:ascii="Times New Roman"/>
          <w:b w:val="false"/>
          <w:i w:val="false"/>
          <w:color w:val="000000"/>
          <w:sz w:val="28"/>
        </w:rPr>
        <w:t xml:space="preserve">
      "2. Порядок и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определяются уполномоченным органом. </w:t>
      </w:r>
    </w:p>
    <w:bookmarkEnd w:id="102"/>
    <w:bookmarkStart w:name="z117" w:id="103"/>
    <w:p>
      <w:pPr>
        <w:spacing w:after="0"/>
        <w:ind w:left="0"/>
        <w:jc w:val="both"/>
      </w:pPr>
      <w:r>
        <w:rPr>
          <w:rFonts w:ascii="Times New Roman"/>
          <w:b w:val="false"/>
          <w:i w:val="false"/>
          <w:color w:val="000000"/>
          <w:sz w:val="28"/>
        </w:rPr>
        <w:t>
      Тарифы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утверждаются уполномоченным органом.";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19" w:id="10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w:t>
      </w:r>
    </w:p>
    <w:bookmarkEnd w:id="104"/>
    <w:bookmarkStart w:name="z120"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5"/>
    <w:bookmarkStart w:name="z121" w:id="106"/>
    <w:p>
      <w:pPr>
        <w:spacing w:after="0"/>
        <w:ind w:left="0"/>
        <w:jc w:val="both"/>
      </w:pPr>
      <w:r>
        <w:rPr>
          <w:rFonts w:ascii="Times New Roman"/>
          <w:b w:val="false"/>
          <w:i w:val="false"/>
          <w:color w:val="000000"/>
          <w:sz w:val="28"/>
        </w:rPr>
        <w:t>
      подпункт 1) изложить в следующей редакции:</w:t>
      </w:r>
    </w:p>
    <w:bookmarkEnd w:id="106"/>
    <w:bookmarkStart w:name="z122" w:id="107"/>
    <w:p>
      <w:pPr>
        <w:spacing w:after="0"/>
        <w:ind w:left="0"/>
        <w:jc w:val="both"/>
      </w:pPr>
      <w:r>
        <w:rPr>
          <w:rFonts w:ascii="Times New Roman"/>
          <w:b w:val="false"/>
          <w:i w:val="false"/>
          <w:color w:val="000000"/>
          <w:sz w:val="28"/>
        </w:rPr>
        <w:t>
      "1) оплату услуг субъектов здравоохранения в рамках гарантированного объема бесплатной медицинской помощи;";</w:t>
      </w:r>
    </w:p>
    <w:bookmarkEnd w:id="107"/>
    <w:bookmarkStart w:name="z123" w:id="108"/>
    <w:p>
      <w:pPr>
        <w:spacing w:after="0"/>
        <w:ind w:left="0"/>
        <w:jc w:val="both"/>
      </w:pPr>
      <w:r>
        <w:rPr>
          <w:rFonts w:ascii="Times New Roman"/>
          <w:b w:val="false"/>
          <w:i w:val="false"/>
          <w:color w:val="000000"/>
          <w:sz w:val="28"/>
        </w:rPr>
        <w:t>
      дополнить подпунктом 1-1) следующего содержания:</w:t>
      </w:r>
    </w:p>
    <w:bookmarkEnd w:id="108"/>
    <w:bookmarkStart w:name="z124" w:id="109"/>
    <w:p>
      <w:pPr>
        <w:spacing w:after="0"/>
        <w:ind w:left="0"/>
        <w:jc w:val="both"/>
      </w:pPr>
      <w:r>
        <w:rPr>
          <w:rFonts w:ascii="Times New Roman"/>
          <w:b w:val="false"/>
          <w:i w:val="false"/>
          <w:color w:val="000000"/>
          <w:sz w:val="28"/>
        </w:rPr>
        <w:t>
      "1-1) оплату услуг субъектов здравоохранения по оказанию медицинской помощи в системе обязательного социального медицинского страхования;";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7" w:id="110"/>
    <w:p>
      <w:pPr>
        <w:spacing w:after="0"/>
        <w:ind w:left="0"/>
        <w:jc w:val="both"/>
      </w:pPr>
      <w:r>
        <w:rPr>
          <w:rFonts w:ascii="Times New Roman"/>
          <w:b w:val="false"/>
          <w:i w:val="false"/>
          <w:color w:val="000000"/>
          <w:sz w:val="28"/>
        </w:rPr>
        <w:t>
      "3. Оплата услуг субъектов здравоохранения производится с учетом результатов мониторинга договорных обязательств по качеству и объему медицинских услуг.";</w:t>
      </w:r>
    </w:p>
    <w:bookmarkEnd w:id="110"/>
    <w:bookmarkStart w:name="z128" w:id="111"/>
    <w:p>
      <w:pPr>
        <w:spacing w:after="0"/>
        <w:ind w:left="0"/>
        <w:jc w:val="both"/>
      </w:pPr>
      <w:r>
        <w:rPr>
          <w:rFonts w:ascii="Times New Roman"/>
          <w:b w:val="false"/>
          <w:i w:val="false"/>
          <w:color w:val="000000"/>
          <w:sz w:val="28"/>
        </w:rPr>
        <w:t>
      дополнить пунктом 4 следующего содержания:</w:t>
      </w:r>
    </w:p>
    <w:bookmarkEnd w:id="111"/>
    <w:bookmarkStart w:name="z129" w:id="112"/>
    <w:p>
      <w:pPr>
        <w:spacing w:after="0"/>
        <w:ind w:left="0"/>
        <w:jc w:val="both"/>
      </w:pPr>
      <w:r>
        <w:rPr>
          <w:rFonts w:ascii="Times New Roman"/>
          <w:b w:val="false"/>
          <w:i w:val="false"/>
          <w:color w:val="000000"/>
          <w:sz w:val="28"/>
        </w:rPr>
        <w:t>
      "4. Закуп и оплату стоимости лекарственных средств и изделий медицинского назначения, фармацевтических услуг субъектам в сфере обращения лекарственных средств, изделий медицинского назначения и медицинской техники в рамках гарантированного объема бесплатной медицинской помощи и в системе обязательного социального медицинского страхования осуществляют администраторы бюджетных программ или фонд социального медицинского страхования.";</w:t>
      </w:r>
    </w:p>
    <w:bookmarkEnd w:id="112"/>
    <w:bookmarkStart w:name="z130" w:id="1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34</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132" w:id="114"/>
    <w:p>
      <w:pPr>
        <w:spacing w:after="0"/>
        <w:ind w:left="0"/>
        <w:jc w:val="both"/>
      </w:pPr>
      <w:r>
        <w:rPr>
          <w:rFonts w:ascii="Times New Roman"/>
          <w:b w:val="false"/>
          <w:i w:val="false"/>
          <w:color w:val="000000"/>
          <w:sz w:val="28"/>
        </w:rPr>
        <w:t>
      "1) при оказании скорой, стационарной и стационарозамещающей помощи - в соответствии с лекарственными формулярами, утвержденными медицинскими организациями;";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34" w:id="115"/>
    <w:p>
      <w:pPr>
        <w:spacing w:after="0"/>
        <w:ind w:left="0"/>
        <w:jc w:val="both"/>
      </w:pPr>
      <w:r>
        <w:rPr>
          <w:rFonts w:ascii="Times New Roman"/>
          <w:b w:val="false"/>
          <w:i w:val="false"/>
          <w:color w:val="000000"/>
          <w:sz w:val="28"/>
        </w:rPr>
        <w:t>
      дополнить пунктом 4-1 следующего содержания:</w:t>
      </w:r>
    </w:p>
    <w:bookmarkEnd w:id="115"/>
    <w:bookmarkStart w:name="z135" w:id="116"/>
    <w:p>
      <w:pPr>
        <w:spacing w:after="0"/>
        <w:ind w:left="0"/>
        <w:jc w:val="both"/>
      </w:pPr>
      <w:r>
        <w:rPr>
          <w:rFonts w:ascii="Times New Roman"/>
          <w:b w:val="false"/>
          <w:i w:val="false"/>
          <w:color w:val="000000"/>
          <w:sz w:val="28"/>
        </w:rPr>
        <w:t>
      "4-1. Закуп медицинских услуг в рамках гарантированного объема бесплатной медицинской помощи осуществляется фондом социального медицинского страхования в порядке, определяемом уполномоченным органом.";</w:t>
      </w:r>
    </w:p>
    <w:bookmarkEnd w:id="116"/>
    <w:bookmarkStart w:name="z136" w:id="11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35</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138" w:id="118"/>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88 настоящего Кодекса.";</w:t>
      </w:r>
    </w:p>
    <w:bookmarkEnd w:id="118"/>
    <w:bookmarkStart w:name="z139" w:id="1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119"/>
    <w:bookmarkStart w:name="z140" w:id="1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w:t>
      </w:r>
    </w:p>
    <w:bookmarkEnd w:id="120"/>
    <w:bookmarkStart w:name="z141" w:id="121"/>
    <w:p>
      <w:pPr>
        <w:spacing w:after="0"/>
        <w:ind w:left="0"/>
        <w:jc w:val="both"/>
      </w:pPr>
      <w:r>
        <w:rPr>
          <w:rFonts w:ascii="Times New Roman"/>
          <w:b w:val="false"/>
          <w:i w:val="false"/>
          <w:color w:val="000000"/>
          <w:sz w:val="28"/>
        </w:rPr>
        <w:t>
      "1. Стационарная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w:t>
      </w:r>
    </w:p>
    <w:bookmarkEnd w:id="121"/>
    <w:bookmarkStart w:name="z142" w:id="12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p>
    <w:bookmarkEnd w:id="122"/>
    <w:bookmarkStart w:name="z143" w:id="123"/>
    <w:p>
      <w:pPr>
        <w:spacing w:after="0"/>
        <w:ind w:left="0"/>
        <w:jc w:val="both"/>
      </w:pPr>
      <w:r>
        <w:rPr>
          <w:rFonts w:ascii="Times New Roman"/>
          <w:b w:val="false"/>
          <w:i w:val="false"/>
          <w:color w:val="000000"/>
          <w:sz w:val="28"/>
        </w:rPr>
        <w:t>
      "1. Стационарозамещающая помощь – форма предоставления доврачебной, квалифицированной и специализированной медицинской помощи, в том числе с применением высокотехнологичных медицинских услуг, медицинским наблюдением.";</w:t>
      </w:r>
    </w:p>
    <w:bookmarkEnd w:id="123"/>
    <w:bookmarkStart w:name="z144" w:id="12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77</w:t>
      </w:r>
      <w:r>
        <w:rPr>
          <w:rFonts w:ascii="Times New Roman"/>
          <w:b w:val="false"/>
          <w:i w:val="false"/>
          <w:color w:val="000000"/>
          <w:sz w:val="28"/>
        </w:rPr>
        <w:t>:</w:t>
      </w:r>
    </w:p>
    <w:bookmarkEnd w:id="124"/>
    <w:bookmarkStart w:name="z145" w:id="125"/>
    <w:p>
      <w:pPr>
        <w:spacing w:after="0"/>
        <w:ind w:left="0"/>
        <w:jc w:val="both"/>
      </w:pPr>
      <w:r>
        <w:rPr>
          <w:rFonts w:ascii="Times New Roman"/>
          <w:b w:val="false"/>
          <w:i w:val="false"/>
          <w:color w:val="000000"/>
          <w:sz w:val="28"/>
        </w:rPr>
        <w:t>
      в пункте 1:</w:t>
      </w:r>
    </w:p>
    <w:bookmarkEnd w:id="125"/>
    <w:bookmarkStart w:name="z146" w:id="126"/>
    <w:p>
      <w:pPr>
        <w:spacing w:after="0"/>
        <w:ind w:left="0"/>
        <w:jc w:val="both"/>
      </w:pPr>
      <w:r>
        <w:rPr>
          <w:rFonts w:ascii="Times New Roman"/>
          <w:b w:val="false"/>
          <w:i w:val="false"/>
          <w:color w:val="000000"/>
          <w:sz w:val="28"/>
        </w:rPr>
        <w:t>
      подпункт 6) изложить в следующей редакции:</w:t>
      </w:r>
    </w:p>
    <w:bookmarkEnd w:id="126"/>
    <w:bookmarkStart w:name="z147" w:id="127"/>
    <w:p>
      <w:pPr>
        <w:spacing w:after="0"/>
        <w:ind w:left="0"/>
        <w:jc w:val="both"/>
      </w:pPr>
      <w:r>
        <w:rPr>
          <w:rFonts w:ascii="Times New Roman"/>
          <w:b w:val="false"/>
          <w:i w:val="false"/>
          <w:color w:val="000000"/>
          <w:sz w:val="28"/>
        </w:rPr>
        <w:t>
      "6) закуп лекарственных средств и изделий медицинского назначения;";</w:t>
      </w:r>
    </w:p>
    <w:bookmarkEnd w:id="127"/>
    <w:bookmarkStart w:name="z148" w:id="128"/>
    <w:p>
      <w:pPr>
        <w:spacing w:after="0"/>
        <w:ind w:left="0"/>
        <w:jc w:val="both"/>
      </w:pPr>
      <w:r>
        <w:rPr>
          <w:rFonts w:ascii="Times New Roman"/>
          <w:b w:val="false"/>
          <w:i w:val="false"/>
          <w:color w:val="000000"/>
          <w:sz w:val="28"/>
        </w:rPr>
        <w:t>
      дополнить подпунктами 6-1), 6-2) и 6-3) следующего содержания:</w:t>
      </w:r>
    </w:p>
    <w:bookmarkEnd w:id="128"/>
    <w:bookmarkStart w:name="z149" w:id="129"/>
    <w:p>
      <w:pPr>
        <w:spacing w:after="0"/>
        <w:ind w:left="0"/>
        <w:jc w:val="both"/>
      </w:pPr>
      <w:r>
        <w:rPr>
          <w:rFonts w:ascii="Times New Roman"/>
          <w:b w:val="false"/>
          <w:i w:val="false"/>
          <w:color w:val="000000"/>
          <w:sz w:val="28"/>
        </w:rPr>
        <w:t>
      "6-1) закуп фармацевтических услуг;</w:t>
      </w:r>
    </w:p>
    <w:bookmarkEnd w:id="129"/>
    <w:bookmarkStart w:name="z150" w:id="130"/>
    <w:p>
      <w:pPr>
        <w:spacing w:after="0"/>
        <w:ind w:left="0"/>
        <w:jc w:val="both"/>
      </w:pPr>
      <w:r>
        <w:rPr>
          <w:rFonts w:ascii="Times New Roman"/>
          <w:b w:val="false"/>
          <w:i w:val="false"/>
          <w:color w:val="000000"/>
          <w:sz w:val="28"/>
        </w:rPr>
        <w:t>
      6-2) закуп услуг по хранению и транспортировке лекарственных средств и изделий медицинского назначения;</w:t>
      </w:r>
    </w:p>
    <w:bookmarkEnd w:id="130"/>
    <w:bookmarkStart w:name="z151" w:id="131"/>
    <w:p>
      <w:pPr>
        <w:spacing w:after="0"/>
        <w:ind w:left="0"/>
        <w:jc w:val="both"/>
      </w:pPr>
      <w:r>
        <w:rPr>
          <w:rFonts w:ascii="Times New Roman"/>
          <w:b w:val="false"/>
          <w:i w:val="false"/>
          <w:color w:val="000000"/>
          <w:sz w:val="28"/>
        </w:rPr>
        <w:t>
      6-3) закуп услуг по хранению, транспортировке, учету и реализации (отпуску) лекарственных средств и изделий медицинского назначения";</w:t>
      </w:r>
    </w:p>
    <w:bookmarkEnd w:id="131"/>
    <w:bookmarkStart w:name="z152" w:id="13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88</w:t>
      </w:r>
      <w:r>
        <w:rPr>
          <w:rFonts w:ascii="Times New Roman"/>
          <w:b w:val="false"/>
          <w:i w:val="false"/>
          <w:color w:val="000000"/>
          <w:sz w:val="28"/>
        </w:rPr>
        <w:t>:</w:t>
      </w:r>
    </w:p>
    <w:bookmarkEnd w:id="132"/>
    <w:bookmarkStart w:name="z153" w:id="133"/>
    <w:p>
      <w:pPr>
        <w:spacing w:after="0"/>
        <w:ind w:left="0"/>
        <w:jc w:val="both"/>
      </w:pPr>
      <w:r>
        <w:rPr>
          <w:rFonts w:ascii="Times New Roman"/>
          <w:b w:val="false"/>
          <w:i w:val="false"/>
          <w:color w:val="000000"/>
          <w:sz w:val="28"/>
        </w:rPr>
        <w:t>
      подпункт 1) пункта 2 изложить в следующей редакции:</w:t>
      </w:r>
    </w:p>
    <w:bookmarkEnd w:id="133"/>
    <w:bookmarkStart w:name="z154" w:id="134"/>
    <w:p>
      <w:pPr>
        <w:spacing w:after="0"/>
        <w:ind w:left="0"/>
        <w:jc w:val="both"/>
      </w:pPr>
      <w:r>
        <w:rPr>
          <w:rFonts w:ascii="Times New Roman"/>
          <w:b w:val="false"/>
          <w:i w:val="false"/>
          <w:color w:val="000000"/>
          <w:sz w:val="28"/>
        </w:rPr>
        <w:t>
      "1) проведением медицинских осмотров в рамках гарантированного объема бесплатной медицинской помощи и в системе обязательного социального медицинского страхования, динамическим наблюдением и оздоровлением женщин репродуктивного возраста;";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56" w:id="135"/>
    <w:p>
      <w:pPr>
        <w:spacing w:after="0"/>
        <w:ind w:left="0"/>
        <w:jc w:val="both"/>
      </w:pPr>
      <w:r>
        <w:rPr>
          <w:rFonts w:ascii="Times New Roman"/>
          <w:b w:val="false"/>
          <w:i w:val="false"/>
          <w:color w:val="000000"/>
          <w:sz w:val="28"/>
        </w:rPr>
        <w:t>
      "5.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35"/>
    <w:bookmarkStart w:name="z157" w:id="136"/>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w:t>
      </w:r>
    </w:p>
    <w:bookmarkEnd w:id="136"/>
    <w:bookmarkStart w:name="z158" w:id="1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3)</w:t>
      </w:r>
      <w:r>
        <w:rPr>
          <w:rFonts w:ascii="Times New Roman"/>
          <w:b w:val="false"/>
          <w:i w:val="false"/>
          <w:color w:val="000000"/>
          <w:sz w:val="28"/>
        </w:rPr>
        <w:t xml:space="preserve"> пункта 1 статьи 89 изложить в следующей редакции:</w:t>
      </w:r>
    </w:p>
    <w:bookmarkEnd w:id="137"/>
    <w:bookmarkStart w:name="z159" w:id="138"/>
    <w:p>
      <w:pPr>
        <w:spacing w:after="0"/>
        <w:ind w:left="0"/>
        <w:jc w:val="both"/>
      </w:pPr>
      <w:r>
        <w:rPr>
          <w:rFonts w:ascii="Times New Roman"/>
          <w:b w:val="false"/>
          <w:i w:val="false"/>
          <w:color w:val="000000"/>
          <w:sz w:val="28"/>
        </w:rPr>
        <w:t>
      "3) медицинские осмотры и динамическое наблюдение, лечение, лекарственное обеспечение, оздоровление и вакцинацию в рамках гарантированного объема бесплатной медицинской помощи и в системе обязательного социального медицинского страхования.";</w:t>
      </w:r>
    </w:p>
    <w:bookmarkEnd w:id="138"/>
    <w:bookmarkStart w:name="z160" w:id="13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97 изложить в следующей редакции:</w:t>
      </w:r>
    </w:p>
    <w:bookmarkEnd w:id="139"/>
    <w:bookmarkStart w:name="z161" w:id="140"/>
    <w:p>
      <w:pPr>
        <w:spacing w:after="0"/>
        <w:ind w:left="0"/>
        <w:jc w:val="both"/>
      </w:pPr>
      <w:r>
        <w:rPr>
          <w:rFonts w:ascii="Times New Roman"/>
          <w:b w:val="false"/>
          <w:i w:val="false"/>
          <w:color w:val="000000"/>
          <w:sz w:val="28"/>
        </w:rPr>
        <w:t>
      "2. Медицинская, консультативная помощь беременным, роженицам и родильницам в организациях системы здравоохранения предоставляется в пределах гарантированного объема бесплатной медицинской помощи и обязательного социального медицинского страхования.";</w:t>
      </w:r>
    </w:p>
    <w:bookmarkEnd w:id="140"/>
    <w:bookmarkStart w:name="z162" w:id="14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статьи 135</w:t>
      </w:r>
      <w:r>
        <w:rPr>
          <w:rFonts w:ascii="Times New Roman"/>
          <w:b w:val="false"/>
          <w:i w:val="false"/>
          <w:color w:val="000000"/>
          <w:sz w:val="28"/>
        </w:rPr>
        <w:t xml:space="preserve"> и </w:t>
      </w:r>
      <w:r>
        <w:rPr>
          <w:rFonts w:ascii="Times New Roman"/>
          <w:b w:val="false"/>
          <w:i w:val="false"/>
          <w:color w:val="000000"/>
          <w:sz w:val="28"/>
        </w:rPr>
        <w:t>135-1</w:t>
      </w:r>
      <w:r>
        <w:rPr>
          <w:rFonts w:ascii="Times New Roman"/>
          <w:b w:val="false"/>
          <w:i w:val="false"/>
          <w:color w:val="000000"/>
          <w:sz w:val="28"/>
        </w:rPr>
        <w:t xml:space="preserve"> изложить в следующей редакции:</w:t>
      </w:r>
    </w:p>
    <w:bookmarkEnd w:id="141"/>
    <w:bookmarkStart w:name="z163" w:id="142"/>
    <w:p>
      <w:pPr>
        <w:spacing w:after="0"/>
        <w:ind w:left="0"/>
        <w:jc w:val="both"/>
      </w:pPr>
      <w:r>
        <w:rPr>
          <w:rFonts w:ascii="Times New Roman"/>
          <w:b w:val="false"/>
          <w:i w:val="false"/>
          <w:color w:val="000000"/>
          <w:sz w:val="28"/>
        </w:rPr>
        <w:t xml:space="preserve">
      "Статья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w:t>
      </w:r>
    </w:p>
    <w:bookmarkEnd w:id="142"/>
    <w:bookmarkStart w:name="z164" w:id="143"/>
    <w:p>
      <w:pPr>
        <w:spacing w:after="0"/>
        <w:ind w:left="0"/>
        <w:jc w:val="both"/>
      </w:pPr>
      <w:r>
        <w:rPr>
          <w:rFonts w:ascii="Times New Roman"/>
          <w:b w:val="false"/>
          <w:i w:val="false"/>
          <w:color w:val="000000"/>
          <w:sz w:val="28"/>
        </w:rPr>
        <w:t>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медицинская помощь организуется в соответствии с законами Республики Казахстан.";</w:t>
      </w:r>
    </w:p>
    <w:bookmarkEnd w:id="143"/>
    <w:bookmarkStart w:name="z165" w:id="144"/>
    <w:p>
      <w:pPr>
        <w:spacing w:after="0"/>
        <w:ind w:left="0"/>
        <w:jc w:val="both"/>
      </w:pPr>
      <w:r>
        <w:rPr>
          <w:rFonts w:ascii="Times New Roman"/>
          <w:b w:val="false"/>
          <w:i w:val="false"/>
          <w:color w:val="000000"/>
          <w:sz w:val="28"/>
        </w:rPr>
        <w:t xml:space="preserve">
      "Статья 135-1. Оказание медицинской помощи отдельным категориям государственных служащих и граждан </w:t>
      </w:r>
    </w:p>
    <w:bookmarkEnd w:id="144"/>
    <w:bookmarkStart w:name="z166" w:id="145"/>
    <w:p>
      <w:pPr>
        <w:spacing w:after="0"/>
        <w:ind w:left="0"/>
        <w:jc w:val="both"/>
      </w:pPr>
      <w:r>
        <w:rPr>
          <w:rFonts w:ascii="Times New Roman"/>
          <w:b w:val="false"/>
          <w:i w:val="false"/>
          <w:color w:val="000000"/>
          <w:sz w:val="28"/>
        </w:rPr>
        <w:t>
      Медицинская помощь отдельным категориям государственных служащих и граждан,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медицинскими организациями Управления Делами Президента Республики Казахстан:</w:t>
      </w:r>
    </w:p>
    <w:bookmarkEnd w:id="145"/>
    <w:bookmarkStart w:name="z167" w:id="146"/>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146"/>
    <w:bookmarkStart w:name="z168" w:id="147"/>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47"/>
    <w:bookmarkStart w:name="z169" w:id="148"/>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148"/>
    <w:bookmarkStart w:name="z170" w:id="149"/>
    <w:p>
      <w:pPr>
        <w:spacing w:after="0"/>
        <w:ind w:left="0"/>
        <w:jc w:val="both"/>
      </w:pPr>
      <w:r>
        <w:rPr>
          <w:rFonts w:ascii="Times New Roman"/>
          <w:b w:val="false"/>
          <w:i w:val="false"/>
          <w:color w:val="000000"/>
          <w:sz w:val="28"/>
        </w:rPr>
        <w:t>
      Лица, указанные в данной статье, вправе получать медицинскую помощь в рамках гарантированного объема бесплатной медицинской помощи и в системе обязательного социального медицинского страхования в иных субъектах здравоохранения.".</w:t>
      </w:r>
    </w:p>
    <w:bookmarkEnd w:id="149"/>
    <w:bookmarkStart w:name="z171" w:id="1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таможенном деле в Республике Казахстан" от 30 июня 2010 года (Ведомости Парламента Республики Казахстан, ., № 14, ст. 70; № 24, ст. 145; ., № 1, ст. 3; № 11, ст. 102; № 19, ст. 145; ., № 2, ст. 15; № 13, ст. 91; № 15, ст. 97; № 21-22, ст. 124; № 23-24, ст. 125; ., № 1, ст. 3; № 2, ст. 13; № 7, ст. 36; № 10-11, ст. 56; № 14, ст. 72; № 15, ст. 81; № 16, ст. 83; ., № 4-5, ст. 24; № 10, ст. 52; № 11, ст. 61; № 12, ст. 82; № 14, ст. 84; № 16, ст. 90; № 19-I, 19-II, ст. 94, 96; № 21, ст. 122, 123; № 23, ст. 143; ., № 8, ст. 42; № 11, ст. 52; № 15, ст. 78; № 20-IV, ст. 113; № 20-VII, ст. 115; № 22-ІІ, ст. 144, 145; № 22-V, ст. 156; № 23-I, ст. 169; ., № 6, ст. 45; № 8-І, ст. 65; № 12, ст. 87; № 22, ст. 116; № 24, ст. 124):</w:t>
      </w:r>
    </w:p>
    <w:bookmarkEnd w:id="150"/>
    <w:bookmarkStart w:name="z172" w:id="151"/>
    <w:p>
      <w:pPr>
        <w:spacing w:after="0"/>
        <w:ind w:left="0"/>
        <w:jc w:val="both"/>
      </w:pPr>
      <w:r>
        <w:rPr>
          <w:rFonts w:ascii="Times New Roman"/>
          <w:b w:val="false"/>
          <w:i w:val="false"/>
          <w:color w:val="000000"/>
          <w:sz w:val="28"/>
        </w:rPr>
        <w:t xml:space="preserve">
      1) абзац третий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162 изложить в следующей редакции:</w:t>
      </w:r>
    </w:p>
    <w:bookmarkEnd w:id="151"/>
    <w:bookmarkStart w:name="z173" w:id="152"/>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52"/>
    <w:bookmarkStart w:name="z174" w:id="15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165 изложить в следующей редакции:</w:t>
      </w:r>
    </w:p>
    <w:bookmarkEnd w:id="153"/>
    <w:bookmarkStart w:name="z175" w:id="154"/>
    <w:p>
      <w:pPr>
        <w:spacing w:after="0"/>
        <w:ind w:left="0"/>
        <w:jc w:val="both"/>
      </w:pP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пенсионном обеспечении,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страховании, обязательном социальном медицинском страховании, инвестиционных фондах наложение взыскания не допускается.".</w:t>
      </w:r>
    </w:p>
    <w:bookmarkEnd w:id="154"/>
    <w:bookmarkStart w:name="z176" w:id="1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 № 22-IV, ст. 151; 2016 г., № 7-I, cт. 49):</w:t>
      </w:r>
    </w:p>
    <w:bookmarkEnd w:id="155"/>
    <w:bookmarkStart w:name="z177" w:id="15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122 изложить в следующей редакции:</w:t>
      </w:r>
    </w:p>
    <w:bookmarkEnd w:id="156"/>
    <w:bookmarkStart w:name="z178" w:id="157"/>
    <w:p>
      <w:pPr>
        <w:spacing w:after="0"/>
        <w:ind w:left="0"/>
        <w:jc w:val="both"/>
      </w:pPr>
      <w:r>
        <w:rPr>
          <w:rFonts w:ascii="Times New Roman"/>
          <w:b w:val="false"/>
          <w:i w:val="false"/>
          <w:color w:val="000000"/>
          <w:sz w:val="28"/>
        </w:rPr>
        <w:t xml:space="preserve">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в рамках гарантированного объема бесплатной медицинской помощи и в системе обязательного социального медицинского страхования.". </w:t>
      </w:r>
    </w:p>
    <w:bookmarkEnd w:id="157"/>
    <w:bookmarkStart w:name="z179" w:id="1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 № 15-16, ст. 106; Ведомости Парламента Республики Казахстан, ., № 2, ст. 184; № 15, ст. 281; № 19, ст. 370; ., № 5, ст. 58; № 13-14, ст. 205; № 22, ст. 333; ., № 11-12, ст. 176; № 17-18, ст. 224; ., № 20, ст. 727; ., № 3-4, ст. 66; № 22, ст. 408; ., № 8, ст. 52; № 9, ст. 86; ., № 17, ст. 155; ., № 5, ст. 31; № 10, ст. 51; № 11, ст. 56, 67; № 15, ст. 138, 139; ., № 11-12, ст. 66; № 15, ст. 86; № 16, ст. 91; № 23, ст. 140; ., № 7-8, ст. 24; № 14, ст. 55, 58; № 23, ст. 104; ., № 3, ст. 22; № 4, ст. 24; № 8, ст. 45; № 11, ст. 55; № 16, ст. 99; ., № 2, ст. 18; № 4, ст. 28, 33; ., № 17-18, ст. 72; № 20, ст. 88; № 23, ст. 114; ., № 2-3, ст. 16, 18, 21; № 17, ст. 81; № 19, ст. 88; № 24, ст. 134; ., № 5, ст. 23; № 7, ст. 28; № 17-18, ст. 111; ., № 3, ст. 32; № 5, ст. 43; № 6, ст. 50; № 12, ст. 111; № 13, ст. 116; № 14, ст. 117; № 24, ст. 196; ., № 2, ст. 15; № 8, ст. 64; № 10, ст. 77; № 13, ст. 91; № 20, ст. 121; № 21-22, ст. 124; № 23-24, ст. 125; ., № 10-11, ст. 56; № 15, ст. 76; ., № 1, ст. 9; № 4-5, ст. 24; № 6, ст. 27; № 10, ст. 52; № 11, ст. 61; № 12, ст. 82; № 19-I, 19-II, ст. 94, 96; № 21, ст. 122; № 22, ст. 131; № 23, ст. 143; ., № 8, ст. 45; № 13, cт. 68; № 15, ст. 78; № 16, ст. 79; № 20-IV, ст. 113; № 20-VII, ст. 115; № 21-II, ст. 130; № 21-III, ст. 137; № 22-I, ст. 140, 143; № 22-III, ст. 149; № 22-V, ст. 156; № 22-VI, ст. 159; 2016 г., № 6, ст. 45; № 7-II, ст. 55; № 8-I, ст. 65; № 12, ст. 87; № 22, ст. 116; № 24, ст. 126):</w:t>
      </w:r>
    </w:p>
    <w:bookmarkEnd w:id="158"/>
    <w:bookmarkStart w:name="z180" w:id="1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51 изложить в следующей редакции:</w:t>
      </w:r>
    </w:p>
    <w:bookmarkEnd w:id="159"/>
    <w:bookmarkStart w:name="z181" w:id="160"/>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наложение ареста:</w:t>
      </w:r>
    </w:p>
    <w:bookmarkEnd w:id="160"/>
    <w:bookmarkStart w:name="z182" w:id="161"/>
    <w:p>
      <w:pPr>
        <w:spacing w:after="0"/>
        <w:ind w:left="0"/>
        <w:jc w:val="both"/>
      </w:pPr>
      <w:r>
        <w:rPr>
          <w:rFonts w:ascii="Times New Roman"/>
          <w:b w:val="false"/>
          <w:i w:val="false"/>
          <w:color w:val="000000"/>
          <w:sz w:val="28"/>
        </w:rPr>
        <w:t>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61"/>
    <w:bookmarkStart w:name="z183" w:id="162"/>
    <w:p>
      <w:pPr>
        <w:spacing w:after="0"/>
        <w:ind w:left="0"/>
        <w:jc w:val="both"/>
      </w:pPr>
      <w:r>
        <w:rPr>
          <w:rFonts w:ascii="Times New Roman"/>
          <w:b w:val="false"/>
          <w:i w:val="false"/>
          <w:color w:val="000000"/>
          <w:sz w:val="28"/>
        </w:rPr>
        <w:t>
      2) на деньги, предназначенные для зачисления жилищных выплат;</w:t>
      </w:r>
    </w:p>
    <w:bookmarkEnd w:id="162"/>
    <w:bookmarkStart w:name="z184" w:id="163"/>
    <w:p>
      <w:pPr>
        <w:spacing w:after="0"/>
        <w:ind w:left="0"/>
        <w:jc w:val="both"/>
      </w:pPr>
      <w:r>
        <w:rPr>
          <w:rFonts w:ascii="Times New Roman"/>
          <w:b w:val="false"/>
          <w:i w:val="false"/>
          <w:color w:val="000000"/>
          <w:sz w:val="28"/>
        </w:rPr>
        <w:t>
      3) на деньги, внесенные на условиях депозита нотариуса;</w:t>
      </w:r>
    </w:p>
    <w:bookmarkEnd w:id="163"/>
    <w:bookmarkStart w:name="z185" w:id="164"/>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64"/>
    <w:bookmarkStart w:name="z186" w:id="165"/>
    <w:p>
      <w:pPr>
        <w:spacing w:after="0"/>
        <w:ind w:left="0"/>
        <w:jc w:val="both"/>
      </w:pPr>
      <w:r>
        <w:rPr>
          <w:rFonts w:ascii="Times New Roman"/>
          <w:b w:val="false"/>
          <w:i w:val="false"/>
          <w:color w:val="000000"/>
          <w:sz w:val="28"/>
        </w:rPr>
        <w:t>
      5) на активы фонда социального медицинского страхования, находящиеся на банковских счетах;</w:t>
      </w:r>
    </w:p>
    <w:bookmarkEnd w:id="165"/>
    <w:bookmarkStart w:name="z187" w:id="166"/>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bookmarkEnd w:id="166"/>
    <w:bookmarkStart w:name="z188" w:id="167"/>
    <w:p>
      <w:pPr>
        <w:spacing w:after="0"/>
        <w:ind w:left="0"/>
        <w:jc w:val="both"/>
      </w:pPr>
      <w:r>
        <w:rPr>
          <w:rFonts w:ascii="Times New Roman"/>
          <w:b w:val="false"/>
          <w:i w:val="false"/>
          <w:color w:val="000000"/>
          <w:sz w:val="28"/>
        </w:rPr>
        <w:t>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bookmarkEnd w:id="167"/>
    <w:bookmarkStart w:name="z189" w:id="1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 № 24, ст. 157; Ведомости Парламента Республики Казахстан, ., № 10, ст. 108; № 12, ст. 184; ., № 23, ст. 416; № 24, ст. 436; ., № 8, ст. 233; № 23, ст. 920; ., № 3-4, ст. 66; ., № 20, ст. 257; ., № 6, ст. 72; № 17, ст. 155; ., № 23, ст. 142; ., № 9, ст. 67; № 10, ст. 69; № 20, ст. 152; ., № 19, ст. 88; ., № 7, ст. 32; № 10, ст. 48; ., № 1, ст. 3, 7; № 11, ст. 102; № 16, ст. 129; ., № 4, ст. 32; № 8, ст. 63; ., № 1 ст. 2; № 2, ст. 10; № 14, ст. 72; ., № 1, ст. 4; № 7, ст. 33; № 11, ст. 61; № 14, ст. 84; № 16, ст. 90; № 21, ст. 118, ., № 21-III, ст. 135; № 22-V, cт. 154, 156; № 23, ст. 118; № 24, ст. 126; № 24, ст. 131):</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p>
    <w:bookmarkStart w:name="z191" w:id="169"/>
    <w:p>
      <w:pPr>
        <w:spacing w:after="0"/>
        <w:ind w:left="0"/>
        <w:jc w:val="both"/>
      </w:pPr>
      <w:r>
        <w:rPr>
          <w:rFonts w:ascii="Times New Roman"/>
          <w:b w:val="false"/>
          <w:i w:val="false"/>
          <w:color w:val="000000"/>
          <w:sz w:val="28"/>
        </w:rPr>
        <w:t>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bookmarkEnd w:id="169"/>
    <w:bookmarkStart w:name="z192" w:id="1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 № 3, ст. 17; № 9, ст. 86; № 24, ст. 338; ., № 10, ст. 103; ., № 10, ст. 56; № 17, ст. 97; № 23, ст. 142; № 24, ст. 144; ., № 7-8, ст. 23; ., № 1, ст. 5; № 13, ст. 86, 87; № 15, ст. 92, 95; № 16, ст. 99; № 18, ст. 113; № 23, ст. 141; ., № 1, ст. 4; № 2, ст. 14; № 10, ст. 69; № 12, ст. 88; № 17, ст. 139; № 20, ст. 152; ., № 21, ст. 97; № 23, ст. 114, 124; ., № 2-3, ст. 9; № 24, ст. 133; ., № 1-2, ст. 2; № 5, ст. 23; № 7, ст. 29, 32; № 24, ст. 146; ., № 1, ст. 3, 7; № 2, ст. 28; № 6, ст. 49; № 11, ст. 102; № 13, ст. 115; № 15, ст. 118; № 16, ст. 129; ., № 2, ст. 11; № 3, ст. 21; № 5, ст. 35; № 8, ст. 64; № 14, ст. 92; № 23-24, ст. 125; ., № 1, ст. 2, 3; № 8, ст. 50; № 9, ст. 51; № 14, ст. 72, 75; № 15, ст. 81; № 20, ст. 113; № 21-22, ст. 115; ., № 2, ст. 10; № 3, ст. 21; № 7, ст. 37; № 8, ст. 49; № 10, ст. 52; № 11, ст. 67; № 12, ст. 82; № 14, ст. 84, 86; № 19-II, ст. 94, 96; № 21, ст. 118, 122; № 22, ст. 131; ., № 9, ст. 46; № 19-I, ст. 101; № 19-II, ст. 103; № 21-I, ст. 121, 124, 125; № 21-II, ст. 130, 132; № 22-I, ст. 140; № 22-V, ст. 154, 156, 158; ., № 6, cт. 45; № 7-I, cт. 47; № 8-II, cт. 72; № 23, ст. 118):</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пункта 1 статьи 27 изложить в следующей редакции:</w:t>
      </w:r>
    </w:p>
    <w:bookmarkStart w:name="z194" w:id="171"/>
    <w:p>
      <w:pPr>
        <w:spacing w:after="0"/>
        <w:ind w:left="0"/>
        <w:jc w:val="both"/>
      </w:pPr>
      <w:r>
        <w:rPr>
          <w:rFonts w:ascii="Times New Roman"/>
          <w:b w:val="false"/>
          <w:i w:val="false"/>
          <w:color w:val="000000"/>
          <w:sz w:val="28"/>
        </w:rPr>
        <w:t>
      "14) обеспечивает реализацию гражданами,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 с соблюдением национальных стандартов в области здравоохранения;".</w:t>
      </w:r>
    </w:p>
    <w:bookmarkEnd w:id="171"/>
    <w:bookmarkStart w:name="z195" w:id="17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 № 9, ст. 41; ., № 23, ст. 140, 142; ., № 23, ст. 141; ., № 3, ст. 20; № 20, ст. 152; № 24, ст. 178; ., № 23, ст. 114; ., № 9-10, ст. 50; ., № 5, ст. 23; № 7, ст. 28; ., № 6, ст. 49; № 11, ст. 102; № 14, ст. 117; ., № 2, ст. 14; № 3, ст. 26; № 4, ст. 32; № 8, ст. 64; № 14, ст. 95; № 23-24, ст. 125; ., № 2, ст. 13; № 3, ст. 15; № 10-11, ст. 56; № 14, ст. 72; № 21-22, ст. 115; ., № 1, ст. 1, 4; № 19-I, 19-II, ст. 96; № 21, ст. 122; № 22, ст. 131; ., № 6, ст. 27; № 20-IV, ст. 113; № 22-II, ст. 145, ., № 7-I, cт. 49):</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26</w:t>
      </w:r>
      <w:r>
        <w:rPr>
          <w:rFonts w:ascii="Times New Roman"/>
          <w:b w:val="false"/>
          <w:i w:val="false"/>
          <w:color w:val="000000"/>
          <w:sz w:val="28"/>
        </w:rPr>
        <w:t xml:space="preserve"> дополнить частью второй в следующей редакции:</w:t>
      </w:r>
    </w:p>
    <w:bookmarkStart w:name="z197" w:id="173"/>
    <w:p>
      <w:pPr>
        <w:spacing w:after="0"/>
        <w:ind w:left="0"/>
        <w:jc w:val="both"/>
      </w:pPr>
      <w:r>
        <w:rPr>
          <w:rFonts w:ascii="Times New Roman"/>
          <w:b w:val="false"/>
          <w:i w:val="false"/>
          <w:color w:val="000000"/>
          <w:sz w:val="28"/>
        </w:rPr>
        <w:t>
      "Из социальной выплаты на случай потери работы удерживаются взносы на обязательное социальное медицинское страхование и направляются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173"/>
    <w:bookmarkStart w:name="z198" w:id="1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 № 1-2, ст. 1; ., № 9, ст. 67; ., № 6-7, ст. 27; ., № 7, ст. 32; № 10, ст. 48; ., № 1, ст. 7; № 5, ст. 43; № 8, ст. 64; № 11, ст. 102; ., № 4, ст. 32; № 5, ст. 41; ., № 14, ст. 75; ., № 7, ст. 37; № 16, ст. 90; № 19-I, 19-II, ст. 96; ., № 1, ст. 2; № 19-II, cт. 104; № 22-I, cт. 140):</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3 следующего содержания:</w:t>
      </w:r>
    </w:p>
    <w:bookmarkStart w:name="z200" w:id="175"/>
    <w:p>
      <w:pPr>
        <w:spacing w:after="0"/>
        <w:ind w:left="0"/>
        <w:jc w:val="both"/>
      </w:pPr>
      <w:r>
        <w:rPr>
          <w:rFonts w:ascii="Times New Roman"/>
          <w:b w:val="false"/>
          <w:i w:val="false"/>
          <w:color w:val="000000"/>
          <w:sz w:val="28"/>
        </w:rPr>
        <w:t>
      "3. Государственные учреждения Вооруженных Сил, специализирующиеся в сфере здравоохранения, вправе осуществлять приносящую доходы деятельность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End w:id="175"/>
    <w:bookmarkStart w:name="z201" w:id="17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 № 14, ст. 104; ., № 3, ст. 22; № 4, ст. 25; ., № 8, ст. 52; ., № 6-7, ст. 27; ., № 17, ст. 81; № 24, ст. 134; ., № 1-2, ст. 1; № 15, ст. 71; № 17-18, ст. 112; 2011 г., № 2, ст. 25; ., № 13, ст. 91; № 21-22, ст. 124; ., № 8, ст. 44; № 10, ст. 52; № 14, ст. 84; № 21, ст. 122; № 23, ст. 143; ., № 8, ст. 45; № 22-V, cт. 152; № 22-VI, cт. 159):</w:t>
      </w:r>
    </w:p>
    <w:bookmarkEnd w:id="176"/>
    <w:bookmarkStart w:name="z202" w:id="17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19 изложить в следующей редакции:</w:t>
      </w:r>
    </w:p>
    <w:bookmarkEnd w:id="177"/>
    <w:bookmarkStart w:name="z203" w:id="178"/>
    <w:p>
      <w:pPr>
        <w:spacing w:after="0"/>
        <w:ind w:left="0"/>
        <w:jc w:val="both"/>
      </w:pPr>
      <w:r>
        <w:rPr>
          <w:rFonts w:ascii="Times New Roman"/>
          <w:b w:val="false"/>
          <w:i w:val="false"/>
          <w:color w:val="000000"/>
          <w:sz w:val="28"/>
        </w:rPr>
        <w:t>
      "2.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не подлежат в соответствии с законодательством Республики Казахстан в области здравоохранения расходы на медицинскую помощь в рамках гарантированного объема бесплатной медицинской помощи и в системе обязательного социального медицинского страхования.".</w:t>
      </w:r>
    </w:p>
    <w:bookmarkEnd w:id="178"/>
    <w:bookmarkStart w:name="z204" w:id="17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 № 20, ст. 151; ., № 23, ст. 124; ., № 18, ст. 84; ., № 5, ст. 23; № 24, ст. 149; ., № 1, ст. 2; № 2, ст. 21; № 5, ст. 43; № 11, ст. 102; № 12, ст. 111; № 16, ст. 128; № 18, ст. 142; ., № 2, ст. 11; № 4, ст. 32; № 15, ст. 97; ., № 2, ст. 7; № 7, ст. 34; № 9, ст. 51; № 14, ст. 72, 75; № 15, ст. 81; ., № 1, ст. 4, 6; № 3, ст. 21; № 10, ст. 52; № 14, ст. 84; № 19-I, 19-II, ст. 96; № 23, ст. 143; ., № 2, ст. 3; № 10, ст. 50; № 14, ст. 72; № 20-IV, ст. 113; № 21-III, ст. 135; № 22-I, ст. 140; № 22-V, ст. 156, 158; № 23-II, ст. 170, 172, ., № 8-II, cт. 67; № 23, ст. 119):</w:t>
      </w:r>
    </w:p>
    <w:bookmarkEnd w:id="179"/>
    <w:bookmarkStart w:name="z205"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43:</w:t>
      </w:r>
    </w:p>
    <w:bookmarkEnd w:id="180"/>
    <w:bookmarkStart w:name="z206" w:id="181"/>
    <w:p>
      <w:pPr>
        <w:spacing w:after="0"/>
        <w:ind w:left="0"/>
        <w:jc w:val="both"/>
      </w:pPr>
      <w:r>
        <w:rPr>
          <w:rFonts w:ascii="Times New Roman"/>
          <w:b w:val="false"/>
          <w:i w:val="false"/>
          <w:color w:val="000000"/>
          <w:sz w:val="28"/>
        </w:rPr>
        <w:t>
      подпункт 11-1) изложить в следующей редакции:</w:t>
      </w:r>
    </w:p>
    <w:bookmarkEnd w:id="181"/>
    <w:bookmarkStart w:name="z207" w:id="182"/>
    <w:p>
      <w:pPr>
        <w:spacing w:after="0"/>
        <w:ind w:left="0"/>
        <w:jc w:val="both"/>
      </w:pPr>
      <w:r>
        <w:rPr>
          <w:rFonts w:ascii="Times New Roman"/>
          <w:b w:val="false"/>
          <w:i w:val="false"/>
          <w:color w:val="000000"/>
          <w:sz w:val="28"/>
        </w:rPr>
        <w:t xml:space="preserve">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 </w:t>
      </w:r>
    </w:p>
    <w:bookmarkEnd w:id="182"/>
    <w:bookmarkStart w:name="z208" w:id="183"/>
    <w:p>
      <w:pPr>
        <w:spacing w:after="0"/>
        <w:ind w:left="0"/>
        <w:jc w:val="both"/>
      </w:pPr>
      <w:r>
        <w:rPr>
          <w:rFonts w:ascii="Times New Roman"/>
          <w:b w:val="false"/>
          <w:i w:val="false"/>
          <w:color w:val="000000"/>
          <w:sz w:val="28"/>
        </w:rPr>
        <w:t>
      дополнить подпунктом 11-2) следующего содержания:</w:t>
      </w:r>
    </w:p>
    <w:bookmarkEnd w:id="183"/>
    <w:bookmarkStart w:name="z209" w:id="184"/>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End w:id="184"/>
    <w:bookmarkStart w:name="z210" w:id="18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 № 1, ст. 4; № 19, ст. 145; ., № 3, ст. 26; № 5, ст. 41; № 8, ст. 64; ., № 7, ст. 34, 36; № 14, ст. 75; ., № 7, ст. 37; № 8; ст. 49; № 14, ст. 84; № 16; ст. 90; № 21, ст. 122; № 23, ст. 143; ., № 20-I, cт. 111; № 21-III, cт. 135; № 22-II, cт. 148; № 22-V, cт. 154; ., № 7-I, cт. 50; № 24, ст. 123):</w:t>
      </w:r>
    </w:p>
    <w:bookmarkEnd w:id="185"/>
    <w:bookmarkStart w:name="z211" w:id="186"/>
    <w:p>
      <w:pPr>
        <w:spacing w:after="0"/>
        <w:ind w:left="0"/>
        <w:jc w:val="both"/>
      </w:pPr>
      <w:r>
        <w:rPr>
          <w:rFonts w:ascii="Times New Roman"/>
          <w:b w:val="false"/>
          <w:i w:val="false"/>
          <w:color w:val="000000"/>
          <w:sz w:val="28"/>
        </w:rPr>
        <w:t>
      статью 70 изложить в следующей редакции:</w:t>
      </w:r>
    </w:p>
    <w:bookmarkEnd w:id="186"/>
    <w:bookmarkStart w:name="z212" w:id="187"/>
    <w:p>
      <w:pPr>
        <w:spacing w:after="0"/>
        <w:ind w:left="0"/>
        <w:jc w:val="both"/>
      </w:pPr>
      <w:r>
        <w:rPr>
          <w:rFonts w:ascii="Times New Roman"/>
          <w:b w:val="false"/>
          <w:i w:val="false"/>
          <w:color w:val="000000"/>
          <w:sz w:val="28"/>
        </w:rPr>
        <w:t>
      "Статья 70. Медицинское и санаторно-курортное обслуживание сотрудников и пенсионеров правоохранительных органов</w:t>
      </w:r>
    </w:p>
    <w:bookmarkEnd w:id="187"/>
    <w:bookmarkStart w:name="z213" w:id="188"/>
    <w:p>
      <w:pPr>
        <w:spacing w:after="0"/>
        <w:ind w:left="0"/>
        <w:jc w:val="both"/>
      </w:pPr>
      <w:r>
        <w:rPr>
          <w:rFonts w:ascii="Times New Roman"/>
          <w:b w:val="false"/>
          <w:i w:val="false"/>
          <w:color w:val="000000"/>
          <w:sz w:val="28"/>
        </w:rPr>
        <w:t xml:space="preserve">
      1. Медицинское обслуживание сотрудников правоохранительных органов осуществляется в медицинских организациях органов внутренних дел в порядке, установленном Правительством Республики Казахстан, а также отдельных категорий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 в медицинских организациях Управления Делами Президента Республики Казахстан за счет бюджетных средств. </w:t>
      </w:r>
    </w:p>
    <w:bookmarkEnd w:id="188"/>
    <w:bookmarkStart w:name="z214" w:id="189"/>
    <w:p>
      <w:pPr>
        <w:spacing w:after="0"/>
        <w:ind w:left="0"/>
        <w:jc w:val="both"/>
      </w:pPr>
      <w:r>
        <w:rPr>
          <w:rFonts w:ascii="Times New Roman"/>
          <w:b w:val="false"/>
          <w:i w:val="false"/>
          <w:color w:val="000000"/>
          <w:sz w:val="28"/>
        </w:rPr>
        <w:t>
      При отсутствии по месту прохождения правоохранительной службы или месту жительства сотрудников правоохранительных органов медицинских организаций или соответствующих отделений в них, специалистов либо специального оборудования по медицинским показаниям медицинская помощь сотрудникам предоставляется субъектами здравоохранения:</w:t>
      </w:r>
    </w:p>
    <w:bookmarkEnd w:id="189"/>
    <w:bookmarkStart w:name="z215" w:id="190"/>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90"/>
    <w:bookmarkStart w:name="z216" w:id="191"/>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91"/>
    <w:bookmarkStart w:name="z217" w:id="192"/>
    <w:p>
      <w:pPr>
        <w:spacing w:after="0"/>
        <w:ind w:left="0"/>
        <w:jc w:val="both"/>
      </w:pPr>
      <w:r>
        <w:rPr>
          <w:rFonts w:ascii="Times New Roman"/>
          <w:b w:val="false"/>
          <w:i w:val="false"/>
          <w:color w:val="000000"/>
          <w:sz w:val="28"/>
        </w:rPr>
        <w:t xml:space="preserve">
      Оплата услуг субъектам здравоохранения за оказание медицинской помощи сотрудникам правоохранительных органов осуществляется фондом социального медицинского страхования. </w:t>
      </w:r>
    </w:p>
    <w:bookmarkEnd w:id="192"/>
    <w:bookmarkStart w:name="z218" w:id="193"/>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расходов субъектов здравоохранения за оказание медицинской помощи сотрудникам правоохранительных органов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193"/>
    <w:bookmarkStart w:name="z219" w:id="194"/>
    <w:p>
      <w:pPr>
        <w:spacing w:after="0"/>
        <w:ind w:left="0"/>
        <w:jc w:val="both"/>
      </w:pPr>
      <w:r>
        <w:rPr>
          <w:rFonts w:ascii="Times New Roman"/>
          <w:b w:val="false"/>
          <w:i w:val="false"/>
          <w:color w:val="000000"/>
          <w:sz w:val="28"/>
        </w:rPr>
        <w:t>
      Сотрудники правоохранительных органов пользуются санаторно-курортным обслуживанием в соответствующих организациях здравоохранения в порядке, установленном Правительством Республики Казахстан.</w:t>
      </w:r>
    </w:p>
    <w:bookmarkEnd w:id="194"/>
    <w:bookmarkStart w:name="z220" w:id="195"/>
    <w:p>
      <w:pPr>
        <w:spacing w:after="0"/>
        <w:ind w:left="0"/>
        <w:jc w:val="both"/>
      </w:pPr>
      <w:r>
        <w:rPr>
          <w:rFonts w:ascii="Times New Roman"/>
          <w:b w:val="false"/>
          <w:i w:val="false"/>
          <w:color w:val="000000"/>
          <w:sz w:val="28"/>
        </w:rPr>
        <w:t>
      Сотрудники правоохранительных органов,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w:t>
      </w:r>
    </w:p>
    <w:bookmarkEnd w:id="195"/>
    <w:bookmarkStart w:name="z221" w:id="196"/>
    <w:p>
      <w:pPr>
        <w:spacing w:after="0"/>
        <w:ind w:left="0"/>
        <w:jc w:val="both"/>
      </w:pPr>
      <w:r>
        <w:rPr>
          <w:rFonts w:ascii="Times New Roman"/>
          <w:b w:val="false"/>
          <w:i w:val="false"/>
          <w:color w:val="000000"/>
          <w:sz w:val="28"/>
        </w:rPr>
        <w:t xml:space="preserve">
      2.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установленном Правительством Республики Казахстан. </w:t>
      </w:r>
    </w:p>
    <w:bookmarkEnd w:id="196"/>
    <w:bookmarkStart w:name="z222" w:id="197"/>
    <w:p>
      <w:pPr>
        <w:spacing w:after="0"/>
        <w:ind w:left="0"/>
        <w:jc w:val="both"/>
      </w:pPr>
      <w:r>
        <w:rPr>
          <w:rFonts w:ascii="Times New Roman"/>
          <w:b w:val="false"/>
          <w:i w:val="false"/>
          <w:color w:val="000000"/>
          <w:sz w:val="28"/>
        </w:rPr>
        <w:t xml:space="preserve">
      Отдельные категории членов семей сотрудников, проживающих совместно с ними, а также пенсионеры правоохранительных органов,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 получают медицинскую помощь и санаторно-курортное обслуживание в медицинских организациях Управления Делами Президента Республики Казахстан за счет бюджетных средств. </w:t>
      </w:r>
    </w:p>
    <w:bookmarkEnd w:id="197"/>
    <w:bookmarkStart w:name="z223" w:id="198"/>
    <w:p>
      <w:pPr>
        <w:spacing w:after="0"/>
        <w:ind w:left="0"/>
        <w:jc w:val="both"/>
      </w:pPr>
      <w:r>
        <w:rPr>
          <w:rFonts w:ascii="Times New Roman"/>
          <w:b w:val="false"/>
          <w:i w:val="false"/>
          <w:color w:val="000000"/>
          <w:sz w:val="28"/>
        </w:rPr>
        <w:t>
      Оплата медицинским организациям органов внутренних дел и Управления Делами Президента Республики Казахстан за оказание медицинской помощи лицам, указанным в части первой настоящего пункта, осуществляется фондом социального медицинского страхования:</w:t>
      </w:r>
    </w:p>
    <w:bookmarkEnd w:id="198"/>
    <w:bookmarkStart w:name="z224" w:id="19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99"/>
    <w:bookmarkStart w:name="z225" w:id="20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00"/>
    <w:bookmarkStart w:name="z226" w:id="201"/>
    <w:p>
      <w:pPr>
        <w:spacing w:after="0"/>
        <w:ind w:left="0"/>
        <w:jc w:val="both"/>
      </w:pPr>
      <w:r>
        <w:rPr>
          <w:rFonts w:ascii="Times New Roman"/>
          <w:b w:val="false"/>
          <w:i w:val="false"/>
          <w:color w:val="000000"/>
          <w:sz w:val="28"/>
        </w:rPr>
        <w:t>
      3. Государственные учреждения правоохранительных органов вправе осуществлять приносящую доходы деятельность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End w:id="201"/>
    <w:bookmarkStart w:name="z227" w:id="20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 № 5, ст. 42; № 15, ст. 118; № 16, ст. 129; № 17, ст. 136; № 24, ст. 196; ., № 2, ст. 11, 16; № 4, ст. 30, 32; № 5, ст. 41; № 6, ст. 43; № 8, ст. 64; № 13, ст. 91; № 14, ст. 95; № 21-22, ст. 124; ., № 2, ст. 13; № 8, ст. 50; № 9, ст. 51; № 15, ст. 82; № 16, ст. 83; ., № 1, ст. 9; № 2, ст. 10, 12; № 4-5, ст. 24; № 7, ст. 37; № 12, ст. 82; № 19-I, 19-II, ст. 94, 96; № 22, ст. 131; № 23, ст. 143; ., № 8, ст. 42; № 11, ст. 57; № 14, ст. 72; № 19-І, ст. 99; № 19-ІІ, ст. 103, 105; № 20-ІV, ст. 113; № 20-VІІ, ст. 117; № 21-I, ст. 124; № 21-II, ст. 130; № 21-ІІІ, ст. 135; № 22-ІІ, ст. 145,148; № 22-VI, ст. 159; № 23-ІІ, ст. 170, 172; ., № 7-I, cт. 47; № 7-II, cт. 56; № 8-I, cт. 62; № 24, ст. 124):</w:t>
      </w:r>
    </w:p>
    <w:bookmarkEnd w:id="202"/>
    <w:bookmarkStart w:name="z228"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160 изложить в следующей редакции:</w:t>
      </w:r>
    </w:p>
    <w:bookmarkEnd w:id="203"/>
    <w:bookmarkStart w:name="z229" w:id="204"/>
    <w:p>
      <w:pPr>
        <w:spacing w:after="0"/>
        <w:ind w:left="0"/>
        <w:jc w:val="both"/>
      </w:pPr>
      <w:r>
        <w:rPr>
          <w:rFonts w:ascii="Times New Roman"/>
          <w:b w:val="false"/>
          <w:i w:val="false"/>
          <w:color w:val="000000"/>
          <w:sz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bookmarkEnd w:id="204"/>
    <w:bookmarkStart w:name="z230" w:id="205"/>
    <w:p>
      <w:pPr>
        <w:spacing w:after="0"/>
        <w:ind w:left="0"/>
        <w:jc w:val="both"/>
      </w:pPr>
      <w:r>
        <w:rPr>
          <w:rFonts w:ascii="Times New Roman"/>
          <w:b w:val="false"/>
          <w:i w:val="false"/>
          <w:color w:val="000000"/>
          <w:sz w:val="28"/>
        </w:rPr>
        <w:t xml:space="preserve">
      Специальные государственные органы вправе осуществлять приносящую доходы деятельность (оказание платных услуг)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 </w:t>
      </w:r>
    </w:p>
    <w:bookmarkEnd w:id="205"/>
    <w:bookmarkStart w:name="z231"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161 изложить в следующей редакции:</w:t>
      </w:r>
    </w:p>
    <w:bookmarkEnd w:id="206"/>
    <w:bookmarkStart w:name="z232" w:id="207"/>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и музеями-заповедниками, в соответствии с законами Республики Казахстан.".</w:t>
      </w:r>
    </w:p>
    <w:bookmarkEnd w:id="207"/>
    <w:bookmarkStart w:name="z233" w:id="20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 № 4, ст. 31; ., № 2, ст. 10; № 14, ст. 72; ., № 7, ст. 37; № 8, ст. 49; № 14, ст. 84; № 16, ст. 90; № 19-I, 19-II, ст. 96; ., № 1, ст. 2; № 15, ст. 78; № 21-III, cт. 135; № 22-III, cт. 149; № 22-V, cт. 154; ., № 7-I, cт. 49; № 24, ст. 126):</w:t>
      </w:r>
    </w:p>
    <w:bookmarkEnd w:id="208"/>
    <w:bookmarkStart w:name="z234" w:id="209"/>
    <w:p>
      <w:pPr>
        <w:spacing w:after="0"/>
        <w:ind w:left="0"/>
        <w:jc w:val="both"/>
      </w:pPr>
      <w:r>
        <w:rPr>
          <w:rFonts w:ascii="Times New Roman"/>
          <w:b w:val="false"/>
          <w:i w:val="false"/>
          <w:color w:val="000000"/>
          <w:sz w:val="28"/>
        </w:rPr>
        <w:t>
      1) пункт 1 статьи 75 изложить в следующей редакции:</w:t>
      </w:r>
    </w:p>
    <w:bookmarkEnd w:id="209"/>
    <w:bookmarkStart w:name="z235" w:id="210"/>
    <w:p>
      <w:pPr>
        <w:spacing w:after="0"/>
        <w:ind w:left="0"/>
        <w:jc w:val="both"/>
      </w:pPr>
      <w:r>
        <w:rPr>
          <w:rFonts w:ascii="Times New Roman"/>
          <w:b w:val="false"/>
          <w:i w:val="false"/>
          <w:color w:val="000000"/>
          <w:sz w:val="28"/>
        </w:rPr>
        <w:t>
      "1. Медицинское обеспечение сотрудников осуществляется в военно-медицинских подразделениях и учреждениях органов национальной безопасности и Службы государственной охраны Республики Казахстан (далее – военно-медицинские подразделения), а также иных субъектах здравоохранения за счет государства.</w:t>
      </w:r>
    </w:p>
    <w:bookmarkEnd w:id="210"/>
    <w:bookmarkStart w:name="z236" w:id="211"/>
    <w:p>
      <w:pPr>
        <w:spacing w:after="0"/>
        <w:ind w:left="0"/>
        <w:jc w:val="both"/>
      </w:pPr>
      <w:r>
        <w:rPr>
          <w:rFonts w:ascii="Times New Roman"/>
          <w:b w:val="false"/>
          <w:i w:val="false"/>
          <w:color w:val="000000"/>
          <w:sz w:val="28"/>
        </w:rPr>
        <w:t>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 предоставляется в медицинских организациях Управления Делами Президента Республики Казахстан за счет бюджетных средств.</w:t>
      </w:r>
    </w:p>
    <w:bookmarkEnd w:id="211"/>
    <w:bookmarkStart w:name="z237" w:id="212"/>
    <w:p>
      <w:pPr>
        <w:spacing w:after="0"/>
        <w:ind w:left="0"/>
        <w:jc w:val="both"/>
      </w:pPr>
      <w:r>
        <w:rPr>
          <w:rFonts w:ascii="Times New Roman"/>
          <w:b w:val="false"/>
          <w:i w:val="false"/>
          <w:color w:val="000000"/>
          <w:sz w:val="28"/>
        </w:rPr>
        <w:t>
      При отсутствии по месту прохождения службы или месту жительства сотрудников военно-медицинских подразделений или отсутствии в них соответствующих отделений, специалистов либо специального оборудования по медицинским показаниям медицинская помощь сотрудникам предоставляется субъектами здравоохранения:</w:t>
      </w:r>
    </w:p>
    <w:bookmarkEnd w:id="212"/>
    <w:bookmarkStart w:name="z238" w:id="213"/>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13"/>
    <w:bookmarkStart w:name="z239" w:id="214"/>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14"/>
    <w:bookmarkStart w:name="z240" w:id="215"/>
    <w:p>
      <w:pPr>
        <w:spacing w:after="0"/>
        <w:ind w:left="0"/>
        <w:jc w:val="both"/>
      </w:pPr>
      <w:r>
        <w:rPr>
          <w:rFonts w:ascii="Times New Roman"/>
          <w:b w:val="false"/>
          <w:i w:val="false"/>
          <w:color w:val="000000"/>
          <w:sz w:val="28"/>
        </w:rPr>
        <w:t>
      Оплата расходов субъектам здравоохранения за оказание сотрудникам медицинской помощи, указанной в части третьей настоящего пункта, осуществляется фондом социального медицинского страхования.</w:t>
      </w:r>
    </w:p>
    <w:bookmarkEnd w:id="215"/>
    <w:bookmarkStart w:name="z241" w:id="216"/>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расходов субъектов здравоохранения за оказание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w:t>
      </w:r>
    </w:p>
    <w:bookmarkEnd w:id="216"/>
    <w:bookmarkStart w:name="z242" w:id="2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изложить в следующей редакции:</w:t>
      </w:r>
    </w:p>
    <w:bookmarkEnd w:id="217"/>
    <w:bookmarkStart w:name="z243" w:id="218"/>
    <w:p>
      <w:pPr>
        <w:spacing w:after="0"/>
        <w:ind w:left="0"/>
        <w:jc w:val="both"/>
      </w:pPr>
      <w:r>
        <w:rPr>
          <w:rFonts w:ascii="Times New Roman"/>
          <w:b w:val="false"/>
          <w:i w:val="false"/>
          <w:color w:val="000000"/>
          <w:sz w:val="28"/>
        </w:rPr>
        <w:t>
      "1. Члены семей сотрудников, а также лица, находящиеся на их иждивении, имеют право на медицинское обеспечение в военно-медицинских подразделениях:</w:t>
      </w:r>
    </w:p>
    <w:bookmarkEnd w:id="218"/>
    <w:bookmarkStart w:name="z244" w:id="21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19"/>
    <w:bookmarkStart w:name="z245" w:id="22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20"/>
    <w:bookmarkStart w:name="z246" w:id="221"/>
    <w:p>
      <w:pPr>
        <w:spacing w:after="0"/>
        <w:ind w:left="0"/>
        <w:jc w:val="both"/>
      </w:pPr>
      <w:r>
        <w:rPr>
          <w:rFonts w:ascii="Times New Roman"/>
          <w:b w:val="false"/>
          <w:i w:val="false"/>
          <w:color w:val="000000"/>
          <w:sz w:val="28"/>
        </w:rPr>
        <w:t>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w:t>
      </w:r>
    </w:p>
    <w:bookmarkEnd w:id="221"/>
    <w:bookmarkStart w:name="z247" w:id="222"/>
    <w:p>
      <w:pPr>
        <w:spacing w:after="0"/>
        <w:ind w:left="0"/>
        <w:jc w:val="both"/>
      </w:pPr>
      <w:r>
        <w:rPr>
          <w:rFonts w:ascii="Times New Roman"/>
          <w:b w:val="false"/>
          <w:i w:val="false"/>
          <w:color w:val="000000"/>
          <w:sz w:val="28"/>
        </w:rPr>
        <w:t>
      2. Оплата расходов военно-медицинских подразделений за оказание медицинской помощи лицам, указанным в пункте 1 настоящей статьи, осуществляется фондом социального медицинского страхования:</w:t>
      </w:r>
    </w:p>
    <w:bookmarkEnd w:id="222"/>
    <w:bookmarkStart w:name="z248" w:id="223"/>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23"/>
    <w:bookmarkStart w:name="z249" w:id="224"/>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24"/>
    <w:bookmarkStart w:name="z250" w:id="225"/>
    <w:p>
      <w:pPr>
        <w:spacing w:after="0"/>
        <w:ind w:left="0"/>
        <w:jc w:val="both"/>
      </w:pPr>
      <w:r>
        <w:rPr>
          <w:rFonts w:ascii="Times New Roman"/>
          <w:b w:val="false"/>
          <w:i w:val="false"/>
          <w:color w:val="000000"/>
          <w:sz w:val="28"/>
        </w:rPr>
        <w:t>
      3. Права и льготы членов семей сотрудников, указанных в пункте 1 настоящей статьи, распространяются на членов семей сотрудников, уволенных со службы по достижению предельного возраста состояния на службе, состоянию здоровья или сокращению штатов и имеющих выслугу двадцать и более календарных лет.";</w:t>
      </w:r>
    </w:p>
    <w:bookmarkEnd w:id="225"/>
    <w:bookmarkStart w:name="z251" w:id="226"/>
    <w:p>
      <w:pPr>
        <w:spacing w:after="0"/>
        <w:ind w:left="0"/>
        <w:jc w:val="both"/>
      </w:pPr>
      <w:r>
        <w:rPr>
          <w:rFonts w:ascii="Times New Roman"/>
          <w:b w:val="false"/>
          <w:i w:val="false"/>
          <w:color w:val="000000"/>
          <w:sz w:val="28"/>
        </w:rPr>
        <w:t>
      "5. За членами семьи сотрудника, погибшего или получившего инвалидность при прохождении службы, сохраняется право на получение медицинской помощи, предусмотренной пунктом 1 настоящей статьи.";</w:t>
      </w:r>
    </w:p>
    <w:bookmarkEnd w:id="226"/>
    <w:bookmarkStart w:name="z252" w:id="2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79 изложить в следующей редакции:</w:t>
      </w:r>
    </w:p>
    <w:bookmarkEnd w:id="227"/>
    <w:bookmarkStart w:name="z253" w:id="228"/>
    <w:p>
      <w:pPr>
        <w:spacing w:after="0"/>
        <w:ind w:left="0"/>
        <w:jc w:val="both"/>
      </w:pPr>
      <w:r>
        <w:rPr>
          <w:rFonts w:ascii="Times New Roman"/>
          <w:b w:val="false"/>
          <w:i w:val="false"/>
          <w:color w:val="000000"/>
          <w:sz w:val="28"/>
        </w:rPr>
        <w:t>
      "4. За сотрудниками, уволенными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имеющими выслугу двадцать и более календарных лет, сохраняется право на медицинское обеспечение за счет государства в военно-медицинских подразделениях и санаторно-курортное лечение.</w:t>
      </w:r>
    </w:p>
    <w:bookmarkEnd w:id="228"/>
    <w:bookmarkStart w:name="z254" w:id="229"/>
    <w:p>
      <w:pPr>
        <w:spacing w:after="0"/>
        <w:ind w:left="0"/>
        <w:jc w:val="both"/>
      </w:pPr>
      <w:r>
        <w:rPr>
          <w:rFonts w:ascii="Times New Roman"/>
          <w:b w:val="false"/>
          <w:i w:val="false"/>
          <w:color w:val="000000"/>
          <w:sz w:val="28"/>
        </w:rPr>
        <w:t>
      При отсутствии военно-медицинских подразделений по месту их жительства или отсутствии в них соответствующих отделений, специалистов либо специального оборудования медицинская помощь оказывается субъектами здравоохранения:</w:t>
      </w:r>
    </w:p>
    <w:bookmarkEnd w:id="229"/>
    <w:bookmarkStart w:name="z255" w:id="230"/>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30"/>
    <w:bookmarkStart w:name="z256" w:id="231"/>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31"/>
    <w:bookmarkStart w:name="z257" w:id="232"/>
    <w:p>
      <w:pPr>
        <w:spacing w:after="0"/>
        <w:ind w:left="0"/>
        <w:jc w:val="both"/>
      </w:pPr>
      <w:r>
        <w:rPr>
          <w:rFonts w:ascii="Times New Roman"/>
          <w:b w:val="false"/>
          <w:i w:val="false"/>
          <w:color w:val="000000"/>
          <w:sz w:val="28"/>
        </w:rPr>
        <w:t>
      Оплата расходов военно-медицинских подразделений за оказание медицинской помощи лицам, указанным в настоящем пункте, осуществляется фондом социального медицинского страхования:</w:t>
      </w:r>
    </w:p>
    <w:bookmarkEnd w:id="232"/>
    <w:bookmarkStart w:name="z258" w:id="233"/>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33"/>
    <w:bookmarkStart w:name="z259" w:id="234"/>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34"/>
    <w:bookmarkStart w:name="z260" w:id="235"/>
    <w:p>
      <w:pPr>
        <w:spacing w:after="0"/>
        <w:ind w:left="0"/>
        <w:jc w:val="both"/>
      </w:pPr>
      <w:r>
        <w:rPr>
          <w:rFonts w:ascii="Times New Roman"/>
          <w:b w:val="false"/>
          <w:i w:val="false"/>
          <w:color w:val="000000"/>
          <w:sz w:val="28"/>
        </w:rPr>
        <w:t xml:space="preserve">
      Санаторно-курортное лечение и лекарственное обеспечение указанных лиц осуществляются за счет бюджетных средств, предусмотренных специальным государственным органам."; </w:t>
      </w:r>
    </w:p>
    <w:bookmarkEnd w:id="235"/>
    <w:bookmarkStart w:name="z261" w:id="2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83 изложить в следующей редакции:</w:t>
      </w:r>
    </w:p>
    <w:bookmarkEnd w:id="236"/>
    <w:bookmarkStart w:name="z262" w:id="237"/>
    <w:p>
      <w:pPr>
        <w:spacing w:after="0"/>
        <w:ind w:left="0"/>
        <w:jc w:val="both"/>
      </w:pPr>
      <w:r>
        <w:rPr>
          <w:rFonts w:ascii="Times New Roman"/>
          <w:b w:val="false"/>
          <w:i w:val="false"/>
          <w:color w:val="000000"/>
          <w:sz w:val="28"/>
        </w:rPr>
        <w:t>
      "1. Финансовое обеспечение специальных государственных органов осуществляется:</w:t>
      </w:r>
    </w:p>
    <w:bookmarkEnd w:id="237"/>
    <w:bookmarkStart w:name="z263" w:id="238"/>
    <w:p>
      <w:pPr>
        <w:spacing w:after="0"/>
        <w:ind w:left="0"/>
        <w:jc w:val="both"/>
      </w:pPr>
      <w:r>
        <w:rPr>
          <w:rFonts w:ascii="Times New Roman"/>
          <w:b w:val="false"/>
          <w:i w:val="false"/>
          <w:color w:val="000000"/>
          <w:sz w:val="28"/>
        </w:rPr>
        <w:t>
      за счет средств республиканского бюджета;</w:t>
      </w:r>
    </w:p>
    <w:bookmarkEnd w:id="238"/>
    <w:bookmarkStart w:name="z264" w:id="239"/>
    <w:p>
      <w:pPr>
        <w:spacing w:after="0"/>
        <w:ind w:left="0"/>
        <w:jc w:val="both"/>
      </w:pPr>
      <w:r>
        <w:rPr>
          <w:rFonts w:ascii="Times New Roman"/>
          <w:b w:val="false"/>
          <w:i w:val="false"/>
          <w:color w:val="000000"/>
          <w:sz w:val="28"/>
        </w:rPr>
        <w:t>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bookmarkEnd w:id="239"/>
    <w:bookmarkStart w:name="z265" w:id="240"/>
    <w:p>
      <w:pPr>
        <w:spacing w:after="0"/>
        <w:ind w:left="0"/>
        <w:jc w:val="both"/>
      </w:pPr>
      <w:r>
        <w:rPr>
          <w:rFonts w:ascii="Times New Roman"/>
          <w:b w:val="false"/>
          <w:i w:val="false"/>
          <w:color w:val="000000"/>
          <w:sz w:val="28"/>
        </w:rPr>
        <w:t>
      Государственные учреждения специальных государственных органов вправе осуществлять приносящую доходы деятельность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End w:id="240"/>
    <w:bookmarkStart w:name="z266" w:id="2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84 изложить в следующей редакции:</w:t>
      </w:r>
    </w:p>
    <w:bookmarkEnd w:id="241"/>
    <w:bookmarkStart w:name="z267" w:id="242"/>
    <w:p>
      <w:pPr>
        <w:spacing w:after="0"/>
        <w:ind w:left="0"/>
        <w:jc w:val="both"/>
      </w:pPr>
      <w:r>
        <w:rPr>
          <w:rFonts w:ascii="Times New Roman"/>
          <w:b w:val="false"/>
          <w:i w:val="false"/>
          <w:color w:val="000000"/>
          <w:sz w:val="28"/>
        </w:rPr>
        <w:t>
      "1. Материально-техническое обеспечение специальных государственных органов осуществляется:</w:t>
      </w:r>
    </w:p>
    <w:bookmarkEnd w:id="242"/>
    <w:bookmarkStart w:name="z268" w:id="243"/>
    <w:p>
      <w:pPr>
        <w:spacing w:after="0"/>
        <w:ind w:left="0"/>
        <w:jc w:val="both"/>
      </w:pPr>
      <w:r>
        <w:rPr>
          <w:rFonts w:ascii="Times New Roman"/>
          <w:b w:val="false"/>
          <w:i w:val="false"/>
          <w:color w:val="000000"/>
          <w:sz w:val="28"/>
        </w:rPr>
        <w:t>
      за счет средств республиканского бюджета;</w:t>
      </w:r>
    </w:p>
    <w:bookmarkEnd w:id="243"/>
    <w:bookmarkStart w:name="z269" w:id="244"/>
    <w:p>
      <w:pPr>
        <w:spacing w:after="0"/>
        <w:ind w:left="0"/>
        <w:jc w:val="both"/>
      </w:pPr>
      <w:r>
        <w:rPr>
          <w:rFonts w:ascii="Times New Roman"/>
          <w:b w:val="false"/>
          <w:i w:val="false"/>
          <w:color w:val="000000"/>
          <w:sz w:val="28"/>
        </w:rPr>
        <w:t>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bookmarkEnd w:id="244"/>
    <w:bookmarkStart w:name="z270" w:id="24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 № 5, ст. 40; ., № 1, ст. 3; № 2, ст. 10; № 3, ст. 15; № 14, ст. 72; № 16, ст. 83; ., № 7, ст. 37; № 8, ст. 49; № 16, ст. 90; № 19-I, 19-II, ст. 96; ., № 11, ст. 56; № 15, ст. 78; № 19-I, cт. 100; № 21-III, cт. 135; № 23-II, cт. 170):</w:t>
      </w:r>
    </w:p>
    <w:bookmarkEnd w:id="245"/>
    <w:bookmarkStart w:name="z271" w:id="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44 изложить в следующей редакции:</w:t>
      </w:r>
    </w:p>
    <w:bookmarkEnd w:id="246"/>
    <w:bookmarkStart w:name="z272" w:id="247"/>
    <w:p>
      <w:pPr>
        <w:spacing w:after="0"/>
        <w:ind w:left="0"/>
        <w:jc w:val="both"/>
      </w:pPr>
      <w:r>
        <w:rPr>
          <w:rFonts w:ascii="Times New Roman"/>
          <w:b w:val="false"/>
          <w:i w:val="false"/>
          <w:color w:val="000000"/>
          <w:sz w:val="28"/>
        </w:rPr>
        <w:t>
      "5. Медицинское обеспечение военнослужащих в военно-медицинских учреждениях (организациях, подразделениях) осуществляется за счет бюджетных средств.</w:t>
      </w:r>
    </w:p>
    <w:bookmarkEnd w:id="247"/>
    <w:bookmarkStart w:name="z273" w:id="248"/>
    <w:p>
      <w:pPr>
        <w:spacing w:after="0"/>
        <w:ind w:left="0"/>
        <w:jc w:val="both"/>
      </w:pPr>
      <w:r>
        <w:rPr>
          <w:rFonts w:ascii="Times New Roman"/>
          <w:b w:val="false"/>
          <w:i w:val="false"/>
          <w:color w:val="000000"/>
          <w:sz w:val="28"/>
        </w:rPr>
        <w:t>
      При отсутствии по месту прохождения воинской службы или месту жительства военнослужащих военно-медицинских учреждений (организаций, подразделений) или соответствующих отделений в них, специалистов либо специального оборудования по медицинским показаниям медицинская помощь военнослужащим предоставляется субъектами здравоохранения:</w:t>
      </w:r>
    </w:p>
    <w:bookmarkEnd w:id="248"/>
    <w:bookmarkStart w:name="z274" w:id="24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49"/>
    <w:bookmarkStart w:name="z275" w:id="25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50"/>
    <w:bookmarkStart w:name="z276" w:id="251"/>
    <w:p>
      <w:pPr>
        <w:spacing w:after="0"/>
        <w:ind w:left="0"/>
        <w:jc w:val="both"/>
      </w:pPr>
      <w:r>
        <w:rPr>
          <w:rFonts w:ascii="Times New Roman"/>
          <w:b w:val="false"/>
          <w:i w:val="false"/>
          <w:color w:val="000000"/>
          <w:sz w:val="28"/>
        </w:rPr>
        <w:t>
      Оплата расходов субъектов здравоохранения за оказание медицинской помощи военнослужащим осуществляется фондом социального медицинского страхования.</w:t>
      </w:r>
    </w:p>
    <w:bookmarkEnd w:id="251"/>
    <w:bookmarkStart w:name="z277" w:id="252"/>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расходов субъектов здравоохранения за оказание 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bookmarkEnd w:id="252"/>
    <w:bookmarkStart w:name="z278" w:id="253"/>
    <w:p>
      <w:pPr>
        <w:spacing w:after="0"/>
        <w:ind w:left="0"/>
        <w:jc w:val="both"/>
      </w:pPr>
      <w:r>
        <w:rPr>
          <w:rFonts w:ascii="Times New Roman"/>
          <w:b w:val="false"/>
          <w:i w:val="false"/>
          <w:color w:val="000000"/>
          <w:sz w:val="28"/>
        </w:rPr>
        <w:t>
      Собственные средства, затраченные военнослужащими на получение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возмещаются уполномоченным органом, в структуре которого они проходят воинскую службу, в порядке, определяемом Правительством Республики Казахстан.</w:t>
      </w:r>
    </w:p>
    <w:bookmarkEnd w:id="253"/>
    <w:bookmarkStart w:name="z279" w:id="254"/>
    <w:p>
      <w:pPr>
        <w:spacing w:after="0"/>
        <w:ind w:left="0"/>
        <w:jc w:val="both"/>
      </w:pPr>
      <w:r>
        <w:rPr>
          <w:rFonts w:ascii="Times New Roman"/>
          <w:b w:val="false"/>
          <w:i w:val="false"/>
          <w:color w:val="000000"/>
          <w:sz w:val="28"/>
        </w:rPr>
        <w:t>
      Военнослужащие, получившие ранения, контузии, травмы, увечья или заболевания при исполнении обязанностей воинской службы, направляются в санатории за счет средств Вооруженных Сил, в структуре которых они проходят воинскую службу.</w:t>
      </w:r>
    </w:p>
    <w:bookmarkEnd w:id="254"/>
    <w:bookmarkStart w:name="z280" w:id="255"/>
    <w:p>
      <w:pPr>
        <w:spacing w:after="0"/>
        <w:ind w:left="0"/>
        <w:jc w:val="both"/>
      </w:pPr>
      <w:r>
        <w:rPr>
          <w:rFonts w:ascii="Times New Roman"/>
          <w:b w:val="false"/>
          <w:i w:val="false"/>
          <w:color w:val="000000"/>
          <w:sz w:val="28"/>
        </w:rPr>
        <w:t>
      Военнослужащие срочной службы и курсанты военных учебных заведений при наличии медицинских показаний обеспечиваются за счет государства санаторно-курортным лечением.";</w:t>
      </w:r>
    </w:p>
    <w:bookmarkEnd w:id="255"/>
    <w:bookmarkStart w:name="z281" w:id="2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p>
    <w:bookmarkEnd w:id="256"/>
    <w:bookmarkStart w:name="z282" w:id="257"/>
    <w:p>
      <w:pPr>
        <w:spacing w:after="0"/>
        <w:ind w:left="0"/>
        <w:jc w:val="both"/>
      </w:pPr>
      <w:r>
        <w:rPr>
          <w:rFonts w:ascii="Times New Roman"/>
          <w:b w:val="false"/>
          <w:i w:val="false"/>
          <w:color w:val="000000"/>
          <w:sz w:val="28"/>
        </w:rPr>
        <w:t>
      "Статья 50. Социальное обеспечение граждан, уволенных с воинской службы</w:t>
      </w:r>
    </w:p>
    <w:bookmarkEnd w:id="257"/>
    <w:bookmarkStart w:name="z283" w:id="258"/>
    <w:p>
      <w:pPr>
        <w:spacing w:after="0"/>
        <w:ind w:left="0"/>
        <w:jc w:val="both"/>
      </w:pPr>
      <w:r>
        <w:rPr>
          <w:rFonts w:ascii="Times New Roman"/>
          <w:b w:val="false"/>
          <w:i w:val="false"/>
          <w:color w:val="000000"/>
          <w:sz w:val="28"/>
        </w:rPr>
        <w:t>
      1. Лица, уволенные с воинской службы по достижении предельного возраста состояния на воинской службе, по состоянию здоровья, получившие заболевание в связи с исполнением обязанностей воинской службы, а также имеющие выслугу двадцать и более лет, имеют право за счет государства на медицинское обеспечение в военно-медицинских учреждениях (организациях, подразделениях).</w:t>
      </w:r>
    </w:p>
    <w:bookmarkEnd w:id="258"/>
    <w:bookmarkStart w:name="z284" w:id="259"/>
    <w:p>
      <w:pPr>
        <w:spacing w:after="0"/>
        <w:ind w:left="0"/>
        <w:jc w:val="both"/>
      </w:pPr>
      <w:r>
        <w:rPr>
          <w:rFonts w:ascii="Times New Roman"/>
          <w:b w:val="false"/>
          <w:i w:val="false"/>
          <w:color w:val="000000"/>
          <w:sz w:val="28"/>
        </w:rPr>
        <w:t>
      2. Лицам, уволенным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имеющим выслугу двадцать пять и более лет за счет государства, предоставляется санаторно-курортное лечение при наличии показаний по перечню заболеваний, определенных Правительством Республики Казахстан.</w:t>
      </w:r>
    </w:p>
    <w:bookmarkEnd w:id="259"/>
    <w:bookmarkStart w:name="z285" w:id="260"/>
    <w:p>
      <w:pPr>
        <w:spacing w:after="0"/>
        <w:ind w:left="0"/>
        <w:jc w:val="both"/>
      </w:pPr>
      <w:r>
        <w:rPr>
          <w:rFonts w:ascii="Times New Roman"/>
          <w:b w:val="false"/>
          <w:i w:val="false"/>
          <w:color w:val="000000"/>
          <w:sz w:val="28"/>
        </w:rPr>
        <w:t>
      3. Оплата расходов военно-медицинских учреждений (организаций, подразделений) за оказание медицинской помощи лицам, указанным в пункте 1 настоящей статьи, осуществляется фондом социального медицинского страхования:</w:t>
      </w:r>
    </w:p>
    <w:bookmarkEnd w:id="260"/>
    <w:bookmarkStart w:name="z286" w:id="261"/>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61"/>
    <w:bookmarkStart w:name="z287" w:id="262"/>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62"/>
    <w:bookmarkStart w:name="z288" w:id="263"/>
    <w:p>
      <w:pPr>
        <w:spacing w:after="0"/>
        <w:ind w:left="0"/>
        <w:jc w:val="both"/>
      </w:pPr>
      <w:r>
        <w:rPr>
          <w:rFonts w:ascii="Times New Roman"/>
          <w:b w:val="false"/>
          <w:i w:val="false"/>
          <w:color w:val="000000"/>
          <w:sz w:val="28"/>
        </w:rPr>
        <w:t>
      При отсутствии военно-медицинских учреждений (организаций, подразделений) по месту их жительства или соответствующих отделений в них, специалистов либо специального оборудования медицинская помощь оказывается субъектами здравоохранения:</w:t>
      </w:r>
    </w:p>
    <w:bookmarkEnd w:id="263"/>
    <w:bookmarkStart w:name="z289" w:id="264"/>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64"/>
    <w:bookmarkStart w:name="z290" w:id="265"/>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65"/>
    <w:bookmarkStart w:name="z291" w:id="266"/>
    <w:p>
      <w:pPr>
        <w:spacing w:after="0"/>
        <w:ind w:left="0"/>
        <w:jc w:val="both"/>
      </w:pPr>
      <w:r>
        <w:rPr>
          <w:rFonts w:ascii="Times New Roman"/>
          <w:b w:val="false"/>
          <w:i w:val="false"/>
          <w:color w:val="000000"/>
          <w:sz w:val="28"/>
        </w:rPr>
        <w:t>
      Затраченные на лечение собственные средства в пределах размера гарантированного объема бесплатной медицинской помощи и в системе обязательного социального медицинского страхования возмещаются указанным лицам уполномоченным органом, в структуре которого они проходили воинскую службу, в порядке, определяемом Правительством Республики Казахстан.</w:t>
      </w:r>
    </w:p>
    <w:bookmarkEnd w:id="266"/>
    <w:bookmarkStart w:name="z292" w:id="267"/>
    <w:p>
      <w:pPr>
        <w:spacing w:after="0"/>
        <w:ind w:left="0"/>
        <w:jc w:val="both"/>
      </w:pPr>
      <w:r>
        <w:rPr>
          <w:rFonts w:ascii="Times New Roman"/>
          <w:b w:val="false"/>
          <w:i w:val="false"/>
          <w:color w:val="000000"/>
          <w:sz w:val="28"/>
        </w:rPr>
        <w:t>
      4. Лицам, указанным в пунктах 1 и 2 настоящей статьи, обеспечивается социальная адаптация при увольнении из Вооруженных Сил, в том числе с целью приобретения гражданских специальностей в период прохождения воинской службы.";</w:t>
      </w:r>
    </w:p>
    <w:bookmarkEnd w:id="267"/>
    <w:bookmarkStart w:name="z293" w:id="2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52 изложить в следующей редакции:</w:t>
      </w:r>
    </w:p>
    <w:bookmarkEnd w:id="268"/>
    <w:bookmarkStart w:name="z294" w:id="269"/>
    <w:p>
      <w:pPr>
        <w:spacing w:after="0"/>
        <w:ind w:left="0"/>
        <w:jc w:val="both"/>
      </w:pPr>
      <w:r>
        <w:rPr>
          <w:rFonts w:ascii="Times New Roman"/>
          <w:b w:val="false"/>
          <w:i w:val="false"/>
          <w:color w:val="000000"/>
          <w:sz w:val="28"/>
        </w:rPr>
        <w:t>
      "1. Члены семей военнослужащих по контракту имеют право на получение медицинской помощи в военно-медицинских учреждениях (организациях, подразделениях).</w:t>
      </w:r>
    </w:p>
    <w:bookmarkEnd w:id="269"/>
    <w:bookmarkStart w:name="z295" w:id="270"/>
    <w:p>
      <w:pPr>
        <w:spacing w:after="0"/>
        <w:ind w:left="0"/>
        <w:jc w:val="both"/>
      </w:pPr>
      <w:r>
        <w:rPr>
          <w:rFonts w:ascii="Times New Roman"/>
          <w:b w:val="false"/>
          <w:i w:val="false"/>
          <w:color w:val="000000"/>
          <w:sz w:val="28"/>
        </w:rPr>
        <w:t>
      Оплата расходов военно-медицинских учреждений (организаций, подразделений) за оказание медицинской помощи лицам, указанным в части первой настоящего пункта, осуществляется фондом социального медицинского страхования:</w:t>
      </w:r>
    </w:p>
    <w:bookmarkEnd w:id="270"/>
    <w:bookmarkStart w:name="z296" w:id="271"/>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71"/>
    <w:bookmarkStart w:name="z297" w:id="272"/>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72"/>
    <w:bookmarkStart w:name="z298" w:id="273"/>
    <w:p>
      <w:pPr>
        <w:spacing w:after="0"/>
        <w:ind w:left="0"/>
        <w:jc w:val="both"/>
      </w:pPr>
      <w:r>
        <w:rPr>
          <w:rFonts w:ascii="Times New Roman"/>
          <w:b w:val="false"/>
          <w:i w:val="false"/>
          <w:color w:val="000000"/>
          <w:sz w:val="28"/>
        </w:rPr>
        <w:t>
      При отсутствии военно-медицинских учреждений (организаций, подразделений) по месту их жительства или отсутствии в них соответствующих отделений, специалистов либо специального оборудования медицинская помощь оказывается субъектами здравоохранения:</w:t>
      </w:r>
    </w:p>
    <w:bookmarkEnd w:id="273"/>
    <w:bookmarkStart w:name="z299" w:id="274"/>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74"/>
    <w:bookmarkStart w:name="z300" w:id="275"/>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75"/>
    <w:bookmarkStart w:name="z301" w:id="27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(Ведомости Парламента Республики Казахстан, ., № 7, cт. 33):</w:t>
      </w:r>
    </w:p>
    <w:bookmarkEnd w:id="276"/>
    <w:bookmarkStart w:name="z302" w:id="277"/>
    <w:p>
      <w:pPr>
        <w:spacing w:after="0"/>
        <w:ind w:left="0"/>
        <w:jc w:val="both"/>
      </w:pPr>
      <w:r>
        <w:rPr>
          <w:rFonts w:ascii="Times New Roman"/>
          <w:b w:val="false"/>
          <w:i w:val="false"/>
          <w:color w:val="000000"/>
          <w:sz w:val="28"/>
        </w:rPr>
        <w:t>
      абзац третий подпункта 42) пункта 2 статьи 1 изложить в следующей редакции:</w:t>
      </w:r>
    </w:p>
    <w:bookmarkEnd w:id="277"/>
    <w:bookmarkStart w:name="z303" w:id="278"/>
    <w:p>
      <w:pPr>
        <w:spacing w:after="0"/>
        <w:ind w:left="0"/>
        <w:jc w:val="both"/>
      </w:pPr>
      <w:r>
        <w:rPr>
          <w:rFonts w:ascii="Times New Roman"/>
          <w:b w:val="false"/>
          <w:i w:val="false"/>
          <w:color w:val="000000"/>
          <w:sz w:val="28"/>
        </w:rPr>
        <w:t>
      "Субъекты в сфере обращения лекарственных средств, изделий медицинского назначения и медицинской техники, осуществляющие оптовую реализацию лекарственных средств, обязаны соблюдать требования надлежащей дистрибьюторской практики (GDP). Субъекты в сфере обращения лекарственных средств, изделий медицинского назначения и медицинской техники, осуществляющие розничную реализацию лекарственных средств, за исключением расположенных в сельских населенных пунктах, обязаны соблюдать требования надлежащей аптечной практики (GРP).".</w:t>
      </w:r>
    </w:p>
    <w:bookmarkEnd w:id="278"/>
    <w:bookmarkStart w:name="z304" w:id="279"/>
    <w:p>
      <w:pPr>
        <w:spacing w:after="0"/>
        <w:ind w:left="0"/>
        <w:jc w:val="both"/>
      </w:pPr>
      <w:r>
        <w:rPr>
          <w:rFonts w:ascii="Times New Roman"/>
          <w:b w:val="false"/>
          <w:i w:val="false"/>
          <w:color w:val="000000"/>
          <w:sz w:val="28"/>
        </w:rPr>
        <w:t>
      19. В Закон Республики Казахстан от 16 ноября 2015 года "Об обязательном социальном медицинском страховании" (Ведомости Парламента Республики Казахстан, ., № 22-I, ст. 142; ., № 7-I, cт. 49; № 23, ст. 119):</w:t>
      </w:r>
    </w:p>
    <w:bookmarkEnd w:id="279"/>
    <w:bookmarkStart w:name="z305" w:id="280"/>
    <w:p>
      <w:pPr>
        <w:spacing w:after="0"/>
        <w:ind w:left="0"/>
        <w:jc w:val="both"/>
      </w:pPr>
      <w:r>
        <w:rPr>
          <w:rFonts w:ascii="Times New Roman"/>
          <w:b w:val="false"/>
          <w:i w:val="false"/>
          <w:color w:val="000000"/>
          <w:sz w:val="28"/>
        </w:rPr>
        <w:t>
      1) в статье 1:</w:t>
      </w:r>
    </w:p>
    <w:bookmarkEnd w:id="280"/>
    <w:bookmarkStart w:name="z306" w:id="281"/>
    <w:p>
      <w:pPr>
        <w:spacing w:after="0"/>
        <w:ind w:left="0"/>
        <w:jc w:val="both"/>
      </w:pPr>
      <w:r>
        <w:rPr>
          <w:rFonts w:ascii="Times New Roman"/>
          <w:b w:val="false"/>
          <w:i w:val="false"/>
          <w:color w:val="000000"/>
          <w:sz w:val="28"/>
        </w:rPr>
        <w:t>
      подпункт 3) изложить в следующей редакции:</w:t>
      </w:r>
    </w:p>
    <w:bookmarkEnd w:id="281"/>
    <w:bookmarkStart w:name="z307" w:id="282"/>
    <w:p>
      <w:pPr>
        <w:spacing w:after="0"/>
        <w:ind w:left="0"/>
        <w:jc w:val="both"/>
      </w:pPr>
      <w:r>
        <w:rPr>
          <w:rFonts w:ascii="Times New Roman"/>
          <w:b w:val="false"/>
          <w:i w:val="false"/>
          <w:color w:val="000000"/>
          <w:sz w:val="28"/>
        </w:rPr>
        <w:t>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законодательством Республики Казахстан в области здравоохранения;";</w:t>
      </w:r>
    </w:p>
    <w:bookmarkEnd w:id="282"/>
    <w:bookmarkStart w:name="z308" w:id="283"/>
    <w:p>
      <w:pPr>
        <w:spacing w:after="0"/>
        <w:ind w:left="0"/>
        <w:jc w:val="both"/>
      </w:pPr>
      <w:r>
        <w:rPr>
          <w:rFonts w:ascii="Times New Roman"/>
          <w:b w:val="false"/>
          <w:i w:val="false"/>
          <w:color w:val="000000"/>
          <w:sz w:val="28"/>
        </w:rPr>
        <w:t>
      дополнить подпунктом 7-1) следующего содержания:</w:t>
      </w:r>
    </w:p>
    <w:bookmarkEnd w:id="283"/>
    <w:bookmarkStart w:name="z309" w:id="284"/>
    <w:p>
      <w:pPr>
        <w:spacing w:after="0"/>
        <w:ind w:left="0"/>
        <w:jc w:val="both"/>
      </w:pPr>
      <w:r>
        <w:rPr>
          <w:rFonts w:ascii="Times New Roman"/>
          <w:b w:val="false"/>
          <w:i w:val="false"/>
          <w:color w:val="000000"/>
          <w:sz w:val="28"/>
        </w:rPr>
        <w:t>
      "7-1) инвестиционный доход – прирост активов фонда в денежном выражении, полученный в результате их инвестирования;";</w:t>
      </w:r>
    </w:p>
    <w:bookmarkEnd w:id="284"/>
    <w:bookmarkStart w:name="z310" w:id="285"/>
    <w:p>
      <w:pPr>
        <w:spacing w:after="0"/>
        <w:ind w:left="0"/>
        <w:jc w:val="both"/>
      </w:pPr>
      <w:r>
        <w:rPr>
          <w:rFonts w:ascii="Times New Roman"/>
          <w:b w:val="false"/>
          <w:i w:val="false"/>
          <w:color w:val="000000"/>
          <w:sz w:val="28"/>
        </w:rPr>
        <w:t>
      подпункты 8) и 10) изложить в следующей редакции:</w:t>
      </w:r>
    </w:p>
    <w:bookmarkEnd w:id="285"/>
    <w:bookmarkStart w:name="z311" w:id="286"/>
    <w:p>
      <w:pPr>
        <w:spacing w:after="0"/>
        <w:ind w:left="0"/>
        <w:jc w:val="both"/>
      </w:pPr>
      <w:r>
        <w:rPr>
          <w:rFonts w:ascii="Times New Roman"/>
          <w:b w:val="false"/>
          <w:i w:val="false"/>
          <w:color w:val="000000"/>
          <w:sz w:val="28"/>
        </w:rPr>
        <w:t>
      "8)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предусмотренные законодательством Республики Казахстан поступления в фонд;";</w:t>
      </w:r>
    </w:p>
    <w:bookmarkEnd w:id="286"/>
    <w:bookmarkStart w:name="z312" w:id="287"/>
    <w:p>
      <w:pPr>
        <w:spacing w:after="0"/>
        <w:ind w:left="0"/>
        <w:jc w:val="both"/>
      </w:pPr>
      <w:r>
        <w:rPr>
          <w:rFonts w:ascii="Times New Roman"/>
          <w:b w:val="false"/>
          <w:i w:val="false"/>
          <w:color w:val="000000"/>
          <w:sz w:val="28"/>
        </w:rPr>
        <w:t>
      "10) договор закупа медицинских услуг (далее – договор закупа услуг) – соглашение в письменной и (или) электронной форме между фондом и субъектом здравоохранения, предусматривающее оказание медицинской помощи потребителям медицинских услуг;";</w:t>
      </w:r>
    </w:p>
    <w:bookmarkEnd w:id="287"/>
    <w:bookmarkStart w:name="z313" w:id="288"/>
    <w:p>
      <w:pPr>
        <w:spacing w:after="0"/>
        <w:ind w:left="0"/>
        <w:jc w:val="both"/>
      </w:pPr>
      <w:r>
        <w:rPr>
          <w:rFonts w:ascii="Times New Roman"/>
          <w:b w:val="false"/>
          <w:i w:val="false"/>
          <w:color w:val="000000"/>
          <w:sz w:val="28"/>
        </w:rPr>
        <w:t>
      подпункты 15) и 16) исключить;</w:t>
      </w:r>
    </w:p>
    <w:bookmarkEnd w:id="288"/>
    <w:bookmarkStart w:name="z314" w:id="289"/>
    <w:p>
      <w:pPr>
        <w:spacing w:after="0"/>
        <w:ind w:left="0"/>
        <w:jc w:val="both"/>
      </w:pPr>
      <w:r>
        <w:rPr>
          <w:rFonts w:ascii="Times New Roman"/>
          <w:b w:val="false"/>
          <w:i w:val="false"/>
          <w:color w:val="000000"/>
          <w:sz w:val="28"/>
        </w:rPr>
        <w:t>
      2) статью 2 дополнить пунктом 3 следующего содержания:</w:t>
      </w:r>
    </w:p>
    <w:bookmarkEnd w:id="289"/>
    <w:bookmarkStart w:name="z315" w:id="290"/>
    <w:p>
      <w:pPr>
        <w:spacing w:after="0"/>
        <w:ind w:left="0"/>
        <w:jc w:val="both"/>
      </w:pPr>
      <w:r>
        <w:rPr>
          <w:rFonts w:ascii="Times New Roman"/>
          <w:b w:val="false"/>
          <w:i w:val="false"/>
          <w:color w:val="000000"/>
          <w:sz w:val="28"/>
        </w:rPr>
        <w:t>
      "3. Иностранные граждане и члены их семей, временно проживающие и находящиеся на территории Республики Казахстан в соответствии с условиями международного договора, ратифицированного Республикой Казахстан, пользуются правами и несут обязанности в системе обязательного социального медицинского страхования наравне с гражданами Республики Казахстан, если иное не предусмотрено международным договором.</w:t>
      </w:r>
    </w:p>
    <w:bookmarkEnd w:id="290"/>
    <w:bookmarkStart w:name="z316" w:id="291"/>
    <w:p>
      <w:pPr>
        <w:spacing w:after="0"/>
        <w:ind w:left="0"/>
        <w:jc w:val="both"/>
      </w:pPr>
      <w:r>
        <w:rPr>
          <w:rFonts w:ascii="Times New Roman"/>
          <w:b w:val="false"/>
          <w:i w:val="false"/>
          <w:color w:val="000000"/>
          <w:sz w:val="28"/>
        </w:rPr>
        <w:t>
      Членами семьи иностранных граждан являются совместно проживающие супруг (супруга) и дети.";</w:t>
      </w:r>
    </w:p>
    <w:bookmarkEnd w:id="291"/>
    <w:bookmarkStart w:name="z317" w:id="292"/>
    <w:p>
      <w:pPr>
        <w:spacing w:after="0"/>
        <w:ind w:left="0"/>
        <w:jc w:val="both"/>
      </w:pPr>
      <w:r>
        <w:rPr>
          <w:rFonts w:ascii="Times New Roman"/>
          <w:b w:val="false"/>
          <w:i w:val="false"/>
          <w:color w:val="000000"/>
          <w:sz w:val="28"/>
        </w:rPr>
        <w:t>
      3) статью 5 изложить в следующей редакции:</w:t>
      </w:r>
    </w:p>
    <w:bookmarkEnd w:id="292"/>
    <w:bookmarkStart w:name="z318" w:id="293"/>
    <w:p>
      <w:pPr>
        <w:spacing w:after="0"/>
        <w:ind w:left="0"/>
        <w:jc w:val="both"/>
      </w:pPr>
      <w:r>
        <w:rPr>
          <w:rFonts w:ascii="Times New Roman"/>
          <w:b w:val="false"/>
          <w:i w:val="false"/>
          <w:color w:val="000000"/>
          <w:sz w:val="28"/>
        </w:rPr>
        <w:t xml:space="preserve">
      "Статья 5. Право на медицинскую помощь в системе обязательного социального медицинского страхования </w:t>
      </w:r>
    </w:p>
    <w:bookmarkEnd w:id="293"/>
    <w:bookmarkStart w:name="z319" w:id="294"/>
    <w:p>
      <w:pPr>
        <w:spacing w:after="0"/>
        <w:ind w:left="0"/>
        <w:jc w:val="both"/>
      </w:pPr>
      <w:r>
        <w:rPr>
          <w:rFonts w:ascii="Times New Roman"/>
          <w:b w:val="false"/>
          <w:i w:val="false"/>
          <w:color w:val="000000"/>
          <w:sz w:val="28"/>
        </w:rPr>
        <w:t>
      1. Право на медицинскую помощь в системе обязательного социального медицинского страхования имеют лица, за которых осуществлялась уплата отчислений и (или) взносов в фонд, а также освобожденные от уплаты взносов в фонд в соответствии с пунктом 6 статьи 28 настоящего Закона.</w:t>
      </w:r>
    </w:p>
    <w:bookmarkEnd w:id="294"/>
    <w:bookmarkStart w:name="z320" w:id="295"/>
    <w:p>
      <w:pPr>
        <w:spacing w:after="0"/>
        <w:ind w:left="0"/>
        <w:jc w:val="both"/>
      </w:pPr>
      <w:r>
        <w:rPr>
          <w:rFonts w:ascii="Times New Roman"/>
          <w:b w:val="false"/>
          <w:i w:val="false"/>
          <w:color w:val="000000"/>
          <w:sz w:val="28"/>
        </w:rPr>
        <w:t>
      2. В случае неуплаты отчислений и (или) взносов, лица получают медицинскую помощь в системе обязательного социального медицинского страхования не более трех месяцев с момента прекращения уплаты таких отчислений и (или) взносов. Это право не освобождает лиц от обязанности уплаты взносов в фонд за неуплаченный период.</w:t>
      </w:r>
    </w:p>
    <w:bookmarkEnd w:id="295"/>
    <w:bookmarkStart w:name="z321" w:id="296"/>
    <w:p>
      <w:pPr>
        <w:spacing w:after="0"/>
        <w:ind w:left="0"/>
        <w:jc w:val="both"/>
      </w:pPr>
      <w:r>
        <w:rPr>
          <w:rFonts w:ascii="Times New Roman"/>
          <w:b w:val="false"/>
          <w:i w:val="false"/>
          <w:color w:val="000000"/>
          <w:sz w:val="28"/>
        </w:rPr>
        <w:t>
      3. Лица, за которых не произведена уплата отчислений и (или) взносов в фонд,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 но не более двенадцати месяцев, предшествующих дате оплаты в размере 5 % от минимального размера заработной платы, установленной на текущий финансовый год законом о республиканском бюджете.</w:t>
      </w:r>
    </w:p>
    <w:bookmarkEnd w:id="296"/>
    <w:bookmarkStart w:name="z322" w:id="297"/>
    <w:p>
      <w:pPr>
        <w:spacing w:after="0"/>
        <w:ind w:left="0"/>
        <w:jc w:val="both"/>
      </w:pPr>
      <w:r>
        <w:rPr>
          <w:rFonts w:ascii="Times New Roman"/>
          <w:b w:val="false"/>
          <w:i w:val="false"/>
          <w:color w:val="000000"/>
          <w:sz w:val="28"/>
        </w:rPr>
        <w:t xml:space="preserve">
      4. Лицам, за которых не поступили отчисления и (или) взносы в фонд либо которые не уплатили взносы в фонд, предоставляется гарантированный объем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97"/>
    <w:bookmarkStart w:name="z323" w:id="298"/>
    <w:p>
      <w:pPr>
        <w:spacing w:after="0"/>
        <w:ind w:left="0"/>
        <w:jc w:val="both"/>
      </w:pPr>
      <w:r>
        <w:rPr>
          <w:rFonts w:ascii="Times New Roman"/>
          <w:b w:val="false"/>
          <w:i w:val="false"/>
          <w:color w:val="000000"/>
          <w:sz w:val="28"/>
        </w:rPr>
        <w:t>
      4) в статье 7:</w:t>
      </w:r>
    </w:p>
    <w:bookmarkEnd w:id="298"/>
    <w:bookmarkStart w:name="z324" w:id="299"/>
    <w:p>
      <w:pPr>
        <w:spacing w:after="0"/>
        <w:ind w:left="0"/>
        <w:jc w:val="both"/>
      </w:pPr>
      <w:r>
        <w:rPr>
          <w:rFonts w:ascii="Times New Roman"/>
          <w:b w:val="false"/>
          <w:i w:val="false"/>
          <w:color w:val="000000"/>
          <w:sz w:val="28"/>
        </w:rPr>
        <w:t>
      в пункте 1:</w:t>
      </w:r>
    </w:p>
    <w:bookmarkEnd w:id="299"/>
    <w:bookmarkStart w:name="z325" w:id="300"/>
    <w:p>
      <w:pPr>
        <w:spacing w:after="0"/>
        <w:ind w:left="0"/>
        <w:jc w:val="both"/>
      </w:pPr>
      <w:r>
        <w:rPr>
          <w:rFonts w:ascii="Times New Roman"/>
          <w:b w:val="false"/>
          <w:i w:val="false"/>
          <w:color w:val="000000"/>
          <w:sz w:val="28"/>
        </w:rPr>
        <w:t>
      подпункт 2) изложить в следующей редакции:</w:t>
      </w:r>
    </w:p>
    <w:bookmarkEnd w:id="300"/>
    <w:bookmarkStart w:name="z326" w:id="301"/>
    <w:p>
      <w:pPr>
        <w:spacing w:after="0"/>
        <w:ind w:left="0"/>
        <w:jc w:val="both"/>
      </w:pPr>
      <w:r>
        <w:rPr>
          <w:rFonts w:ascii="Times New Roman"/>
          <w:b w:val="false"/>
          <w:i w:val="false"/>
          <w:color w:val="000000"/>
          <w:sz w:val="28"/>
        </w:rPr>
        <w:t>
      "2) стационарная помощь (за исключением медицинской помощи при социально значимых заболеваниях, заболеваниях, представляющих опасность для окружающих, по перечню, определяемому уполномоченным органом):</w:t>
      </w:r>
    </w:p>
    <w:bookmarkEnd w:id="301"/>
    <w:bookmarkStart w:name="z327" w:id="302"/>
    <w:p>
      <w:pPr>
        <w:spacing w:after="0"/>
        <w:ind w:left="0"/>
        <w:jc w:val="both"/>
      </w:pPr>
      <w:r>
        <w:rPr>
          <w:rFonts w:ascii="Times New Roman"/>
          <w:b w:val="false"/>
          <w:i w:val="false"/>
          <w:color w:val="000000"/>
          <w:sz w:val="28"/>
        </w:rPr>
        <w:t xml:space="preserve">
      по направлению специалиста первичной медико-санитарной помощи или медицинской организации в рамках планируемого количества случаев госпитализации; </w:t>
      </w:r>
    </w:p>
    <w:bookmarkEnd w:id="302"/>
    <w:bookmarkStart w:name="z328" w:id="303"/>
    <w:p>
      <w:pPr>
        <w:spacing w:after="0"/>
        <w:ind w:left="0"/>
        <w:jc w:val="both"/>
      </w:pPr>
      <w:r>
        <w:rPr>
          <w:rFonts w:ascii="Times New Roman"/>
          <w:b w:val="false"/>
          <w:i w:val="false"/>
          <w:color w:val="000000"/>
          <w:sz w:val="28"/>
        </w:rPr>
        <w:t>
      по экстренным показаниям – вне зависимости от наличия направления;";</w:t>
      </w:r>
    </w:p>
    <w:bookmarkEnd w:id="303"/>
    <w:bookmarkStart w:name="z329" w:id="304"/>
    <w:p>
      <w:pPr>
        <w:spacing w:after="0"/>
        <w:ind w:left="0"/>
        <w:jc w:val="both"/>
      </w:pPr>
      <w:r>
        <w:rPr>
          <w:rFonts w:ascii="Times New Roman"/>
          <w:b w:val="false"/>
          <w:i w:val="false"/>
          <w:color w:val="000000"/>
          <w:sz w:val="28"/>
        </w:rPr>
        <w:t>
      подпункт 4) исключить;</w:t>
      </w:r>
    </w:p>
    <w:bookmarkEnd w:id="304"/>
    <w:bookmarkStart w:name="z330" w:id="305"/>
    <w:p>
      <w:pPr>
        <w:spacing w:after="0"/>
        <w:ind w:left="0"/>
        <w:jc w:val="both"/>
      </w:pPr>
      <w:r>
        <w:rPr>
          <w:rFonts w:ascii="Times New Roman"/>
          <w:b w:val="false"/>
          <w:i w:val="false"/>
          <w:color w:val="000000"/>
          <w:sz w:val="28"/>
        </w:rPr>
        <w:t>
      пункт 2 изложить в следующей редакции:</w:t>
      </w:r>
    </w:p>
    <w:bookmarkEnd w:id="305"/>
    <w:bookmarkStart w:name="z331" w:id="306"/>
    <w:p>
      <w:pPr>
        <w:spacing w:after="0"/>
        <w:ind w:left="0"/>
        <w:jc w:val="both"/>
      </w:pPr>
      <w:r>
        <w:rPr>
          <w:rFonts w:ascii="Times New Roman"/>
          <w:b w:val="false"/>
          <w:i w:val="false"/>
          <w:color w:val="000000"/>
          <w:sz w:val="28"/>
        </w:rPr>
        <w:t>
      "2. Обеспечение лекарственными средствами в системе обязательного социального медицинского страхования осуществляется при оказании:</w:t>
      </w:r>
    </w:p>
    <w:bookmarkEnd w:id="306"/>
    <w:bookmarkStart w:name="z332" w:id="307"/>
    <w:p>
      <w:pPr>
        <w:spacing w:after="0"/>
        <w:ind w:left="0"/>
        <w:jc w:val="both"/>
      </w:pPr>
      <w:r>
        <w:rPr>
          <w:rFonts w:ascii="Times New Roman"/>
          <w:b w:val="false"/>
          <w:i w:val="false"/>
          <w:color w:val="000000"/>
          <w:sz w:val="28"/>
        </w:rPr>
        <w:t>
      амбулаторно-поликлинической помощи - в соответствии с утверждаемым уполномоченным органом перечнем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
    <w:bookmarkEnd w:id="307"/>
    <w:bookmarkStart w:name="z333" w:id="308"/>
    <w:p>
      <w:pPr>
        <w:spacing w:after="0"/>
        <w:ind w:left="0"/>
        <w:jc w:val="both"/>
      </w:pPr>
      <w:r>
        <w:rPr>
          <w:rFonts w:ascii="Times New Roman"/>
          <w:b w:val="false"/>
          <w:i w:val="false"/>
          <w:color w:val="000000"/>
          <w:sz w:val="28"/>
        </w:rPr>
        <w:t>
      стационарной и стационарозамещающей помощи – в соответствии с утвержденными руководителем организации здравоохранения лекарственными формулярами в порядке, установленном уполномоченным органом.";</w:t>
      </w:r>
    </w:p>
    <w:bookmarkEnd w:id="308"/>
    <w:bookmarkStart w:name="z334" w:id="309"/>
    <w:p>
      <w:pPr>
        <w:spacing w:after="0"/>
        <w:ind w:left="0"/>
        <w:jc w:val="both"/>
      </w:pPr>
      <w:r>
        <w:rPr>
          <w:rFonts w:ascii="Times New Roman"/>
          <w:b w:val="false"/>
          <w:i w:val="false"/>
          <w:color w:val="000000"/>
          <w:sz w:val="28"/>
        </w:rPr>
        <w:t>
      5) в статье 10:</w:t>
      </w:r>
    </w:p>
    <w:bookmarkEnd w:id="309"/>
    <w:bookmarkStart w:name="z335" w:id="310"/>
    <w:p>
      <w:pPr>
        <w:spacing w:after="0"/>
        <w:ind w:left="0"/>
        <w:jc w:val="both"/>
      </w:pPr>
      <w:r>
        <w:rPr>
          <w:rFonts w:ascii="Times New Roman"/>
          <w:b w:val="false"/>
          <w:i w:val="false"/>
          <w:color w:val="000000"/>
          <w:sz w:val="28"/>
        </w:rPr>
        <w:t>
      подпункт 4) изложить в следующей редакции:</w:t>
      </w:r>
    </w:p>
    <w:bookmarkEnd w:id="310"/>
    <w:bookmarkStart w:name="z336" w:id="311"/>
    <w:p>
      <w:pPr>
        <w:spacing w:after="0"/>
        <w:ind w:left="0"/>
        <w:jc w:val="both"/>
      </w:pPr>
      <w:r>
        <w:rPr>
          <w:rFonts w:ascii="Times New Roman"/>
          <w:b w:val="false"/>
          <w:i w:val="false"/>
          <w:color w:val="000000"/>
          <w:sz w:val="28"/>
        </w:rPr>
        <w:t>
      "4) устанавливает размер резерва фонда на покрытие непредвиденных расходов;";</w:t>
      </w:r>
    </w:p>
    <w:bookmarkEnd w:id="311"/>
    <w:bookmarkStart w:name="z337" w:id="312"/>
    <w:p>
      <w:pPr>
        <w:spacing w:after="0"/>
        <w:ind w:left="0"/>
        <w:jc w:val="both"/>
      </w:pPr>
      <w:r>
        <w:rPr>
          <w:rFonts w:ascii="Times New Roman"/>
          <w:b w:val="false"/>
          <w:i w:val="false"/>
          <w:color w:val="000000"/>
          <w:sz w:val="28"/>
        </w:rPr>
        <w:t>
      дополнить подпунктом 5-1) следующего содержания:</w:t>
      </w:r>
    </w:p>
    <w:bookmarkEnd w:id="312"/>
    <w:bookmarkStart w:name="z338" w:id="313"/>
    <w:p>
      <w:pPr>
        <w:spacing w:after="0"/>
        <w:ind w:left="0"/>
        <w:jc w:val="both"/>
      </w:pPr>
      <w:r>
        <w:rPr>
          <w:rFonts w:ascii="Times New Roman"/>
          <w:b w:val="false"/>
          <w:i w:val="false"/>
          <w:color w:val="000000"/>
          <w:sz w:val="28"/>
        </w:rPr>
        <w:t>
      "5-1) утверждает порядок формирования и использования резерва фонда на покрытие непредвиденных расходов;";</w:t>
      </w:r>
    </w:p>
    <w:bookmarkEnd w:id="313"/>
    <w:bookmarkStart w:name="z339" w:id="314"/>
    <w:p>
      <w:pPr>
        <w:spacing w:after="0"/>
        <w:ind w:left="0"/>
        <w:jc w:val="both"/>
      </w:pPr>
      <w:r>
        <w:rPr>
          <w:rFonts w:ascii="Times New Roman"/>
          <w:b w:val="false"/>
          <w:i w:val="false"/>
          <w:color w:val="000000"/>
          <w:sz w:val="28"/>
        </w:rPr>
        <w:t>
      6) в статье 11:</w:t>
      </w:r>
    </w:p>
    <w:bookmarkEnd w:id="314"/>
    <w:bookmarkStart w:name="z340" w:id="315"/>
    <w:p>
      <w:pPr>
        <w:spacing w:after="0"/>
        <w:ind w:left="0"/>
        <w:jc w:val="both"/>
      </w:pPr>
      <w:r>
        <w:rPr>
          <w:rFonts w:ascii="Times New Roman"/>
          <w:b w:val="false"/>
          <w:i w:val="false"/>
          <w:color w:val="000000"/>
          <w:sz w:val="28"/>
        </w:rPr>
        <w:t>
      подпункт 2-1) изложить в следующей редакции:</w:t>
      </w:r>
    </w:p>
    <w:bookmarkEnd w:id="315"/>
    <w:bookmarkStart w:name="z341" w:id="316"/>
    <w:p>
      <w:pPr>
        <w:spacing w:after="0"/>
        <w:ind w:left="0"/>
        <w:jc w:val="both"/>
      </w:pPr>
      <w:r>
        <w:rPr>
          <w:rFonts w:ascii="Times New Roman"/>
          <w:b w:val="false"/>
          <w:i w:val="false"/>
          <w:color w:val="000000"/>
          <w:sz w:val="28"/>
        </w:rPr>
        <w:t>
      "2-1) разрабатывает и утверждает порядок и методику формирования тарифов на медицинские услуги в системе обязательного социального медицинского страхования;";</w:t>
      </w:r>
    </w:p>
    <w:bookmarkEnd w:id="316"/>
    <w:bookmarkStart w:name="z342" w:id="317"/>
    <w:p>
      <w:pPr>
        <w:spacing w:after="0"/>
        <w:ind w:left="0"/>
        <w:jc w:val="both"/>
      </w:pPr>
      <w:r>
        <w:rPr>
          <w:rFonts w:ascii="Times New Roman"/>
          <w:b w:val="false"/>
          <w:i w:val="false"/>
          <w:color w:val="000000"/>
          <w:sz w:val="28"/>
        </w:rPr>
        <w:t>
      дополнить подпунктом 3-1) следующего содержания:</w:t>
      </w:r>
    </w:p>
    <w:bookmarkEnd w:id="317"/>
    <w:bookmarkStart w:name="z343" w:id="318"/>
    <w:p>
      <w:pPr>
        <w:spacing w:after="0"/>
        <w:ind w:left="0"/>
        <w:jc w:val="both"/>
      </w:pPr>
      <w:r>
        <w:rPr>
          <w:rFonts w:ascii="Times New Roman"/>
          <w:b w:val="false"/>
          <w:i w:val="false"/>
          <w:color w:val="000000"/>
          <w:sz w:val="28"/>
        </w:rPr>
        <w:t>
      "3-1) разрабатывает порядок формирования и использования резерва фонда на покрытие непредвиденных расходов;";</w:t>
      </w:r>
    </w:p>
    <w:bookmarkEnd w:id="318"/>
    <w:bookmarkStart w:name="z344" w:id="319"/>
    <w:p>
      <w:pPr>
        <w:spacing w:after="0"/>
        <w:ind w:left="0"/>
        <w:jc w:val="both"/>
      </w:pPr>
      <w:r>
        <w:rPr>
          <w:rFonts w:ascii="Times New Roman"/>
          <w:b w:val="false"/>
          <w:i w:val="false"/>
          <w:color w:val="000000"/>
          <w:sz w:val="28"/>
        </w:rPr>
        <w:t>
      7) в статье 14:</w:t>
      </w:r>
    </w:p>
    <w:bookmarkEnd w:id="319"/>
    <w:bookmarkStart w:name="z345" w:id="320"/>
    <w:p>
      <w:pPr>
        <w:spacing w:after="0"/>
        <w:ind w:left="0"/>
        <w:jc w:val="both"/>
      </w:pPr>
      <w:r>
        <w:rPr>
          <w:rFonts w:ascii="Times New Roman"/>
          <w:b w:val="false"/>
          <w:i w:val="false"/>
          <w:color w:val="000000"/>
          <w:sz w:val="28"/>
        </w:rPr>
        <w:t>
      пункты 2 и 3 изложить в следующей редакции:</w:t>
      </w:r>
    </w:p>
    <w:bookmarkEnd w:id="320"/>
    <w:bookmarkStart w:name="z346" w:id="321"/>
    <w:p>
      <w:pPr>
        <w:spacing w:after="0"/>
        <w:ind w:left="0"/>
        <w:jc w:val="both"/>
      </w:pPr>
      <w:r>
        <w:rPr>
          <w:rFonts w:ascii="Times New Roman"/>
          <w:b w:val="false"/>
          <w:i w:val="false"/>
          <w:color w:val="000000"/>
          <w:sz w:val="28"/>
        </w:rPr>
        <w:t>
      "2. Плательщиками взносов являются:</w:t>
      </w:r>
    </w:p>
    <w:bookmarkEnd w:id="321"/>
    <w:bookmarkStart w:name="z347" w:id="322"/>
    <w:p>
      <w:pPr>
        <w:spacing w:after="0"/>
        <w:ind w:left="0"/>
        <w:jc w:val="both"/>
      </w:pPr>
      <w:r>
        <w:rPr>
          <w:rFonts w:ascii="Times New Roman"/>
          <w:b w:val="false"/>
          <w:i w:val="false"/>
          <w:color w:val="000000"/>
          <w:sz w:val="28"/>
        </w:rPr>
        <w:t>
      1) государство;</w:t>
      </w:r>
    </w:p>
    <w:bookmarkEnd w:id="322"/>
    <w:bookmarkStart w:name="z348" w:id="323"/>
    <w:p>
      <w:pPr>
        <w:spacing w:after="0"/>
        <w:ind w:left="0"/>
        <w:jc w:val="both"/>
      </w:pPr>
      <w:r>
        <w:rPr>
          <w:rFonts w:ascii="Times New Roman"/>
          <w:b w:val="false"/>
          <w:i w:val="false"/>
          <w:color w:val="000000"/>
          <w:sz w:val="28"/>
        </w:rPr>
        <w:t xml:space="preserve">
      2) работники, в том числе государственные и гражданские служащие, за исключением военнослужащих, сотрудников правоохранительных, специальных государственных органов; </w:t>
      </w:r>
    </w:p>
    <w:bookmarkEnd w:id="323"/>
    <w:bookmarkStart w:name="z349" w:id="324"/>
    <w:p>
      <w:pPr>
        <w:spacing w:after="0"/>
        <w:ind w:left="0"/>
        <w:jc w:val="both"/>
      </w:pPr>
      <w:r>
        <w:rPr>
          <w:rFonts w:ascii="Times New Roman"/>
          <w:b w:val="false"/>
          <w:i w:val="false"/>
          <w:color w:val="000000"/>
          <w:sz w:val="28"/>
        </w:rPr>
        <w:t>
      3) индивидуальные предприниматели;</w:t>
      </w:r>
    </w:p>
    <w:bookmarkEnd w:id="324"/>
    <w:bookmarkStart w:name="z350" w:id="325"/>
    <w:p>
      <w:pPr>
        <w:spacing w:after="0"/>
        <w:ind w:left="0"/>
        <w:jc w:val="both"/>
      </w:pPr>
      <w:r>
        <w:rPr>
          <w:rFonts w:ascii="Times New Roman"/>
          <w:b w:val="false"/>
          <w:i w:val="false"/>
          <w:color w:val="000000"/>
          <w:sz w:val="28"/>
        </w:rPr>
        <w:t>
      4) частные нотариусы;</w:t>
      </w:r>
    </w:p>
    <w:bookmarkEnd w:id="325"/>
    <w:bookmarkStart w:name="z351" w:id="326"/>
    <w:p>
      <w:pPr>
        <w:spacing w:after="0"/>
        <w:ind w:left="0"/>
        <w:jc w:val="both"/>
      </w:pPr>
      <w:r>
        <w:rPr>
          <w:rFonts w:ascii="Times New Roman"/>
          <w:b w:val="false"/>
          <w:i w:val="false"/>
          <w:color w:val="000000"/>
          <w:sz w:val="28"/>
        </w:rPr>
        <w:t>
      5) частные судебные исполнители;</w:t>
      </w:r>
    </w:p>
    <w:bookmarkEnd w:id="326"/>
    <w:bookmarkStart w:name="z352" w:id="327"/>
    <w:p>
      <w:pPr>
        <w:spacing w:after="0"/>
        <w:ind w:left="0"/>
        <w:jc w:val="both"/>
      </w:pPr>
      <w:r>
        <w:rPr>
          <w:rFonts w:ascii="Times New Roman"/>
          <w:b w:val="false"/>
          <w:i w:val="false"/>
          <w:color w:val="000000"/>
          <w:sz w:val="28"/>
        </w:rPr>
        <w:t>
      6) адвокаты;</w:t>
      </w:r>
    </w:p>
    <w:bookmarkEnd w:id="327"/>
    <w:bookmarkStart w:name="z353" w:id="328"/>
    <w:p>
      <w:pPr>
        <w:spacing w:after="0"/>
        <w:ind w:left="0"/>
        <w:jc w:val="both"/>
      </w:pPr>
      <w:r>
        <w:rPr>
          <w:rFonts w:ascii="Times New Roman"/>
          <w:b w:val="false"/>
          <w:i w:val="false"/>
          <w:color w:val="000000"/>
          <w:sz w:val="28"/>
        </w:rPr>
        <w:t>
      7) профессиональные медиаторы;</w:t>
      </w:r>
    </w:p>
    <w:bookmarkEnd w:id="328"/>
    <w:bookmarkStart w:name="z354" w:id="329"/>
    <w:p>
      <w:pPr>
        <w:spacing w:after="0"/>
        <w:ind w:left="0"/>
        <w:jc w:val="both"/>
      </w:pPr>
      <w:r>
        <w:rPr>
          <w:rFonts w:ascii="Times New Roman"/>
          <w:b w:val="false"/>
          <w:i w:val="false"/>
          <w:color w:val="000000"/>
          <w:sz w:val="28"/>
        </w:rPr>
        <w:t>
      8)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w:t>
      </w:r>
    </w:p>
    <w:bookmarkEnd w:id="329"/>
    <w:bookmarkStart w:name="z355" w:id="330"/>
    <w:p>
      <w:pPr>
        <w:spacing w:after="0"/>
        <w:ind w:left="0"/>
        <w:jc w:val="both"/>
      </w:pPr>
      <w:r>
        <w:rPr>
          <w:rFonts w:ascii="Times New Roman"/>
          <w:b w:val="false"/>
          <w:i w:val="false"/>
          <w:color w:val="000000"/>
          <w:sz w:val="28"/>
        </w:rPr>
        <w:t xml:space="preserve">
      9) иные лица, в том числе самостоятельно занятые,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за исключением лиц, указанных в подпунктах 3)-8) настоящего пункта (далее – иные плательщики);</w:t>
      </w:r>
    </w:p>
    <w:bookmarkEnd w:id="330"/>
    <w:bookmarkStart w:name="z356" w:id="331"/>
    <w:p>
      <w:pPr>
        <w:spacing w:after="0"/>
        <w:ind w:left="0"/>
        <w:jc w:val="both"/>
      </w:pPr>
      <w:r>
        <w:rPr>
          <w:rFonts w:ascii="Times New Roman"/>
          <w:b w:val="false"/>
          <w:i w:val="false"/>
          <w:color w:val="000000"/>
          <w:sz w:val="28"/>
        </w:rPr>
        <w:t>
      10) граждане Республики Казахстан, выехавшие за пределы Республики Казахстан, за исключением выехавших на постоянное место жительства за пределы Республики Казахстан в установленном законодательством порядке и граждан, за которых в Республике Казахстан осуществляется уплата отчислений и (или) взносов (далее - граждане, выехавшие за пределы Республики Казахстан).</w:t>
      </w:r>
    </w:p>
    <w:bookmarkEnd w:id="331"/>
    <w:bookmarkStart w:name="z357" w:id="332"/>
    <w:p>
      <w:pPr>
        <w:spacing w:after="0"/>
        <w:ind w:left="0"/>
        <w:jc w:val="both"/>
      </w:pPr>
      <w:r>
        <w:rPr>
          <w:rFonts w:ascii="Times New Roman"/>
          <w:b w:val="false"/>
          <w:i w:val="false"/>
          <w:color w:val="000000"/>
          <w:sz w:val="28"/>
        </w:rPr>
        <w:t>
      Плательщиками взносов не являются иностранцы и лица без гражданства, за исключением лиц, постоянно проживающих на территории Республики Казахстан, и оралманов, если иное не предусмотрено международными договорами, ратифицированными Республикой Казахстан.</w:t>
      </w:r>
    </w:p>
    <w:bookmarkEnd w:id="332"/>
    <w:bookmarkStart w:name="z358" w:id="333"/>
    <w:p>
      <w:pPr>
        <w:spacing w:after="0"/>
        <w:ind w:left="0"/>
        <w:jc w:val="both"/>
      </w:pPr>
      <w:r>
        <w:rPr>
          <w:rFonts w:ascii="Times New Roman"/>
          <w:b w:val="false"/>
          <w:i w:val="false"/>
          <w:color w:val="000000"/>
          <w:sz w:val="28"/>
        </w:rPr>
        <w:t>
      3. Исчисление (удержание) и перечисление взносов работников в фонд осуществляются работодателями за счет доходов работников.</w:t>
      </w:r>
    </w:p>
    <w:bookmarkEnd w:id="333"/>
    <w:bookmarkStart w:name="z359" w:id="334"/>
    <w:p>
      <w:pPr>
        <w:spacing w:after="0"/>
        <w:ind w:left="0"/>
        <w:jc w:val="both"/>
      </w:pPr>
      <w:r>
        <w:rPr>
          <w:rFonts w:ascii="Times New Roman"/>
          <w:b w:val="false"/>
          <w:i w:val="false"/>
          <w:color w:val="000000"/>
          <w:sz w:val="28"/>
        </w:rPr>
        <w:t>
      Исчисление (удержание) и перечисление взносов из социальных выплат на случай потери работы из Государственного фонда социального страхования осуществляются Государственной корпорацией.";</w:t>
      </w:r>
    </w:p>
    <w:bookmarkEnd w:id="334"/>
    <w:bookmarkStart w:name="z360" w:id="335"/>
    <w:p>
      <w:pPr>
        <w:spacing w:after="0"/>
        <w:ind w:left="0"/>
        <w:jc w:val="both"/>
      </w:pPr>
      <w:r>
        <w:rPr>
          <w:rFonts w:ascii="Times New Roman"/>
          <w:b w:val="false"/>
          <w:i w:val="false"/>
          <w:color w:val="000000"/>
          <w:sz w:val="28"/>
        </w:rPr>
        <w:t>
      дополнить пунктом 4-1 следующего содержания:</w:t>
      </w:r>
    </w:p>
    <w:bookmarkEnd w:id="335"/>
    <w:bookmarkStart w:name="z361" w:id="336"/>
    <w:p>
      <w:pPr>
        <w:spacing w:after="0"/>
        <w:ind w:left="0"/>
        <w:jc w:val="both"/>
      </w:pPr>
      <w:r>
        <w:rPr>
          <w:rFonts w:ascii="Times New Roman"/>
          <w:b w:val="false"/>
          <w:i w:val="false"/>
          <w:color w:val="000000"/>
          <w:sz w:val="28"/>
        </w:rPr>
        <w:t>
      "4-1. Исчисление и перечисление взносов граждан, выехавших за пределы Республики Казахстан, и иных плательщиков осуществляются самостоятельно либо третьим лицом в их пользу.";</w:t>
      </w:r>
    </w:p>
    <w:bookmarkEnd w:id="336"/>
    <w:bookmarkStart w:name="z362" w:id="337"/>
    <w:p>
      <w:pPr>
        <w:spacing w:after="0"/>
        <w:ind w:left="0"/>
        <w:jc w:val="both"/>
      </w:pPr>
      <w:r>
        <w:rPr>
          <w:rFonts w:ascii="Times New Roman"/>
          <w:b w:val="false"/>
          <w:i w:val="false"/>
          <w:color w:val="000000"/>
          <w:sz w:val="28"/>
        </w:rPr>
        <w:t>
      8) в статье 17:</w:t>
      </w:r>
    </w:p>
    <w:bookmarkEnd w:id="337"/>
    <w:bookmarkStart w:name="z363" w:id="338"/>
    <w:p>
      <w:pPr>
        <w:spacing w:after="0"/>
        <w:ind w:left="0"/>
        <w:jc w:val="both"/>
      </w:pPr>
      <w:r>
        <w:rPr>
          <w:rFonts w:ascii="Times New Roman"/>
          <w:b w:val="false"/>
          <w:i w:val="false"/>
          <w:color w:val="000000"/>
          <w:sz w:val="28"/>
        </w:rPr>
        <w:t>
      в пункте 1:</w:t>
      </w:r>
    </w:p>
    <w:bookmarkEnd w:id="338"/>
    <w:bookmarkStart w:name="z364" w:id="339"/>
    <w:p>
      <w:pPr>
        <w:spacing w:after="0"/>
        <w:ind w:left="0"/>
        <w:jc w:val="both"/>
      </w:pPr>
      <w:r>
        <w:rPr>
          <w:rFonts w:ascii="Times New Roman"/>
          <w:b w:val="false"/>
          <w:i w:val="false"/>
          <w:color w:val="000000"/>
          <w:sz w:val="28"/>
        </w:rPr>
        <w:t>
      подпункт 7) исключить;</w:t>
      </w:r>
    </w:p>
    <w:bookmarkEnd w:id="339"/>
    <w:bookmarkStart w:name="z365" w:id="340"/>
    <w:p>
      <w:pPr>
        <w:spacing w:after="0"/>
        <w:ind w:left="0"/>
        <w:jc w:val="both"/>
      </w:pPr>
      <w:r>
        <w:rPr>
          <w:rFonts w:ascii="Times New Roman"/>
          <w:b w:val="false"/>
          <w:i w:val="false"/>
          <w:color w:val="000000"/>
          <w:sz w:val="28"/>
        </w:rPr>
        <w:t>
      дополнить подпунктами 8) и 9) следующего содержания:</w:t>
      </w:r>
    </w:p>
    <w:bookmarkEnd w:id="340"/>
    <w:bookmarkStart w:name="z366" w:id="341"/>
    <w:p>
      <w:pPr>
        <w:spacing w:after="0"/>
        <w:ind w:left="0"/>
        <w:jc w:val="both"/>
      </w:pPr>
      <w:r>
        <w:rPr>
          <w:rFonts w:ascii="Times New Roman"/>
          <w:b w:val="false"/>
          <w:i w:val="false"/>
          <w:color w:val="000000"/>
          <w:sz w:val="28"/>
        </w:rPr>
        <w:t>
      "8) актуализирует базу данных физических лиц, за которых уплачены отчисления (или) взносы;</w:t>
      </w:r>
    </w:p>
    <w:bookmarkEnd w:id="341"/>
    <w:bookmarkStart w:name="z367" w:id="342"/>
    <w:p>
      <w:pPr>
        <w:spacing w:after="0"/>
        <w:ind w:left="0"/>
        <w:jc w:val="both"/>
      </w:pPr>
      <w:r>
        <w:rPr>
          <w:rFonts w:ascii="Times New Roman"/>
          <w:b w:val="false"/>
          <w:i w:val="false"/>
          <w:color w:val="000000"/>
          <w:sz w:val="28"/>
        </w:rPr>
        <w:t>
      9) осуществляет исчисление (удержание) и перечисление взносов из социальных выплат на случай потери работы из Государственного фонда социального страхования.";</w:t>
      </w:r>
    </w:p>
    <w:bookmarkEnd w:id="342"/>
    <w:bookmarkStart w:name="z368" w:id="343"/>
    <w:p>
      <w:pPr>
        <w:spacing w:after="0"/>
        <w:ind w:left="0"/>
        <w:jc w:val="both"/>
      </w:pPr>
      <w:r>
        <w:rPr>
          <w:rFonts w:ascii="Times New Roman"/>
          <w:b w:val="false"/>
          <w:i w:val="false"/>
          <w:color w:val="000000"/>
          <w:sz w:val="28"/>
        </w:rPr>
        <w:t>
      дополнить пунктом 1-1 следующего содержания:</w:t>
      </w:r>
    </w:p>
    <w:bookmarkEnd w:id="343"/>
    <w:bookmarkStart w:name="z369" w:id="344"/>
    <w:p>
      <w:pPr>
        <w:spacing w:after="0"/>
        <w:ind w:left="0"/>
        <w:jc w:val="both"/>
      </w:pPr>
      <w:r>
        <w:rPr>
          <w:rFonts w:ascii="Times New Roman"/>
          <w:b w:val="false"/>
          <w:i w:val="false"/>
          <w:color w:val="000000"/>
          <w:sz w:val="28"/>
        </w:rPr>
        <w:t>
      "1-1. Центральные исполнительные органы и государственные органы, непосредственно подчиненные и подотчетные Президенту Республики Казахстан, за исключением Национального Банка Республики Казахстан, обеспечивают доступ Государственной корпорации в пределах ее компетенции к информационным системам, находящимся в их ведении, с учетом соблюдения требований, предусмотренных законодательством Республики Казахстан об информатизации и защите государственных секретов.</w:t>
      </w:r>
    </w:p>
    <w:bookmarkEnd w:id="344"/>
    <w:bookmarkStart w:name="z370" w:id="345"/>
    <w:p>
      <w:pPr>
        <w:spacing w:after="0"/>
        <w:ind w:left="0"/>
        <w:jc w:val="both"/>
      </w:pPr>
      <w:r>
        <w:rPr>
          <w:rFonts w:ascii="Times New Roman"/>
          <w:b w:val="false"/>
          <w:i w:val="false"/>
          <w:color w:val="000000"/>
          <w:sz w:val="28"/>
        </w:rPr>
        <w:t>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 предусмотренными законодательством Республики Казахстан об информатизации и защите государственных секретов.";</w:t>
      </w:r>
    </w:p>
    <w:bookmarkEnd w:id="345"/>
    <w:bookmarkStart w:name="z371" w:id="346"/>
    <w:p>
      <w:pPr>
        <w:spacing w:after="0"/>
        <w:ind w:left="0"/>
        <w:jc w:val="both"/>
      </w:pPr>
      <w:r>
        <w:rPr>
          <w:rFonts w:ascii="Times New Roman"/>
          <w:b w:val="false"/>
          <w:i w:val="false"/>
          <w:color w:val="000000"/>
          <w:sz w:val="28"/>
        </w:rPr>
        <w:t xml:space="preserve">
      9) абзац первый и подпункт 1) пункта 5 статьи 18 изложить в следующей редакции: </w:t>
      </w:r>
    </w:p>
    <w:bookmarkEnd w:id="346"/>
    <w:bookmarkStart w:name="z372" w:id="347"/>
    <w:p>
      <w:pPr>
        <w:spacing w:after="0"/>
        <w:ind w:left="0"/>
        <w:jc w:val="both"/>
      </w:pPr>
      <w:r>
        <w:rPr>
          <w:rFonts w:ascii="Times New Roman"/>
          <w:b w:val="false"/>
          <w:i w:val="false"/>
          <w:color w:val="000000"/>
          <w:sz w:val="28"/>
        </w:rPr>
        <w:t>
      "5. Активы фонда размещаются на счетах, открытых в Национальном Банке Республики Казахстан, и могут быть использованы исключительно для следующих целей:</w:t>
      </w:r>
    </w:p>
    <w:bookmarkEnd w:id="347"/>
    <w:bookmarkStart w:name="z373" w:id="348"/>
    <w:p>
      <w:pPr>
        <w:spacing w:after="0"/>
        <w:ind w:left="0"/>
        <w:jc w:val="both"/>
      </w:pPr>
      <w:r>
        <w:rPr>
          <w:rFonts w:ascii="Times New Roman"/>
          <w:b w:val="false"/>
          <w:i w:val="false"/>
          <w:color w:val="000000"/>
          <w:sz w:val="28"/>
        </w:rPr>
        <w:t>
      1) оплата услуг по оказанию медицинской помощи в системе обязательного социального медицинского страхования;";</w:t>
      </w:r>
    </w:p>
    <w:bookmarkEnd w:id="348"/>
    <w:bookmarkStart w:name="z374" w:id="349"/>
    <w:p>
      <w:pPr>
        <w:spacing w:after="0"/>
        <w:ind w:left="0"/>
        <w:jc w:val="both"/>
      </w:pPr>
      <w:r>
        <w:rPr>
          <w:rFonts w:ascii="Times New Roman"/>
          <w:b w:val="false"/>
          <w:i w:val="false"/>
          <w:color w:val="000000"/>
          <w:sz w:val="28"/>
        </w:rPr>
        <w:t>
      10) пункты 2 и 3 статьи 19 изложить в следующей редакции:</w:t>
      </w:r>
    </w:p>
    <w:bookmarkEnd w:id="349"/>
    <w:bookmarkStart w:name="z375" w:id="350"/>
    <w:p>
      <w:pPr>
        <w:spacing w:after="0"/>
        <w:ind w:left="0"/>
        <w:jc w:val="both"/>
      </w:pPr>
      <w:r>
        <w:rPr>
          <w:rFonts w:ascii="Times New Roman"/>
          <w:b w:val="false"/>
          <w:i w:val="false"/>
          <w:color w:val="000000"/>
          <w:sz w:val="28"/>
        </w:rPr>
        <w:t>
      "2. Собственные средства (имущество) фонда формируются и состоят из уставного капитала фонда, комиссионного вознаграждения и иных поступлений в фонд, не запрещенных законодательством Республики Казахстан.</w:t>
      </w:r>
    </w:p>
    <w:bookmarkEnd w:id="350"/>
    <w:bookmarkStart w:name="z376" w:id="351"/>
    <w:p>
      <w:pPr>
        <w:spacing w:after="0"/>
        <w:ind w:left="0"/>
        <w:jc w:val="both"/>
      </w:pPr>
      <w:r>
        <w:rPr>
          <w:rFonts w:ascii="Times New Roman"/>
          <w:b w:val="false"/>
          <w:i w:val="false"/>
          <w:color w:val="000000"/>
          <w:sz w:val="28"/>
        </w:rPr>
        <w:t>
      3. Фонд осуществляет следующие виды деятельности, относящиеся к государственной монополии:</w:t>
      </w:r>
    </w:p>
    <w:bookmarkEnd w:id="351"/>
    <w:bookmarkStart w:name="z377" w:id="352"/>
    <w:p>
      <w:pPr>
        <w:spacing w:after="0"/>
        <w:ind w:left="0"/>
        <w:jc w:val="both"/>
      </w:pPr>
      <w:r>
        <w:rPr>
          <w:rFonts w:ascii="Times New Roman"/>
          <w:b w:val="false"/>
          <w:i w:val="false"/>
          <w:color w:val="000000"/>
          <w:sz w:val="28"/>
        </w:rPr>
        <w:t>
      1) аккумулирование отчислений и взносов;</w:t>
      </w:r>
    </w:p>
    <w:bookmarkEnd w:id="352"/>
    <w:bookmarkStart w:name="z378" w:id="353"/>
    <w:p>
      <w:pPr>
        <w:spacing w:after="0"/>
        <w:ind w:left="0"/>
        <w:jc w:val="both"/>
      </w:pPr>
      <w:r>
        <w:rPr>
          <w:rFonts w:ascii="Times New Roman"/>
          <w:b w:val="false"/>
          <w:i w:val="false"/>
          <w:color w:val="000000"/>
          <w:sz w:val="28"/>
        </w:rPr>
        <w:t>
      2) оплата услуг субъектов здравоохранения по оказанию медицинской помощи в системе обязательного социального медицинского страхования;</w:t>
      </w:r>
    </w:p>
    <w:bookmarkEnd w:id="353"/>
    <w:bookmarkStart w:name="z379" w:id="354"/>
    <w:p>
      <w:pPr>
        <w:spacing w:after="0"/>
        <w:ind w:left="0"/>
        <w:jc w:val="both"/>
      </w:pPr>
      <w:r>
        <w:rPr>
          <w:rFonts w:ascii="Times New Roman"/>
          <w:b w:val="false"/>
          <w:i w:val="false"/>
          <w:color w:val="000000"/>
          <w:sz w:val="28"/>
        </w:rPr>
        <w:t xml:space="preserve">
      3) иные виды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354"/>
    <w:bookmarkStart w:name="z380" w:id="355"/>
    <w:p>
      <w:pPr>
        <w:spacing w:after="0"/>
        <w:ind w:left="0"/>
        <w:jc w:val="both"/>
      </w:pPr>
      <w:r>
        <w:rPr>
          <w:rFonts w:ascii="Times New Roman"/>
          <w:b w:val="false"/>
          <w:i w:val="false"/>
          <w:color w:val="000000"/>
          <w:sz w:val="28"/>
        </w:rPr>
        <w:t xml:space="preserve">
      11) в статье 20: </w:t>
      </w:r>
    </w:p>
    <w:bookmarkEnd w:id="355"/>
    <w:bookmarkStart w:name="z381" w:id="356"/>
    <w:p>
      <w:pPr>
        <w:spacing w:after="0"/>
        <w:ind w:left="0"/>
        <w:jc w:val="both"/>
      </w:pPr>
      <w:r>
        <w:rPr>
          <w:rFonts w:ascii="Times New Roman"/>
          <w:b w:val="false"/>
          <w:i w:val="false"/>
          <w:color w:val="000000"/>
          <w:sz w:val="28"/>
        </w:rPr>
        <w:t>
      пункт 1 дополнить подпунктом 3-1) следующего содержания:</w:t>
      </w:r>
    </w:p>
    <w:bookmarkEnd w:id="356"/>
    <w:bookmarkStart w:name="z382" w:id="357"/>
    <w:p>
      <w:pPr>
        <w:spacing w:after="0"/>
        <w:ind w:left="0"/>
        <w:jc w:val="both"/>
      </w:pPr>
      <w:r>
        <w:rPr>
          <w:rFonts w:ascii="Times New Roman"/>
          <w:b w:val="false"/>
          <w:i w:val="false"/>
          <w:color w:val="000000"/>
          <w:sz w:val="28"/>
        </w:rPr>
        <w:t>
      "3-1) осуществлять мониторинг за исполнением субъектами здравоохранения договорных обязательств по качеству и объему медицинской помощи, оказанной потребителям медицинских услуг в системе обязательного социального медицинского страхования;";</w:t>
      </w:r>
    </w:p>
    <w:bookmarkEnd w:id="357"/>
    <w:bookmarkStart w:name="z383" w:id="358"/>
    <w:p>
      <w:pPr>
        <w:spacing w:after="0"/>
        <w:ind w:left="0"/>
        <w:jc w:val="both"/>
      </w:pPr>
      <w:r>
        <w:rPr>
          <w:rFonts w:ascii="Times New Roman"/>
          <w:b w:val="false"/>
          <w:i w:val="false"/>
          <w:color w:val="000000"/>
          <w:sz w:val="28"/>
        </w:rPr>
        <w:t>
      подпункт 6) пункта 2 изложить в следующей редакции:</w:t>
      </w:r>
    </w:p>
    <w:bookmarkEnd w:id="358"/>
    <w:bookmarkStart w:name="z384" w:id="359"/>
    <w:p>
      <w:pPr>
        <w:spacing w:after="0"/>
        <w:ind w:left="0"/>
        <w:jc w:val="both"/>
      </w:pPr>
      <w:r>
        <w:rPr>
          <w:rFonts w:ascii="Times New Roman"/>
          <w:b w:val="false"/>
          <w:i w:val="false"/>
          <w:color w:val="000000"/>
          <w:sz w:val="28"/>
        </w:rPr>
        <w:t>
      "6) формировать и использовать резерв для покрытия непредвиденных расходов, связанных с ростом услуг в системе обязательного социального медицинского страхования, после ликвидации последствий чрезвычайных ситуаций социального, природного и техногенного характера;";</w:t>
      </w:r>
    </w:p>
    <w:bookmarkEnd w:id="359"/>
    <w:bookmarkStart w:name="z385" w:id="360"/>
    <w:p>
      <w:pPr>
        <w:spacing w:after="0"/>
        <w:ind w:left="0"/>
        <w:jc w:val="both"/>
      </w:pPr>
      <w:r>
        <w:rPr>
          <w:rFonts w:ascii="Times New Roman"/>
          <w:b w:val="false"/>
          <w:i w:val="false"/>
          <w:color w:val="000000"/>
          <w:sz w:val="28"/>
        </w:rPr>
        <w:t>
      12) подпункт 1) статьи 25 изложить в следующей редакции:</w:t>
      </w:r>
    </w:p>
    <w:bookmarkEnd w:id="360"/>
    <w:bookmarkStart w:name="z386" w:id="361"/>
    <w:p>
      <w:pPr>
        <w:spacing w:after="0"/>
        <w:ind w:left="0"/>
        <w:jc w:val="both"/>
      </w:pPr>
      <w:r>
        <w:rPr>
          <w:rFonts w:ascii="Times New Roman"/>
          <w:b w:val="false"/>
          <w:i w:val="false"/>
          <w:color w:val="000000"/>
          <w:sz w:val="28"/>
        </w:rPr>
        <w:t>
      "1) отчисления, взносы, пеня, полученная за просрочку уплаты отчислений и (или) взносов, и инвестиционный доход;";</w:t>
      </w:r>
    </w:p>
    <w:bookmarkEnd w:id="361"/>
    <w:bookmarkStart w:name="z387" w:id="362"/>
    <w:p>
      <w:pPr>
        <w:spacing w:after="0"/>
        <w:ind w:left="0"/>
        <w:jc w:val="both"/>
      </w:pPr>
      <w:r>
        <w:rPr>
          <w:rFonts w:ascii="Times New Roman"/>
          <w:b w:val="false"/>
          <w:i w:val="false"/>
          <w:color w:val="000000"/>
          <w:sz w:val="28"/>
        </w:rPr>
        <w:t>
      13) пункты 1, 2 и 4 статьи 26 изложить в следующей редакции:</w:t>
      </w:r>
    </w:p>
    <w:bookmarkEnd w:id="362"/>
    <w:bookmarkStart w:name="z388" w:id="363"/>
    <w:p>
      <w:pPr>
        <w:spacing w:after="0"/>
        <w:ind w:left="0"/>
        <w:jc w:val="both"/>
      </w:pPr>
      <w:r>
        <w:rPr>
          <w:rFonts w:ascii="Times New Roman"/>
          <w:b w:val="false"/>
          <w:i w:val="false"/>
          <w:color w:val="000000"/>
          <w:sz w:val="28"/>
        </w:rPr>
        <w:t>
      "1. 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Бюджетным кодексом Республики Казахстан, за следующих лиц:</w:t>
      </w:r>
    </w:p>
    <w:bookmarkEnd w:id="363"/>
    <w:bookmarkStart w:name="z389" w:id="364"/>
    <w:p>
      <w:pPr>
        <w:spacing w:after="0"/>
        <w:ind w:left="0"/>
        <w:jc w:val="both"/>
      </w:pPr>
      <w:r>
        <w:rPr>
          <w:rFonts w:ascii="Times New Roman"/>
          <w:b w:val="false"/>
          <w:i w:val="false"/>
          <w:color w:val="000000"/>
          <w:sz w:val="28"/>
        </w:rPr>
        <w:t>
      1) дети;</w:t>
      </w:r>
    </w:p>
    <w:bookmarkEnd w:id="364"/>
    <w:bookmarkStart w:name="z390" w:id="365"/>
    <w:p>
      <w:pPr>
        <w:spacing w:after="0"/>
        <w:ind w:left="0"/>
        <w:jc w:val="both"/>
      </w:pPr>
      <w:r>
        <w:rPr>
          <w:rFonts w:ascii="Times New Roman"/>
          <w:b w:val="false"/>
          <w:i w:val="false"/>
          <w:color w:val="000000"/>
          <w:sz w:val="28"/>
        </w:rPr>
        <w:t>
      2) лица, зарегистрированные в качестве безработных;</w:t>
      </w:r>
    </w:p>
    <w:bookmarkEnd w:id="365"/>
    <w:bookmarkStart w:name="z391" w:id="366"/>
    <w:p>
      <w:pPr>
        <w:spacing w:after="0"/>
        <w:ind w:left="0"/>
        <w:jc w:val="both"/>
      </w:pPr>
      <w:r>
        <w:rPr>
          <w:rFonts w:ascii="Times New Roman"/>
          <w:b w:val="false"/>
          <w:i w:val="false"/>
          <w:color w:val="000000"/>
          <w:sz w:val="28"/>
        </w:rPr>
        <w:t>
      3) неработающие беременные женщины;</w:t>
      </w:r>
    </w:p>
    <w:bookmarkEnd w:id="366"/>
    <w:bookmarkStart w:name="z392" w:id="367"/>
    <w:p>
      <w:pPr>
        <w:spacing w:after="0"/>
        <w:ind w:left="0"/>
        <w:jc w:val="both"/>
      </w:pPr>
      <w:r>
        <w:rPr>
          <w:rFonts w:ascii="Times New Roman"/>
          <w:b w:val="false"/>
          <w:i w:val="false"/>
          <w:color w:val="000000"/>
          <w:sz w:val="28"/>
        </w:rPr>
        <w:t>
      4) неработающие лица, фактически воспитывающие ребенка (детей) до достижения им (ими) возраста трех лет;</w:t>
      </w:r>
    </w:p>
    <w:bookmarkEnd w:id="367"/>
    <w:bookmarkStart w:name="z393" w:id="368"/>
    <w:p>
      <w:pPr>
        <w:spacing w:after="0"/>
        <w:ind w:left="0"/>
        <w:jc w:val="both"/>
      </w:pPr>
      <w:r>
        <w:rPr>
          <w:rFonts w:ascii="Times New Roman"/>
          <w:b w:val="false"/>
          <w:i w:val="false"/>
          <w:color w:val="000000"/>
          <w:sz w:val="28"/>
        </w:rPr>
        <w:t>
      5) лица, находящиеся в отпусках в связи с рождением ребенка (детей), усыновлением (удочерением) новорожденного ребенка (детей), по уходу за ребенком (детьми) до достижения им (ими) возраста трех лет;</w:t>
      </w:r>
    </w:p>
    <w:bookmarkEnd w:id="368"/>
    <w:bookmarkStart w:name="z394" w:id="369"/>
    <w:p>
      <w:pPr>
        <w:spacing w:after="0"/>
        <w:ind w:left="0"/>
        <w:jc w:val="both"/>
      </w:pPr>
      <w:r>
        <w:rPr>
          <w:rFonts w:ascii="Times New Roman"/>
          <w:b w:val="false"/>
          <w:i w:val="false"/>
          <w:color w:val="000000"/>
          <w:sz w:val="28"/>
        </w:rPr>
        <w:t>
      6) неработающие лица, осуществляющие уход за ребенком инвалидом в возрасте до 18 лет;</w:t>
      </w:r>
    </w:p>
    <w:bookmarkEnd w:id="369"/>
    <w:bookmarkStart w:name="z395" w:id="370"/>
    <w:p>
      <w:pPr>
        <w:spacing w:after="0"/>
        <w:ind w:left="0"/>
        <w:jc w:val="both"/>
      </w:pPr>
      <w:r>
        <w:rPr>
          <w:rFonts w:ascii="Times New Roman"/>
          <w:b w:val="false"/>
          <w:i w:val="false"/>
          <w:color w:val="000000"/>
          <w:sz w:val="28"/>
        </w:rPr>
        <w:t>
      7) получатели пенсионных выплат, в том числе инвалиды и участники Великой Отечественной войны;</w:t>
      </w:r>
    </w:p>
    <w:bookmarkEnd w:id="370"/>
    <w:bookmarkStart w:name="z396" w:id="371"/>
    <w:p>
      <w:pPr>
        <w:spacing w:after="0"/>
        <w:ind w:left="0"/>
        <w:jc w:val="both"/>
      </w:pPr>
      <w:r>
        <w:rPr>
          <w:rFonts w:ascii="Times New Roman"/>
          <w:b w:val="false"/>
          <w:i w:val="false"/>
          <w:color w:val="000000"/>
          <w:sz w:val="28"/>
        </w:rPr>
        <w:t>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371"/>
    <w:bookmarkStart w:name="z397" w:id="372"/>
    <w:p>
      <w:pPr>
        <w:spacing w:after="0"/>
        <w:ind w:left="0"/>
        <w:jc w:val="both"/>
      </w:pPr>
      <w:r>
        <w:rPr>
          <w:rFonts w:ascii="Times New Roman"/>
          <w:b w:val="false"/>
          <w:i w:val="false"/>
          <w:color w:val="000000"/>
          <w:sz w:val="28"/>
        </w:rPr>
        <w:t>
      9) лица, содержащиеся в следственных изоляторах;</w:t>
      </w:r>
    </w:p>
    <w:bookmarkEnd w:id="372"/>
    <w:bookmarkStart w:name="z398" w:id="373"/>
    <w:p>
      <w:pPr>
        <w:spacing w:after="0"/>
        <w:ind w:left="0"/>
        <w:jc w:val="both"/>
      </w:pPr>
      <w:r>
        <w:rPr>
          <w:rFonts w:ascii="Times New Roman"/>
          <w:b w:val="false"/>
          <w:i w:val="false"/>
          <w:color w:val="000000"/>
          <w:sz w:val="28"/>
        </w:rPr>
        <w:t>
      10) неработающие оралманы;</w:t>
      </w:r>
    </w:p>
    <w:bookmarkEnd w:id="373"/>
    <w:bookmarkStart w:name="z399" w:id="374"/>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374"/>
    <w:bookmarkStart w:name="z400" w:id="375"/>
    <w:p>
      <w:pPr>
        <w:spacing w:after="0"/>
        <w:ind w:left="0"/>
        <w:jc w:val="both"/>
      </w:pPr>
      <w:r>
        <w:rPr>
          <w:rFonts w:ascii="Times New Roman"/>
          <w:b w:val="false"/>
          <w:i w:val="false"/>
          <w:color w:val="000000"/>
          <w:sz w:val="28"/>
        </w:rPr>
        <w:t>
      12) инвалиды;</w:t>
      </w:r>
    </w:p>
    <w:bookmarkEnd w:id="375"/>
    <w:bookmarkStart w:name="z401" w:id="376"/>
    <w:p>
      <w:pPr>
        <w:spacing w:after="0"/>
        <w:ind w:left="0"/>
        <w:jc w:val="both"/>
      </w:pPr>
      <w:r>
        <w:rPr>
          <w:rFonts w:ascii="Times New Roman"/>
          <w:b w:val="false"/>
          <w:i w:val="false"/>
          <w:color w:val="000000"/>
          <w:sz w:val="28"/>
        </w:rPr>
        <w:t>
      13)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376"/>
    <w:bookmarkStart w:name="z402" w:id="377"/>
    <w:p>
      <w:pPr>
        <w:spacing w:after="0"/>
        <w:ind w:left="0"/>
        <w:jc w:val="both"/>
      </w:pPr>
      <w:r>
        <w:rPr>
          <w:rFonts w:ascii="Times New Roman"/>
          <w:b w:val="false"/>
          <w:i w:val="false"/>
          <w:color w:val="000000"/>
          <w:sz w:val="28"/>
        </w:rPr>
        <w:t>
      14) лица, завершившие обучение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в течение трех календарных месяцев, следующих за месяцем, в котором завершено обучение.</w:t>
      </w:r>
    </w:p>
    <w:bookmarkEnd w:id="377"/>
    <w:bookmarkStart w:name="z403" w:id="378"/>
    <w:p>
      <w:pPr>
        <w:spacing w:after="0"/>
        <w:ind w:left="0"/>
        <w:jc w:val="both"/>
      </w:pPr>
      <w:r>
        <w:rPr>
          <w:rFonts w:ascii="Times New Roman"/>
          <w:b w:val="false"/>
          <w:i w:val="false"/>
          <w:color w:val="000000"/>
          <w:sz w:val="28"/>
        </w:rPr>
        <w:t>
      2. Взносы государства на обязательное социальное медицинское страхование, подлежащие уплате в фонд, устанавливаются в размере:</w:t>
      </w:r>
    </w:p>
    <w:bookmarkEnd w:id="378"/>
    <w:bookmarkStart w:name="z404" w:id="379"/>
    <w:p>
      <w:pPr>
        <w:spacing w:after="0"/>
        <w:ind w:left="0"/>
        <w:jc w:val="both"/>
      </w:pPr>
      <w:r>
        <w:rPr>
          <w:rFonts w:ascii="Times New Roman"/>
          <w:b w:val="false"/>
          <w:i w:val="false"/>
          <w:color w:val="000000"/>
          <w:sz w:val="28"/>
        </w:rPr>
        <w:t>
      с 1 января 2018 года –3,75 процентов от объекта исчисления взносов государства;</w:t>
      </w:r>
    </w:p>
    <w:bookmarkEnd w:id="379"/>
    <w:bookmarkStart w:name="z405" w:id="380"/>
    <w:p>
      <w:pPr>
        <w:spacing w:after="0"/>
        <w:ind w:left="0"/>
        <w:jc w:val="both"/>
      </w:pPr>
      <w:r>
        <w:rPr>
          <w:rFonts w:ascii="Times New Roman"/>
          <w:b w:val="false"/>
          <w:i w:val="false"/>
          <w:color w:val="000000"/>
          <w:sz w:val="28"/>
        </w:rPr>
        <w:t>
      с 1 января 2019 года – 4 процентов от объекта исчисления взносов государства;</w:t>
      </w:r>
    </w:p>
    <w:bookmarkEnd w:id="380"/>
    <w:bookmarkStart w:name="z406" w:id="381"/>
    <w:p>
      <w:pPr>
        <w:spacing w:after="0"/>
        <w:ind w:left="0"/>
        <w:jc w:val="both"/>
      </w:pPr>
      <w:r>
        <w:rPr>
          <w:rFonts w:ascii="Times New Roman"/>
          <w:b w:val="false"/>
          <w:i w:val="false"/>
          <w:color w:val="000000"/>
          <w:sz w:val="28"/>
        </w:rPr>
        <w:t>
      с 1 января 2022 года – не менее 4, но не более 5 процентов от объекта исчисления взносов государства.</w:t>
      </w:r>
    </w:p>
    <w:bookmarkEnd w:id="381"/>
    <w:bookmarkStart w:name="z407" w:id="382"/>
    <w:p>
      <w:pPr>
        <w:spacing w:after="0"/>
        <w:ind w:left="0"/>
        <w:jc w:val="both"/>
      </w:pPr>
      <w:r>
        <w:rPr>
          <w:rFonts w:ascii="Times New Roman"/>
          <w:b w:val="false"/>
          <w:i w:val="false"/>
          <w:color w:val="000000"/>
          <w:sz w:val="28"/>
        </w:rPr>
        <w:t>
      При этом размер взносов государства ежегодно устанавливается на соответствующий финансовый год законом о республиканском бюджете.";</w:t>
      </w:r>
    </w:p>
    <w:bookmarkEnd w:id="382"/>
    <w:bookmarkStart w:name="z408" w:id="383"/>
    <w:p>
      <w:pPr>
        <w:spacing w:after="0"/>
        <w:ind w:left="0"/>
        <w:jc w:val="both"/>
      </w:pPr>
      <w:r>
        <w:rPr>
          <w:rFonts w:ascii="Times New Roman"/>
          <w:b w:val="false"/>
          <w:i w:val="false"/>
          <w:color w:val="000000"/>
          <w:sz w:val="28"/>
        </w:rPr>
        <w:t>
      "4. При перечислении отчислений и (или) взносов за граждан, указанных в подпунктах 2), 8) и 14) пункта 1 настоящей статьи, уплата взносов государства на обязательное социальное медицинское страхование прекращается в порядке, определенном уполномоченным органом.";</w:t>
      </w:r>
    </w:p>
    <w:bookmarkEnd w:id="383"/>
    <w:bookmarkStart w:name="z409" w:id="384"/>
    <w:p>
      <w:pPr>
        <w:spacing w:after="0"/>
        <w:ind w:left="0"/>
        <w:jc w:val="both"/>
      </w:pPr>
      <w:r>
        <w:rPr>
          <w:rFonts w:ascii="Times New Roman"/>
          <w:b w:val="false"/>
          <w:i w:val="false"/>
          <w:color w:val="000000"/>
          <w:sz w:val="28"/>
        </w:rPr>
        <w:t>
      14) пункты 1 и 3 статьи 27 изложить в следующей редакции:</w:t>
      </w:r>
    </w:p>
    <w:bookmarkEnd w:id="384"/>
    <w:bookmarkStart w:name="z410" w:id="385"/>
    <w:p>
      <w:pPr>
        <w:spacing w:after="0"/>
        <w:ind w:left="0"/>
        <w:jc w:val="both"/>
      </w:pPr>
      <w:r>
        <w:rPr>
          <w:rFonts w:ascii="Times New Roman"/>
          <w:b w:val="false"/>
          <w:i w:val="false"/>
          <w:color w:val="000000"/>
          <w:sz w:val="28"/>
        </w:rPr>
        <w:t>
      "1. Отчисления работодателей, подлежащие уплате в фонд, устанавливаются в размере:</w:t>
      </w:r>
    </w:p>
    <w:bookmarkEnd w:id="385"/>
    <w:bookmarkStart w:name="z411" w:id="386"/>
    <w:p>
      <w:pPr>
        <w:spacing w:after="0"/>
        <w:ind w:left="0"/>
        <w:jc w:val="both"/>
      </w:pPr>
      <w:r>
        <w:rPr>
          <w:rFonts w:ascii="Times New Roman"/>
          <w:b w:val="false"/>
          <w:i w:val="false"/>
          <w:color w:val="000000"/>
          <w:sz w:val="28"/>
        </w:rPr>
        <w:t>
      с 1 июля 2017 года – 1 процента от объекта исчисления отчислений;</w:t>
      </w:r>
    </w:p>
    <w:bookmarkEnd w:id="386"/>
    <w:bookmarkStart w:name="z412" w:id="387"/>
    <w:p>
      <w:pPr>
        <w:spacing w:after="0"/>
        <w:ind w:left="0"/>
        <w:jc w:val="both"/>
      </w:pPr>
      <w:r>
        <w:rPr>
          <w:rFonts w:ascii="Times New Roman"/>
          <w:b w:val="false"/>
          <w:i w:val="false"/>
          <w:color w:val="000000"/>
          <w:sz w:val="28"/>
        </w:rPr>
        <w:t>
      с 1 января 2018 года – 1,5 процентов от объекта исчисления отчислений;</w:t>
      </w:r>
    </w:p>
    <w:bookmarkEnd w:id="387"/>
    <w:bookmarkStart w:name="z413" w:id="388"/>
    <w:p>
      <w:pPr>
        <w:spacing w:after="0"/>
        <w:ind w:left="0"/>
        <w:jc w:val="both"/>
      </w:pPr>
      <w:r>
        <w:rPr>
          <w:rFonts w:ascii="Times New Roman"/>
          <w:b w:val="false"/>
          <w:i w:val="false"/>
          <w:color w:val="000000"/>
          <w:sz w:val="28"/>
        </w:rPr>
        <w:t>
      с 1 января 2020 года – 2 процентов от объекта исчисления отчислений;</w:t>
      </w:r>
    </w:p>
    <w:bookmarkEnd w:id="388"/>
    <w:bookmarkStart w:name="z414" w:id="389"/>
    <w:p>
      <w:pPr>
        <w:spacing w:after="0"/>
        <w:ind w:left="0"/>
        <w:jc w:val="both"/>
      </w:pPr>
      <w:r>
        <w:rPr>
          <w:rFonts w:ascii="Times New Roman"/>
          <w:b w:val="false"/>
          <w:i w:val="false"/>
          <w:color w:val="000000"/>
          <w:sz w:val="28"/>
        </w:rPr>
        <w:t>
      с 1 января 2022 года –3 процентов от объекта исчисления отчислений.";</w:t>
      </w:r>
    </w:p>
    <w:bookmarkEnd w:id="389"/>
    <w:bookmarkStart w:name="z415" w:id="390"/>
    <w:p>
      <w:pPr>
        <w:spacing w:after="0"/>
        <w:ind w:left="0"/>
        <w:jc w:val="both"/>
      </w:pPr>
      <w:r>
        <w:rPr>
          <w:rFonts w:ascii="Times New Roman"/>
          <w:b w:val="false"/>
          <w:i w:val="false"/>
          <w:color w:val="000000"/>
          <w:sz w:val="28"/>
        </w:rPr>
        <w:t>
      "3. От уплаты отчислений освобождаются работодатели за:</w:t>
      </w:r>
    </w:p>
    <w:bookmarkEnd w:id="390"/>
    <w:bookmarkStart w:name="z416" w:id="391"/>
    <w:p>
      <w:pPr>
        <w:spacing w:after="0"/>
        <w:ind w:left="0"/>
        <w:jc w:val="both"/>
      </w:pPr>
      <w:r>
        <w:rPr>
          <w:rFonts w:ascii="Times New Roman"/>
          <w:b w:val="false"/>
          <w:i w:val="false"/>
          <w:color w:val="000000"/>
          <w:sz w:val="28"/>
        </w:rPr>
        <w:t xml:space="preserve">
      1) лиц, указанных в подпунктах 1), 7), 11), 12) и 13)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Закона;</w:t>
      </w:r>
    </w:p>
    <w:bookmarkEnd w:id="391"/>
    <w:bookmarkStart w:name="z417" w:id="392"/>
    <w:p>
      <w:pPr>
        <w:spacing w:after="0"/>
        <w:ind w:left="0"/>
        <w:jc w:val="both"/>
      </w:pPr>
      <w:r>
        <w:rPr>
          <w:rFonts w:ascii="Times New Roman"/>
          <w:b w:val="false"/>
          <w:i w:val="false"/>
          <w:color w:val="000000"/>
          <w:sz w:val="28"/>
        </w:rPr>
        <w:t>
      2) военнослужащих;</w:t>
      </w:r>
    </w:p>
    <w:bookmarkEnd w:id="392"/>
    <w:bookmarkStart w:name="z418" w:id="393"/>
    <w:p>
      <w:pPr>
        <w:spacing w:after="0"/>
        <w:ind w:left="0"/>
        <w:jc w:val="both"/>
      </w:pPr>
      <w:r>
        <w:rPr>
          <w:rFonts w:ascii="Times New Roman"/>
          <w:b w:val="false"/>
          <w:i w:val="false"/>
          <w:color w:val="000000"/>
          <w:sz w:val="28"/>
        </w:rPr>
        <w:t>
      3) сотрудников специальных государственных органов;</w:t>
      </w:r>
    </w:p>
    <w:bookmarkEnd w:id="393"/>
    <w:bookmarkStart w:name="z419" w:id="394"/>
    <w:p>
      <w:pPr>
        <w:spacing w:after="0"/>
        <w:ind w:left="0"/>
        <w:jc w:val="both"/>
      </w:pPr>
      <w:r>
        <w:rPr>
          <w:rFonts w:ascii="Times New Roman"/>
          <w:b w:val="false"/>
          <w:i w:val="false"/>
          <w:color w:val="000000"/>
          <w:sz w:val="28"/>
        </w:rPr>
        <w:t>
      4) сотрудников правоохранительных органов.";</w:t>
      </w:r>
    </w:p>
    <w:bookmarkEnd w:id="394"/>
    <w:bookmarkStart w:name="z420" w:id="395"/>
    <w:p>
      <w:pPr>
        <w:spacing w:after="0"/>
        <w:ind w:left="0"/>
        <w:jc w:val="both"/>
      </w:pPr>
      <w:r>
        <w:rPr>
          <w:rFonts w:ascii="Times New Roman"/>
          <w:b w:val="false"/>
          <w:i w:val="false"/>
          <w:color w:val="000000"/>
          <w:sz w:val="28"/>
        </w:rPr>
        <w:t>
      15) статью 28 изложить в следующей редакции:</w:t>
      </w:r>
    </w:p>
    <w:bookmarkEnd w:id="395"/>
    <w:bookmarkStart w:name="z421" w:id="396"/>
    <w:p>
      <w:pPr>
        <w:spacing w:after="0"/>
        <w:ind w:left="0"/>
        <w:jc w:val="both"/>
      </w:pPr>
      <w:r>
        <w:rPr>
          <w:rFonts w:ascii="Times New Roman"/>
          <w:b w:val="false"/>
          <w:i w:val="false"/>
          <w:color w:val="000000"/>
          <w:sz w:val="28"/>
        </w:rPr>
        <w:t>
      "Статья 28. Взносы на обязательное социальное медицинское страхование</w:t>
      </w:r>
    </w:p>
    <w:bookmarkEnd w:id="396"/>
    <w:bookmarkStart w:name="z422" w:id="397"/>
    <w:p>
      <w:pPr>
        <w:spacing w:after="0"/>
        <w:ind w:left="0"/>
        <w:jc w:val="both"/>
      </w:pPr>
      <w:r>
        <w:rPr>
          <w:rFonts w:ascii="Times New Roman"/>
          <w:b w:val="false"/>
          <w:i w:val="false"/>
          <w:color w:val="000000"/>
          <w:sz w:val="28"/>
        </w:rPr>
        <w:t>
      1. Взносы работников, подлежащие уплате в фонд, устанавливаются в размере:</w:t>
      </w:r>
    </w:p>
    <w:bookmarkEnd w:id="397"/>
    <w:bookmarkStart w:name="z423" w:id="398"/>
    <w:p>
      <w:pPr>
        <w:spacing w:after="0"/>
        <w:ind w:left="0"/>
        <w:jc w:val="both"/>
      </w:pPr>
      <w:r>
        <w:rPr>
          <w:rFonts w:ascii="Times New Roman"/>
          <w:b w:val="false"/>
          <w:i w:val="false"/>
          <w:color w:val="000000"/>
          <w:sz w:val="28"/>
        </w:rPr>
        <w:t>
      с 1 января 2019 года - 1 процента от объекта исчисления взносов;</w:t>
      </w:r>
    </w:p>
    <w:bookmarkEnd w:id="398"/>
    <w:bookmarkStart w:name="z424" w:id="399"/>
    <w:p>
      <w:pPr>
        <w:spacing w:after="0"/>
        <w:ind w:left="0"/>
        <w:jc w:val="both"/>
      </w:pPr>
      <w:r>
        <w:rPr>
          <w:rFonts w:ascii="Times New Roman"/>
          <w:b w:val="false"/>
          <w:i w:val="false"/>
          <w:color w:val="000000"/>
          <w:sz w:val="28"/>
        </w:rPr>
        <w:t>
      с 1 января 2020 года - 2 процентов от объекта исчисления взносов.</w:t>
      </w:r>
    </w:p>
    <w:bookmarkEnd w:id="399"/>
    <w:bookmarkStart w:name="z425" w:id="400"/>
    <w:p>
      <w:pPr>
        <w:spacing w:after="0"/>
        <w:ind w:left="0"/>
        <w:jc w:val="both"/>
      </w:pPr>
      <w:r>
        <w:rPr>
          <w:rFonts w:ascii="Times New Roman"/>
          <w:b w:val="false"/>
          <w:i w:val="false"/>
          <w:color w:val="000000"/>
          <w:sz w:val="28"/>
        </w:rPr>
        <w:t>
      2. Взносы получателей социальных выплат на случай потери работы из Государственного фонда социального страхования устанавливаются в размере:</w:t>
      </w:r>
    </w:p>
    <w:bookmarkEnd w:id="400"/>
    <w:bookmarkStart w:name="z426" w:id="401"/>
    <w:p>
      <w:pPr>
        <w:spacing w:after="0"/>
        <w:ind w:left="0"/>
        <w:jc w:val="both"/>
      </w:pPr>
      <w:r>
        <w:rPr>
          <w:rFonts w:ascii="Times New Roman"/>
          <w:b w:val="false"/>
          <w:i w:val="false"/>
          <w:color w:val="000000"/>
          <w:sz w:val="28"/>
        </w:rPr>
        <w:t>
      с 1 января 2019 года - 1 процента от суммы назначенной социальной выплаты на случай потери работы;</w:t>
      </w:r>
    </w:p>
    <w:bookmarkEnd w:id="401"/>
    <w:bookmarkStart w:name="z427" w:id="402"/>
    <w:p>
      <w:pPr>
        <w:spacing w:after="0"/>
        <w:ind w:left="0"/>
        <w:jc w:val="both"/>
      </w:pPr>
      <w:r>
        <w:rPr>
          <w:rFonts w:ascii="Times New Roman"/>
          <w:b w:val="false"/>
          <w:i w:val="false"/>
          <w:color w:val="000000"/>
          <w:sz w:val="28"/>
        </w:rPr>
        <w:t>
      с 1 января 2020 года - 2 процентов от суммы назначенной социальной выплаты на случай потери работы.</w:t>
      </w:r>
    </w:p>
    <w:bookmarkEnd w:id="402"/>
    <w:bookmarkStart w:name="z428" w:id="403"/>
    <w:p>
      <w:pPr>
        <w:spacing w:after="0"/>
        <w:ind w:left="0"/>
        <w:jc w:val="both"/>
      </w:pPr>
      <w:r>
        <w:rPr>
          <w:rFonts w:ascii="Times New Roman"/>
          <w:b w:val="false"/>
          <w:i w:val="false"/>
          <w:color w:val="000000"/>
          <w:sz w:val="28"/>
        </w:rPr>
        <w:t>
      3. Взносы индивидуальных предпринимателей, частных нотариусов, частных судебных исполнителей, адвокатов, профессиональных медиаторов, глав и (или) членов крестьянского или фермерского хозяйства, физических лиц, получающих доходы по договорам гражданско-правового характера, с 1 июля 2017 года устанавливаются в размере 5 процентов от объекта исчисления взносов.</w:t>
      </w:r>
    </w:p>
    <w:bookmarkEnd w:id="403"/>
    <w:bookmarkStart w:name="z429" w:id="404"/>
    <w:p>
      <w:pPr>
        <w:spacing w:after="0"/>
        <w:ind w:left="0"/>
        <w:jc w:val="both"/>
      </w:pPr>
      <w:r>
        <w:rPr>
          <w:rFonts w:ascii="Times New Roman"/>
          <w:b w:val="false"/>
          <w:i w:val="false"/>
          <w:color w:val="000000"/>
          <w:sz w:val="28"/>
        </w:rPr>
        <w:t>
      4. Взносы граждан, выехавших за пределы Республики Казахстан, а также иных плательщиков устанавливаются с 1 января 2018 года в размере 5 процентов от объекта исчисления взносов.</w:t>
      </w:r>
    </w:p>
    <w:bookmarkEnd w:id="404"/>
    <w:bookmarkStart w:name="z430" w:id="405"/>
    <w:p>
      <w:pPr>
        <w:spacing w:after="0"/>
        <w:ind w:left="0"/>
        <w:jc w:val="both"/>
      </w:pPr>
      <w:r>
        <w:rPr>
          <w:rFonts w:ascii="Times New Roman"/>
          <w:b w:val="false"/>
          <w:i w:val="false"/>
          <w:color w:val="000000"/>
          <w:sz w:val="28"/>
        </w:rPr>
        <w:t>
      5. Объектом исчисления взносов работников, физических лиц, получающих доходы по договорам гражданско-правового характера, являются их доходы, исчисленные в соответствии со статьей 29 настоящего Закона.</w:t>
      </w:r>
    </w:p>
    <w:bookmarkEnd w:id="405"/>
    <w:bookmarkStart w:name="z431" w:id="406"/>
    <w:p>
      <w:pPr>
        <w:spacing w:after="0"/>
        <w:ind w:left="0"/>
        <w:jc w:val="both"/>
      </w:pPr>
      <w:r>
        <w:rPr>
          <w:rFonts w:ascii="Times New Roman"/>
          <w:b w:val="false"/>
          <w:i w:val="false"/>
          <w:color w:val="000000"/>
          <w:sz w:val="28"/>
        </w:rPr>
        <w:t>
      Объектом исчисления взносов индивидуальных предпринимателей, частных нотариусов, частных судебных исполнителей, адвокатов, профессиональных медиаторов, глав и (или) членов крестьянского или фермерского хозяйства является двукратный размер минимальной заработной платы, установленной на соответствующий финансовый год законом о республиканском бюджете.</w:t>
      </w:r>
    </w:p>
    <w:bookmarkEnd w:id="406"/>
    <w:bookmarkStart w:name="z432" w:id="407"/>
    <w:p>
      <w:pPr>
        <w:spacing w:after="0"/>
        <w:ind w:left="0"/>
        <w:jc w:val="both"/>
      </w:pPr>
      <w:r>
        <w:rPr>
          <w:rFonts w:ascii="Times New Roman"/>
          <w:b w:val="false"/>
          <w:i w:val="false"/>
          <w:color w:val="000000"/>
          <w:sz w:val="28"/>
        </w:rPr>
        <w:t xml:space="preserve">
      6. Объектом исчисления взносов граждан, выехавших за пределы Республики Казахстан, а также иных плательщиков является минимальный размер заработной платы, установленной на соответствующий финансовый год законом о республиканском бюджете. </w:t>
      </w:r>
    </w:p>
    <w:bookmarkEnd w:id="407"/>
    <w:bookmarkStart w:name="z433" w:id="408"/>
    <w:p>
      <w:pPr>
        <w:spacing w:after="0"/>
        <w:ind w:left="0"/>
        <w:jc w:val="both"/>
      </w:pPr>
      <w:r>
        <w:rPr>
          <w:rFonts w:ascii="Times New Roman"/>
          <w:b w:val="false"/>
          <w:i w:val="false"/>
          <w:color w:val="000000"/>
          <w:sz w:val="28"/>
        </w:rPr>
        <w:t xml:space="preserve">
      7. Освобождаются от уплаты взносов в фонд: </w:t>
      </w:r>
    </w:p>
    <w:bookmarkEnd w:id="408"/>
    <w:bookmarkStart w:name="z434" w:id="409"/>
    <w:p>
      <w:pPr>
        <w:spacing w:after="0"/>
        <w:ind w:left="0"/>
        <w:jc w:val="both"/>
      </w:pPr>
      <w:r>
        <w:rPr>
          <w:rFonts w:ascii="Times New Roman"/>
          <w:b w:val="false"/>
          <w:i w:val="false"/>
          <w:color w:val="000000"/>
          <w:sz w:val="28"/>
        </w:rPr>
        <w:t>
      1) лица, указанные в пункте 1 статьи 26, за исключением получателей социальных выплат на случай потери работы из Государственного фонда социального страхования;</w:t>
      </w:r>
    </w:p>
    <w:bookmarkEnd w:id="409"/>
    <w:bookmarkStart w:name="z435" w:id="410"/>
    <w:p>
      <w:pPr>
        <w:spacing w:after="0"/>
        <w:ind w:left="0"/>
        <w:jc w:val="both"/>
      </w:pPr>
      <w:r>
        <w:rPr>
          <w:rFonts w:ascii="Times New Roman"/>
          <w:b w:val="false"/>
          <w:i w:val="false"/>
          <w:color w:val="000000"/>
          <w:sz w:val="28"/>
        </w:rPr>
        <w:t>
      2) военнослужащие;</w:t>
      </w:r>
    </w:p>
    <w:bookmarkEnd w:id="410"/>
    <w:bookmarkStart w:name="z436" w:id="411"/>
    <w:p>
      <w:pPr>
        <w:spacing w:after="0"/>
        <w:ind w:left="0"/>
        <w:jc w:val="both"/>
      </w:pPr>
      <w:r>
        <w:rPr>
          <w:rFonts w:ascii="Times New Roman"/>
          <w:b w:val="false"/>
          <w:i w:val="false"/>
          <w:color w:val="000000"/>
          <w:sz w:val="28"/>
        </w:rPr>
        <w:t>
      3) сотрудники специальных государственных органов;</w:t>
      </w:r>
    </w:p>
    <w:bookmarkEnd w:id="411"/>
    <w:bookmarkStart w:name="z437" w:id="412"/>
    <w:p>
      <w:pPr>
        <w:spacing w:after="0"/>
        <w:ind w:left="0"/>
        <w:jc w:val="both"/>
      </w:pPr>
      <w:r>
        <w:rPr>
          <w:rFonts w:ascii="Times New Roman"/>
          <w:b w:val="false"/>
          <w:i w:val="false"/>
          <w:color w:val="000000"/>
          <w:sz w:val="28"/>
        </w:rPr>
        <w:t>
      4) сотрудники правоохранительных органов.";</w:t>
      </w:r>
    </w:p>
    <w:bookmarkEnd w:id="412"/>
    <w:bookmarkStart w:name="z438" w:id="413"/>
    <w:p>
      <w:pPr>
        <w:spacing w:after="0"/>
        <w:ind w:left="0"/>
        <w:jc w:val="both"/>
      </w:pPr>
      <w:r>
        <w:rPr>
          <w:rFonts w:ascii="Times New Roman"/>
          <w:b w:val="false"/>
          <w:i w:val="false"/>
          <w:color w:val="000000"/>
          <w:sz w:val="28"/>
        </w:rPr>
        <w:t>
      16) статью 29 изложить в следующей редакции:</w:t>
      </w:r>
    </w:p>
    <w:bookmarkEnd w:id="413"/>
    <w:bookmarkStart w:name="z439" w:id="414"/>
    <w:p>
      <w:pPr>
        <w:spacing w:after="0"/>
        <w:ind w:left="0"/>
        <w:jc w:val="both"/>
      </w:pPr>
      <w:r>
        <w:rPr>
          <w:rFonts w:ascii="Times New Roman"/>
          <w:b w:val="false"/>
          <w:i w:val="false"/>
          <w:color w:val="000000"/>
          <w:sz w:val="28"/>
        </w:rPr>
        <w:t>
      "Статья 29. Доходы, принимаемые для исчисления отчислений и (или) взносов</w:t>
      </w:r>
    </w:p>
    <w:bookmarkEnd w:id="414"/>
    <w:bookmarkStart w:name="z440" w:id="415"/>
    <w:p>
      <w:pPr>
        <w:spacing w:after="0"/>
        <w:ind w:left="0"/>
        <w:jc w:val="both"/>
      </w:pPr>
      <w:r>
        <w:rPr>
          <w:rFonts w:ascii="Times New Roman"/>
          <w:b w:val="false"/>
          <w:i w:val="false"/>
          <w:color w:val="000000"/>
          <w:sz w:val="28"/>
        </w:rPr>
        <w:t>
      1. Доходами работников, принимаемыми для исчисления отчислений и взносов, являются доходы, начисленные работодателями, за исключением доходов, с которых не уплачиваются отчисления и взносы, определяемых уполномоченным органом.</w:t>
      </w:r>
    </w:p>
    <w:bookmarkEnd w:id="415"/>
    <w:bookmarkStart w:name="z441" w:id="416"/>
    <w:p>
      <w:pPr>
        <w:spacing w:after="0"/>
        <w:ind w:left="0"/>
        <w:jc w:val="both"/>
      </w:pPr>
      <w:r>
        <w:rPr>
          <w:rFonts w:ascii="Times New Roman"/>
          <w:b w:val="false"/>
          <w:i w:val="false"/>
          <w:color w:val="000000"/>
          <w:sz w:val="28"/>
        </w:rPr>
        <w:t>
      Доходами персонала дипломатической службы, направленного в соответствии с законодательством Республики Казахстан на работу в загранучреждение Республики Казахстан, в период пребывания на территории иностранного государства в связи с осуществлением профессиональной деятельности, являются доходы, начисленные работодателем на территории Республики Казахстан в национальной валюте, за исключением доходов, с которых не уплачиваются отчисления и взносы, определяемых уполномоченным органом.</w:t>
      </w:r>
    </w:p>
    <w:bookmarkEnd w:id="416"/>
    <w:bookmarkStart w:name="z442" w:id="417"/>
    <w:p>
      <w:pPr>
        <w:spacing w:after="0"/>
        <w:ind w:left="0"/>
        <w:jc w:val="both"/>
      </w:pPr>
      <w:r>
        <w:rPr>
          <w:rFonts w:ascii="Times New Roman"/>
          <w:b w:val="false"/>
          <w:i w:val="false"/>
          <w:color w:val="000000"/>
          <w:sz w:val="28"/>
        </w:rPr>
        <w:t>
      2. Доходами физического лица по договорам гражданско-правового характера являются все начисленные доходы по данным договорам, за исключением доходов, с которых не уплачиваются взносы, определяемых уполномоченным органом.</w:t>
      </w:r>
    </w:p>
    <w:bookmarkEnd w:id="417"/>
    <w:bookmarkStart w:name="z443" w:id="418"/>
    <w:p>
      <w:pPr>
        <w:spacing w:after="0"/>
        <w:ind w:left="0"/>
        <w:jc w:val="both"/>
      </w:pPr>
      <w:r>
        <w:rPr>
          <w:rFonts w:ascii="Times New Roman"/>
          <w:b w:val="false"/>
          <w:i w:val="false"/>
          <w:color w:val="000000"/>
          <w:sz w:val="28"/>
        </w:rPr>
        <w:t>
      3. Ежемесячный доход, принимаемый для исчисления отчислений и (или) взносов, не должен превышать пятнадцатикратный размер минимальной заработной платы, установленной на соответствующий финансовый год законом о республиканском бюджете.</w:t>
      </w:r>
    </w:p>
    <w:bookmarkEnd w:id="418"/>
    <w:bookmarkStart w:name="z444" w:id="419"/>
    <w:p>
      <w:pPr>
        <w:spacing w:after="0"/>
        <w:ind w:left="0"/>
        <w:jc w:val="both"/>
      </w:pPr>
      <w:r>
        <w:rPr>
          <w:rFonts w:ascii="Times New Roman"/>
          <w:b w:val="false"/>
          <w:i w:val="false"/>
          <w:color w:val="000000"/>
          <w:sz w:val="28"/>
        </w:rPr>
        <w:t xml:space="preserve">
      В случае, если объект исчисления отчислений и (или) взносов за календарный месяц составляет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отчисления и (или) взносы исчисляются и перечисляются исходя из минимального размера заработной платы, за исключением случаев, указанных в части второй пункта 5 статьи 28 настоящего </w:t>
      </w:r>
      <w:r>
        <w:rPr>
          <w:rFonts w:ascii="Times New Roman"/>
          <w:b w:val="false"/>
          <w:i w:val="false"/>
          <w:color w:val="000000"/>
          <w:sz w:val="28"/>
        </w:rPr>
        <w:t>Закона</w:t>
      </w:r>
      <w:r>
        <w:rPr>
          <w:rFonts w:ascii="Times New Roman"/>
          <w:b w:val="false"/>
          <w:i w:val="false"/>
          <w:color w:val="000000"/>
          <w:sz w:val="28"/>
        </w:rPr>
        <w:t>.";</w:t>
      </w:r>
    </w:p>
    <w:bookmarkEnd w:id="419"/>
    <w:bookmarkStart w:name="z445" w:id="420"/>
    <w:p>
      <w:pPr>
        <w:spacing w:after="0"/>
        <w:ind w:left="0"/>
        <w:jc w:val="both"/>
      </w:pPr>
      <w:r>
        <w:rPr>
          <w:rFonts w:ascii="Times New Roman"/>
          <w:b w:val="false"/>
          <w:i w:val="false"/>
          <w:color w:val="000000"/>
          <w:sz w:val="28"/>
        </w:rPr>
        <w:t>
      17) в статье 30:</w:t>
      </w:r>
    </w:p>
    <w:bookmarkEnd w:id="420"/>
    <w:bookmarkStart w:name="z446" w:id="421"/>
    <w:p>
      <w:pPr>
        <w:spacing w:after="0"/>
        <w:ind w:left="0"/>
        <w:jc w:val="both"/>
      </w:pPr>
      <w:r>
        <w:rPr>
          <w:rFonts w:ascii="Times New Roman"/>
          <w:b w:val="false"/>
          <w:i w:val="false"/>
          <w:color w:val="000000"/>
          <w:sz w:val="28"/>
        </w:rPr>
        <w:t>
      пункт 3 изложить в следующей редакции:</w:t>
      </w:r>
    </w:p>
    <w:bookmarkEnd w:id="421"/>
    <w:bookmarkStart w:name="z447" w:id="422"/>
    <w:p>
      <w:pPr>
        <w:spacing w:after="0"/>
        <w:ind w:left="0"/>
        <w:jc w:val="both"/>
      </w:pPr>
      <w:r>
        <w:rPr>
          <w:rFonts w:ascii="Times New Roman"/>
          <w:b w:val="false"/>
          <w:i w:val="false"/>
          <w:color w:val="000000"/>
          <w:sz w:val="28"/>
        </w:rPr>
        <w:t>
      "3. Исчисление и уплата ежемесячных взносов индивидуальных предпринимателей, частных нотариусов, частных судебных исполнителей, адвокатов, профессиональных медиаторов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422"/>
    <w:bookmarkStart w:name="z448" w:id="423"/>
    <w:p>
      <w:pPr>
        <w:spacing w:after="0"/>
        <w:ind w:left="0"/>
        <w:jc w:val="both"/>
      </w:pPr>
      <w:r>
        <w:rPr>
          <w:rFonts w:ascii="Times New Roman"/>
          <w:b w:val="false"/>
          <w:i w:val="false"/>
          <w:color w:val="000000"/>
          <w:sz w:val="28"/>
        </w:rPr>
        <w:t xml:space="preserve">
      дополнить пунктами 3-1 и 3-2 следующего содержания: </w:t>
      </w:r>
    </w:p>
    <w:bookmarkEnd w:id="423"/>
    <w:bookmarkStart w:name="z449" w:id="424"/>
    <w:p>
      <w:pPr>
        <w:spacing w:after="0"/>
        <w:ind w:left="0"/>
        <w:jc w:val="both"/>
      </w:pPr>
      <w:r>
        <w:rPr>
          <w:rFonts w:ascii="Times New Roman"/>
          <w:b w:val="false"/>
          <w:i w:val="false"/>
          <w:color w:val="000000"/>
          <w:sz w:val="28"/>
        </w:rPr>
        <w:t>
      "3-1. Уплата взносов граждан, выехавших за пределы Республики Казахстан, а также иных плательщиков в фонд производится через банки или организации, осуществляющие отдельные виды банковских операций, для последующего перечисления Государственной корпорацией в фонд.</w:t>
      </w:r>
    </w:p>
    <w:bookmarkEnd w:id="424"/>
    <w:bookmarkStart w:name="z450" w:id="425"/>
    <w:p>
      <w:pPr>
        <w:spacing w:after="0"/>
        <w:ind w:left="0"/>
        <w:jc w:val="both"/>
      </w:pPr>
      <w:r>
        <w:rPr>
          <w:rFonts w:ascii="Times New Roman"/>
          <w:b w:val="false"/>
          <w:i w:val="false"/>
          <w:color w:val="000000"/>
          <w:sz w:val="28"/>
        </w:rPr>
        <w:t>
      Лица, указанные в части первой настоящего пункта, вправе осуществлять уплату взносов в фонд на предстоящий период.</w:t>
      </w:r>
    </w:p>
    <w:bookmarkEnd w:id="425"/>
    <w:bookmarkStart w:name="z451" w:id="426"/>
    <w:p>
      <w:pPr>
        <w:spacing w:after="0"/>
        <w:ind w:left="0"/>
        <w:jc w:val="both"/>
      </w:pPr>
      <w:r>
        <w:rPr>
          <w:rFonts w:ascii="Times New Roman"/>
          <w:b w:val="false"/>
          <w:i w:val="false"/>
          <w:color w:val="000000"/>
          <w:sz w:val="28"/>
        </w:rPr>
        <w:t>
      3-2. Уплата взносов сопровождающего (ей) супруга/супруги персонала дипломатической службы Республики Казахстан, направленного на работу в загранучреждения Республики Казахстан, может производиться путем удержания из заработной платы персонала дипломатической службы в национальной валюте для последующего перечисления в фонд через Государственную корпорацию по их заявлению.";</w:t>
      </w:r>
    </w:p>
    <w:bookmarkEnd w:id="426"/>
    <w:bookmarkStart w:name="z452" w:id="427"/>
    <w:p>
      <w:pPr>
        <w:spacing w:after="0"/>
        <w:ind w:left="0"/>
        <w:jc w:val="both"/>
      </w:pPr>
      <w:r>
        <w:rPr>
          <w:rFonts w:ascii="Times New Roman"/>
          <w:b w:val="false"/>
          <w:i w:val="false"/>
          <w:color w:val="000000"/>
          <w:sz w:val="28"/>
        </w:rPr>
        <w:t>
      в пункте 6:</w:t>
      </w:r>
    </w:p>
    <w:bookmarkEnd w:id="427"/>
    <w:bookmarkStart w:name="z453" w:id="428"/>
    <w:p>
      <w:pPr>
        <w:spacing w:after="0"/>
        <w:ind w:left="0"/>
        <w:jc w:val="both"/>
      </w:pPr>
      <w:r>
        <w:rPr>
          <w:rFonts w:ascii="Times New Roman"/>
          <w:b w:val="false"/>
          <w:i w:val="false"/>
          <w:color w:val="000000"/>
          <w:sz w:val="28"/>
        </w:rPr>
        <w:t>
      подпункты 1) и 2) изложить в следующей редакции:</w:t>
      </w:r>
    </w:p>
    <w:bookmarkEnd w:id="428"/>
    <w:bookmarkStart w:name="z454" w:id="429"/>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5) настоящего пункта), частными нотариусами, частными судебными исполнителями, адвокатами и профессиональными медиаторами – не позднее 25 числа месяца, следующего за месяцем выплаты доходов;</w:t>
      </w:r>
    </w:p>
    <w:bookmarkEnd w:id="429"/>
    <w:bookmarkStart w:name="z455" w:id="430"/>
    <w:p>
      <w:pPr>
        <w:spacing w:after="0"/>
        <w:ind w:left="0"/>
        <w:jc w:val="both"/>
      </w:pPr>
      <w:r>
        <w:rPr>
          <w:rFonts w:ascii="Times New Roman"/>
          <w:b w:val="false"/>
          <w:i w:val="false"/>
          <w:color w:val="000000"/>
          <w:sz w:val="28"/>
        </w:rPr>
        <w:t>
      2) индивидуальными предпринимателями и юридическими лицами (кроме лиц, указанных в подпункте 5) настоящего пункта), крестьянскими или фермерскими хозяйствами, частными нотариусами, частными судебными исполнителями, адвокатами и профессиональными медиаторами в свою пользу – ежемесячно, не позднее 25 числа месяца, следующего за отчетным;";</w:t>
      </w:r>
    </w:p>
    <w:bookmarkEnd w:id="430"/>
    <w:bookmarkStart w:name="z456" w:id="431"/>
    <w:p>
      <w:pPr>
        <w:spacing w:after="0"/>
        <w:ind w:left="0"/>
        <w:jc w:val="both"/>
      </w:pPr>
      <w:r>
        <w:rPr>
          <w:rFonts w:ascii="Times New Roman"/>
          <w:b w:val="false"/>
          <w:i w:val="false"/>
          <w:color w:val="000000"/>
          <w:sz w:val="28"/>
        </w:rPr>
        <w:t>
      подпункты 3) и 4) исключить;</w:t>
      </w:r>
    </w:p>
    <w:bookmarkEnd w:id="431"/>
    <w:bookmarkStart w:name="z457" w:id="432"/>
    <w:p>
      <w:pPr>
        <w:spacing w:after="0"/>
        <w:ind w:left="0"/>
        <w:jc w:val="both"/>
      </w:pPr>
      <w:r>
        <w:rPr>
          <w:rFonts w:ascii="Times New Roman"/>
          <w:b w:val="false"/>
          <w:i w:val="false"/>
          <w:color w:val="000000"/>
          <w:sz w:val="28"/>
        </w:rPr>
        <w:t>
      дополнить подпунктом 6) следующего содержания:</w:t>
      </w:r>
    </w:p>
    <w:bookmarkEnd w:id="432"/>
    <w:bookmarkStart w:name="z458" w:id="433"/>
    <w:p>
      <w:pPr>
        <w:spacing w:after="0"/>
        <w:ind w:left="0"/>
        <w:jc w:val="both"/>
      </w:pPr>
      <w:r>
        <w:rPr>
          <w:rFonts w:ascii="Times New Roman"/>
          <w:b w:val="false"/>
          <w:i w:val="false"/>
          <w:color w:val="000000"/>
          <w:sz w:val="28"/>
        </w:rPr>
        <w:t>
      "6) гражданами, выехавшими за пределы Республики Казахстан, а также иными плательщиками - не позднее 25 числа месяца, следующего за отчетным.";</w:t>
      </w:r>
    </w:p>
    <w:bookmarkEnd w:id="433"/>
    <w:bookmarkStart w:name="z459" w:id="434"/>
    <w:p>
      <w:pPr>
        <w:spacing w:after="0"/>
        <w:ind w:left="0"/>
        <w:jc w:val="both"/>
      </w:pPr>
      <w:r>
        <w:rPr>
          <w:rFonts w:ascii="Times New Roman"/>
          <w:b w:val="false"/>
          <w:i w:val="false"/>
          <w:color w:val="000000"/>
          <w:sz w:val="28"/>
        </w:rPr>
        <w:t>
      пункт 8 изложить в следующей редакции:</w:t>
      </w:r>
    </w:p>
    <w:bookmarkEnd w:id="434"/>
    <w:bookmarkStart w:name="z460" w:id="435"/>
    <w:p>
      <w:pPr>
        <w:spacing w:after="0"/>
        <w:ind w:left="0"/>
        <w:jc w:val="both"/>
      </w:pPr>
      <w:r>
        <w:rPr>
          <w:rFonts w:ascii="Times New Roman"/>
          <w:b w:val="false"/>
          <w:i w:val="false"/>
          <w:color w:val="000000"/>
          <w:sz w:val="28"/>
        </w:rPr>
        <w:t>
      "8. Контроль за полнотой и своевременностью уплаты отчислений и (или) взносов, и (или) пени, начисленной в соответствии с пунктом 1 статьи 31 настоящего Закона, осуществляется органами государственных доходов в соответствии с законодательством Республики Казахстан, за исключением уплаты взносов лицами, указанными в подпунктах 9) и 10) пункта 2 статьи 14 настоящего Закона.";</w:t>
      </w:r>
    </w:p>
    <w:bookmarkEnd w:id="435"/>
    <w:bookmarkStart w:name="z461" w:id="436"/>
    <w:p>
      <w:pPr>
        <w:spacing w:after="0"/>
        <w:ind w:left="0"/>
        <w:jc w:val="both"/>
      </w:pPr>
      <w:r>
        <w:rPr>
          <w:rFonts w:ascii="Times New Roman"/>
          <w:b w:val="false"/>
          <w:i w:val="false"/>
          <w:color w:val="000000"/>
          <w:sz w:val="28"/>
        </w:rPr>
        <w:t xml:space="preserve">
      18) статью 34 дополнить пунктом 4 следующего содержания: </w:t>
      </w:r>
    </w:p>
    <w:bookmarkEnd w:id="436"/>
    <w:bookmarkStart w:name="z462" w:id="437"/>
    <w:p>
      <w:pPr>
        <w:spacing w:after="0"/>
        <w:ind w:left="0"/>
        <w:jc w:val="both"/>
      </w:pPr>
      <w:r>
        <w:rPr>
          <w:rFonts w:ascii="Times New Roman"/>
          <w:b w:val="false"/>
          <w:i w:val="false"/>
          <w:color w:val="000000"/>
          <w:sz w:val="28"/>
        </w:rPr>
        <w:t xml:space="preserve">
      "4. Требования пунктов 1, 2 и 3 настоящей статьи не распространяются на закуп лекарственных средств, изделий медицинского назначения и медицинской техники, фармацевтических услуг, порядок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437"/>
    <w:bookmarkStart w:name="z463" w:id="438"/>
    <w:p>
      <w:pPr>
        <w:spacing w:after="0"/>
        <w:ind w:left="0"/>
        <w:jc w:val="both"/>
      </w:pPr>
      <w:r>
        <w:rPr>
          <w:rFonts w:ascii="Times New Roman"/>
          <w:b w:val="false"/>
          <w:i w:val="false"/>
          <w:color w:val="000000"/>
          <w:sz w:val="28"/>
        </w:rPr>
        <w:t>
      19) статью 40 изложить в следующей редакции:</w:t>
      </w:r>
    </w:p>
    <w:bookmarkEnd w:id="438"/>
    <w:bookmarkStart w:name="z464" w:id="439"/>
    <w:p>
      <w:pPr>
        <w:spacing w:after="0"/>
        <w:ind w:left="0"/>
        <w:jc w:val="both"/>
      </w:pPr>
      <w:r>
        <w:rPr>
          <w:rFonts w:ascii="Times New Roman"/>
          <w:b w:val="false"/>
          <w:i w:val="false"/>
          <w:color w:val="000000"/>
          <w:sz w:val="28"/>
        </w:rPr>
        <w:t>
      "Статья 40. Переходные положения</w:t>
      </w:r>
    </w:p>
    <w:bookmarkEnd w:id="439"/>
    <w:bookmarkStart w:name="z465" w:id="440"/>
    <w:p>
      <w:pPr>
        <w:spacing w:after="0"/>
        <w:ind w:left="0"/>
        <w:jc w:val="both"/>
      </w:pPr>
      <w:r>
        <w:rPr>
          <w:rFonts w:ascii="Times New Roman"/>
          <w:b w:val="false"/>
          <w:i w:val="false"/>
          <w:color w:val="000000"/>
          <w:sz w:val="28"/>
        </w:rPr>
        <w:t xml:space="preserve">
      1. Установить, что с 1 января до 31 марта 2018 года положения пункта 1 статьи 5 настоящего Закона распространяются на всех лиц, в том числе на лиц, за которых отчисления и (или) взносы в фонд не поступали. </w:t>
      </w:r>
    </w:p>
    <w:bookmarkEnd w:id="440"/>
    <w:bookmarkStart w:name="z466" w:id="441"/>
    <w:p>
      <w:pPr>
        <w:spacing w:after="0"/>
        <w:ind w:left="0"/>
        <w:jc w:val="both"/>
      </w:pPr>
      <w:r>
        <w:rPr>
          <w:rFonts w:ascii="Times New Roman"/>
          <w:b w:val="false"/>
          <w:i w:val="false"/>
          <w:color w:val="000000"/>
          <w:sz w:val="28"/>
        </w:rPr>
        <w:t xml:space="preserve">
      2. Установить, что с 1 января до 31 декабря 2018 года пункт 3 статьи 5 настоящего Закона будет действовать в следующей редакции: </w:t>
      </w:r>
    </w:p>
    <w:bookmarkEnd w:id="441"/>
    <w:bookmarkStart w:name="z467" w:id="442"/>
    <w:p>
      <w:pPr>
        <w:spacing w:after="0"/>
        <w:ind w:left="0"/>
        <w:jc w:val="both"/>
      </w:pPr>
      <w:r>
        <w:rPr>
          <w:rFonts w:ascii="Times New Roman"/>
          <w:b w:val="false"/>
          <w:i w:val="false"/>
          <w:color w:val="000000"/>
          <w:sz w:val="28"/>
        </w:rPr>
        <w:t>
      "3. Лица, за которых не произведена уплата отчислений и (или) взносов в фонд, для приобретения права на медицинскую помощь в системе обязательного социального медицинского страхования обязаны уплатить взносы в фонд за неуплаченный период, но не более двенадцати месяцев, предшествующих дате уплаты в размере 5% от минимального размера заработной платы, установленного на текущий финансовый год законом о республиканском бюджете.</w:t>
      </w:r>
    </w:p>
    <w:bookmarkEnd w:id="442"/>
    <w:bookmarkStart w:name="z468" w:id="443"/>
    <w:p>
      <w:pPr>
        <w:spacing w:after="0"/>
        <w:ind w:left="0"/>
        <w:jc w:val="both"/>
      </w:pPr>
      <w:r>
        <w:rPr>
          <w:rFonts w:ascii="Times New Roman"/>
          <w:b w:val="false"/>
          <w:i w:val="false"/>
          <w:color w:val="000000"/>
          <w:sz w:val="28"/>
        </w:rPr>
        <w:t>
      В случае, если, при исчислении неуплаченного периода, такой период охватывает момент, возникший до 1 января 2018 года, то он не включается в исчисляемый неуплаченный период.".</w:t>
      </w:r>
    </w:p>
    <w:bookmarkEnd w:id="443"/>
    <w:bookmarkStart w:name="z469" w:id="44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(Ведомости Парламента Республики Казахстан, ., № 22-I, cт. 143; ., № 7-I, cт. 49; № 23, ст. 119):</w:t>
      </w:r>
    </w:p>
    <w:bookmarkEnd w:id="444"/>
    <w:bookmarkStart w:name="z470" w:id="445"/>
    <w:p>
      <w:pPr>
        <w:spacing w:after="0"/>
        <w:ind w:left="0"/>
        <w:jc w:val="both"/>
      </w:pPr>
      <w:r>
        <w:rPr>
          <w:rFonts w:ascii="Times New Roman"/>
          <w:b w:val="false"/>
          <w:i w:val="false"/>
          <w:color w:val="000000"/>
          <w:sz w:val="28"/>
        </w:rPr>
        <w:t xml:space="preserve">
      1) в статье 1: </w:t>
      </w:r>
    </w:p>
    <w:bookmarkEnd w:id="445"/>
    <w:bookmarkStart w:name="z471" w:id="446"/>
    <w:p>
      <w:pPr>
        <w:spacing w:after="0"/>
        <w:ind w:left="0"/>
        <w:jc w:val="both"/>
      </w:pPr>
      <w:r>
        <w:rPr>
          <w:rFonts w:ascii="Times New Roman"/>
          <w:b w:val="false"/>
          <w:i w:val="false"/>
          <w:color w:val="000000"/>
          <w:sz w:val="28"/>
        </w:rPr>
        <w:t>
      в пункте 3:</w:t>
      </w:r>
    </w:p>
    <w:bookmarkEnd w:id="446"/>
    <w:bookmarkStart w:name="z472" w:id="447"/>
    <w:p>
      <w:pPr>
        <w:spacing w:after="0"/>
        <w:ind w:left="0"/>
        <w:jc w:val="both"/>
      </w:pPr>
      <w:r>
        <w:rPr>
          <w:rFonts w:ascii="Times New Roman"/>
          <w:b w:val="false"/>
          <w:i w:val="false"/>
          <w:color w:val="000000"/>
          <w:sz w:val="28"/>
        </w:rPr>
        <w:t>
      абзацы пятый, шестой, седьмой и восьмой подпункта 1) изложить в следующей редакции:</w:t>
      </w:r>
    </w:p>
    <w:bookmarkEnd w:id="447"/>
    <w:bookmarkStart w:name="z473" w:id="448"/>
    <w:p>
      <w:pPr>
        <w:spacing w:after="0"/>
        <w:ind w:left="0"/>
        <w:jc w:val="both"/>
      </w:pPr>
      <w:r>
        <w:rPr>
          <w:rFonts w:ascii="Times New Roman"/>
          <w:b w:val="false"/>
          <w:i w:val="false"/>
          <w:color w:val="000000"/>
          <w:sz w:val="28"/>
        </w:rPr>
        <w:t>
      "2-2. Трансфертами фонду социального медицинского страхования являются перечисления данному фонду денежных средств из республиканского бюджета:</w:t>
      </w:r>
    </w:p>
    <w:bookmarkEnd w:id="448"/>
    <w:bookmarkStart w:name="z474" w:id="449"/>
    <w:p>
      <w:pPr>
        <w:spacing w:after="0"/>
        <w:ind w:left="0"/>
        <w:jc w:val="both"/>
      </w:pPr>
      <w:r>
        <w:rPr>
          <w:rFonts w:ascii="Times New Roman"/>
          <w:b w:val="false"/>
          <w:i w:val="false"/>
          <w:color w:val="000000"/>
          <w:sz w:val="28"/>
        </w:rPr>
        <w:t>
      в целях оплаты фондом социального медицинского страхования за оказание услуг в рамках гарантированного объема бесплатной медицинской помощи;</w:t>
      </w:r>
    </w:p>
    <w:bookmarkEnd w:id="449"/>
    <w:bookmarkStart w:name="z475" w:id="450"/>
    <w:p>
      <w:pPr>
        <w:spacing w:after="0"/>
        <w:ind w:left="0"/>
        <w:jc w:val="both"/>
      </w:pPr>
      <w:r>
        <w:rPr>
          <w:rFonts w:ascii="Times New Roman"/>
          <w:b w:val="false"/>
          <w:i w:val="false"/>
          <w:color w:val="000000"/>
          <w:sz w:val="28"/>
        </w:rPr>
        <w:t>
      в целях возмещения затрат фонда социального медицинского страхования на оплату услуг субъектам здравоохранения за оказание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450"/>
    <w:bookmarkStart w:name="z476" w:id="451"/>
    <w:p>
      <w:pPr>
        <w:spacing w:after="0"/>
        <w:ind w:left="0"/>
        <w:jc w:val="both"/>
      </w:pPr>
      <w:r>
        <w:rPr>
          <w:rFonts w:ascii="Times New Roman"/>
          <w:b w:val="false"/>
          <w:i w:val="false"/>
          <w:color w:val="000000"/>
          <w:sz w:val="28"/>
        </w:rPr>
        <w:t xml:space="preserve">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451"/>
    <w:bookmarkStart w:name="z477" w:id="452"/>
    <w:p>
      <w:pPr>
        <w:spacing w:after="0"/>
        <w:ind w:left="0"/>
        <w:jc w:val="both"/>
      </w:pPr>
      <w:r>
        <w:rPr>
          <w:rFonts w:ascii="Times New Roman"/>
          <w:b w:val="false"/>
          <w:i w:val="false"/>
          <w:color w:val="000000"/>
          <w:sz w:val="28"/>
        </w:rPr>
        <w:t>
      подпункты 2), 3) и 4) изложить в следующей редакции:</w:t>
      </w:r>
    </w:p>
    <w:bookmarkEnd w:id="452"/>
    <w:bookmarkStart w:name="z478" w:id="453"/>
    <w:p>
      <w:pPr>
        <w:spacing w:after="0"/>
        <w:ind w:left="0"/>
        <w:jc w:val="both"/>
      </w:pPr>
      <w:r>
        <w:rPr>
          <w:rFonts w:ascii="Times New Roman"/>
          <w:b w:val="false"/>
          <w:i w:val="false"/>
          <w:color w:val="000000"/>
          <w:sz w:val="28"/>
        </w:rPr>
        <w:t>
      "2) подпункт 5) пункта 1 статьи 53 изложить в следующей редакции:</w:t>
      </w:r>
    </w:p>
    <w:bookmarkEnd w:id="453"/>
    <w:bookmarkStart w:name="z479" w:id="454"/>
    <w:p>
      <w:pPr>
        <w:spacing w:after="0"/>
        <w:ind w:left="0"/>
        <w:jc w:val="both"/>
      </w:pPr>
      <w:r>
        <w:rPr>
          <w:rFonts w:ascii="Times New Roman"/>
          <w:b w:val="false"/>
          <w:i w:val="false"/>
          <w:color w:val="000000"/>
          <w:sz w:val="28"/>
        </w:rPr>
        <w:t>
      "5) здравоохранение:</w:t>
      </w:r>
    </w:p>
    <w:bookmarkEnd w:id="454"/>
    <w:bookmarkStart w:name="z480" w:id="455"/>
    <w:p>
      <w:pPr>
        <w:spacing w:after="0"/>
        <w:ind w:left="0"/>
        <w:jc w:val="both"/>
      </w:pPr>
      <w:r>
        <w:rPr>
          <w:rFonts w:ascii="Times New Roman"/>
          <w:b w:val="false"/>
          <w:i w:val="false"/>
          <w:color w:val="000000"/>
          <w:sz w:val="28"/>
        </w:rPr>
        <w:t>
      оказание организациями здравоохранения гарантированного объема бесплатной медицинской помощи, кроме расходов, финансируемых из местных бюджетов;</w:t>
      </w:r>
    </w:p>
    <w:bookmarkEnd w:id="455"/>
    <w:bookmarkStart w:name="z481" w:id="456"/>
    <w:p>
      <w:pPr>
        <w:spacing w:after="0"/>
        <w:ind w:left="0"/>
        <w:jc w:val="both"/>
      </w:pPr>
      <w:r>
        <w:rPr>
          <w:rFonts w:ascii="Times New Roman"/>
          <w:b w:val="false"/>
          <w:i w:val="false"/>
          <w:color w:val="000000"/>
          <w:sz w:val="28"/>
        </w:rPr>
        <w:t>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w:t>
      </w:r>
    </w:p>
    <w:bookmarkEnd w:id="456"/>
    <w:bookmarkStart w:name="z482" w:id="457"/>
    <w:p>
      <w:pPr>
        <w:spacing w:after="0"/>
        <w:ind w:left="0"/>
        <w:jc w:val="both"/>
      </w:pPr>
      <w:r>
        <w:rPr>
          <w:rFonts w:ascii="Times New Roman"/>
          <w:b w:val="false"/>
          <w:i w:val="false"/>
          <w:color w:val="000000"/>
          <w:sz w:val="28"/>
        </w:rPr>
        <w:t>
      проведение судебно-медицинской, судебно-психиатрической и судебно-наркологической экспертизы;</w:t>
      </w:r>
    </w:p>
    <w:bookmarkEnd w:id="457"/>
    <w:bookmarkStart w:name="z483" w:id="458"/>
    <w:p>
      <w:pPr>
        <w:spacing w:after="0"/>
        <w:ind w:left="0"/>
        <w:jc w:val="both"/>
      </w:pPr>
      <w:r>
        <w:rPr>
          <w:rFonts w:ascii="Times New Roman"/>
          <w:b w:val="false"/>
          <w:i w:val="false"/>
          <w:color w:val="000000"/>
          <w:sz w:val="28"/>
        </w:rPr>
        <w:t>
      противодействие особо опасным инфекциям;</w:t>
      </w:r>
    </w:p>
    <w:bookmarkEnd w:id="458"/>
    <w:bookmarkStart w:name="z484" w:id="459"/>
    <w:p>
      <w:pPr>
        <w:spacing w:after="0"/>
        <w:ind w:left="0"/>
        <w:jc w:val="both"/>
      </w:pPr>
      <w:r>
        <w:rPr>
          <w:rFonts w:ascii="Times New Roman"/>
          <w:b w:val="false"/>
          <w:i w:val="false"/>
          <w:color w:val="000000"/>
          <w:sz w:val="28"/>
        </w:rPr>
        <w:t>
      обеспечение санитарно-эпидемиологического благополучия населения санитарно-эпидемиологической службой;</w:t>
      </w:r>
    </w:p>
    <w:bookmarkEnd w:id="459"/>
    <w:bookmarkStart w:name="z485" w:id="460"/>
    <w:p>
      <w:pPr>
        <w:spacing w:after="0"/>
        <w:ind w:left="0"/>
        <w:jc w:val="both"/>
      </w:pPr>
      <w:r>
        <w:rPr>
          <w:rFonts w:ascii="Times New Roman"/>
          <w:b w:val="false"/>
          <w:i w:val="false"/>
          <w:color w:val="000000"/>
          <w:sz w:val="28"/>
        </w:rPr>
        <w:t>
      медицинское обслуживание военнослужащих, сотрудников специальных государственных и правоохранительных органов и отдельных категорий государственных служащих и граждан в соответствии с законодательными актами Республики Казахстан;</w:t>
      </w:r>
    </w:p>
    <w:bookmarkEnd w:id="460"/>
    <w:bookmarkStart w:name="z486" w:id="461"/>
    <w:p>
      <w:pPr>
        <w:spacing w:after="0"/>
        <w:ind w:left="0"/>
        <w:jc w:val="both"/>
      </w:pPr>
      <w:r>
        <w:rPr>
          <w:rFonts w:ascii="Times New Roman"/>
          <w:b w:val="false"/>
          <w:i w:val="false"/>
          <w:color w:val="000000"/>
          <w:sz w:val="28"/>
        </w:rPr>
        <w:t>
      деятельность в сфере охраны здоровья граждан, кроме расходов, финансируемых из местных бюджетов и фонда социального медицинского страхования;</w:t>
      </w:r>
    </w:p>
    <w:bookmarkEnd w:id="461"/>
    <w:bookmarkStart w:name="z487" w:id="462"/>
    <w:p>
      <w:pPr>
        <w:spacing w:after="0"/>
        <w:ind w:left="0"/>
        <w:jc w:val="both"/>
      </w:pPr>
      <w:r>
        <w:rPr>
          <w:rFonts w:ascii="Times New Roman"/>
          <w:b w:val="false"/>
          <w:i w:val="false"/>
          <w:color w:val="000000"/>
          <w:sz w:val="28"/>
        </w:rPr>
        <w:t>
      трансферты фонду социального медицинского страхования;</w:t>
      </w:r>
    </w:p>
    <w:bookmarkEnd w:id="462"/>
    <w:bookmarkStart w:name="z488" w:id="463"/>
    <w:p>
      <w:pPr>
        <w:spacing w:after="0"/>
        <w:ind w:left="0"/>
        <w:jc w:val="both"/>
      </w:pPr>
      <w:r>
        <w:rPr>
          <w:rFonts w:ascii="Times New Roman"/>
          <w:b w:val="false"/>
          <w:i w:val="false"/>
          <w:color w:val="000000"/>
          <w:sz w:val="28"/>
        </w:rPr>
        <w:t>
      возмещения затрат фонда социального медицинского страхования на оплату услуг субъектам здравоохранения за оказание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463"/>
    <w:bookmarkStart w:name="z489" w:id="464"/>
    <w:p>
      <w:pPr>
        <w:spacing w:after="0"/>
        <w:ind w:left="0"/>
        <w:jc w:val="both"/>
      </w:pPr>
      <w:r>
        <w:rPr>
          <w:rFonts w:ascii="Times New Roman"/>
          <w:b w:val="false"/>
          <w:i w:val="false"/>
          <w:color w:val="000000"/>
          <w:sz w:val="28"/>
        </w:rPr>
        <w:t>
      "3) подпункт 4) пункта 1 статьи 54 изложить в следующей редакции:</w:t>
      </w:r>
    </w:p>
    <w:bookmarkEnd w:id="464"/>
    <w:bookmarkStart w:name="z490" w:id="465"/>
    <w:p>
      <w:pPr>
        <w:spacing w:after="0"/>
        <w:ind w:left="0"/>
        <w:jc w:val="both"/>
      </w:pPr>
      <w:r>
        <w:rPr>
          <w:rFonts w:ascii="Times New Roman"/>
          <w:b w:val="false"/>
          <w:i w:val="false"/>
          <w:color w:val="000000"/>
          <w:sz w:val="28"/>
        </w:rPr>
        <w:t xml:space="preserve">
      "4) здравоохранение: </w:t>
      </w:r>
    </w:p>
    <w:bookmarkEnd w:id="465"/>
    <w:bookmarkStart w:name="z491" w:id="466"/>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 города республиканского значения и столицы;</w:t>
      </w:r>
    </w:p>
    <w:bookmarkEnd w:id="466"/>
    <w:bookmarkStart w:name="z492" w:id="467"/>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467"/>
    <w:bookmarkStart w:name="z493" w:id="468"/>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468"/>
    <w:bookmarkStart w:name="z494" w:id="469"/>
    <w:p>
      <w:pPr>
        <w:spacing w:after="0"/>
        <w:ind w:left="0"/>
        <w:jc w:val="both"/>
      </w:pPr>
      <w:r>
        <w:rPr>
          <w:rFonts w:ascii="Times New Roman"/>
          <w:b w:val="false"/>
          <w:i w:val="false"/>
          <w:color w:val="000000"/>
          <w:sz w:val="28"/>
        </w:rPr>
        <w:t>
      "4) подпункт 4) пункта 1 статьи 55 изложить в следующей редакции:</w:t>
      </w:r>
    </w:p>
    <w:bookmarkEnd w:id="469"/>
    <w:bookmarkStart w:name="z495" w:id="470"/>
    <w:p>
      <w:pPr>
        <w:spacing w:after="0"/>
        <w:ind w:left="0"/>
        <w:jc w:val="both"/>
      </w:pPr>
      <w:r>
        <w:rPr>
          <w:rFonts w:ascii="Times New Roman"/>
          <w:b w:val="false"/>
          <w:i w:val="false"/>
          <w:color w:val="000000"/>
          <w:sz w:val="28"/>
        </w:rPr>
        <w:t>
      "4) здравоохранение:</w:t>
      </w:r>
    </w:p>
    <w:bookmarkEnd w:id="470"/>
    <w:bookmarkStart w:name="z496" w:id="471"/>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 города республиканского значения и столицы;</w:t>
      </w:r>
    </w:p>
    <w:bookmarkEnd w:id="471"/>
    <w:bookmarkStart w:name="z497" w:id="472"/>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472"/>
    <w:bookmarkStart w:name="z498" w:id="473"/>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473"/>
    <w:bookmarkStart w:name="z499" w:id="474"/>
    <w:p>
      <w:pPr>
        <w:spacing w:after="0"/>
        <w:ind w:left="0"/>
        <w:jc w:val="both"/>
      </w:pPr>
      <w:r>
        <w:rPr>
          <w:rFonts w:ascii="Times New Roman"/>
          <w:b w:val="false"/>
          <w:i w:val="false"/>
          <w:color w:val="000000"/>
          <w:sz w:val="28"/>
        </w:rPr>
        <w:t>
      в пункте 4:</w:t>
      </w:r>
    </w:p>
    <w:bookmarkEnd w:id="474"/>
    <w:bookmarkStart w:name="z500" w:id="475"/>
    <w:p>
      <w:pPr>
        <w:spacing w:after="0"/>
        <w:ind w:left="0"/>
        <w:jc w:val="both"/>
      </w:pPr>
      <w:r>
        <w:rPr>
          <w:rFonts w:ascii="Times New Roman"/>
          <w:b w:val="false"/>
          <w:i w:val="false"/>
          <w:color w:val="000000"/>
          <w:sz w:val="28"/>
        </w:rPr>
        <w:t>
      абзац пятый подпункта 24) изложить в следующей редакции:</w:t>
      </w:r>
    </w:p>
    <w:bookmarkEnd w:id="475"/>
    <w:bookmarkStart w:name="z501" w:id="476"/>
    <w:p>
      <w:pPr>
        <w:spacing w:after="0"/>
        <w:ind w:left="0"/>
        <w:jc w:val="both"/>
      </w:pPr>
      <w:r>
        <w:rPr>
          <w:rFonts w:ascii="Times New Roman"/>
          <w:b w:val="false"/>
          <w:i w:val="false"/>
          <w:color w:val="000000"/>
          <w:sz w:val="28"/>
        </w:rPr>
        <w:t xml:space="preserve">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 </w:t>
      </w:r>
    </w:p>
    <w:bookmarkEnd w:id="476"/>
    <w:bookmarkStart w:name="z502" w:id="477"/>
    <w:p>
      <w:pPr>
        <w:spacing w:after="0"/>
        <w:ind w:left="0"/>
        <w:jc w:val="both"/>
      </w:pPr>
      <w:r>
        <w:rPr>
          <w:rFonts w:ascii="Times New Roman"/>
          <w:b w:val="false"/>
          <w:i w:val="false"/>
          <w:color w:val="000000"/>
          <w:sz w:val="28"/>
        </w:rPr>
        <w:t xml:space="preserve">
      подпункт 25) исключить; </w:t>
      </w:r>
    </w:p>
    <w:bookmarkEnd w:id="477"/>
    <w:bookmarkStart w:name="z503" w:id="478"/>
    <w:p>
      <w:pPr>
        <w:spacing w:after="0"/>
        <w:ind w:left="0"/>
        <w:jc w:val="both"/>
      </w:pPr>
      <w:r>
        <w:rPr>
          <w:rFonts w:ascii="Times New Roman"/>
          <w:b w:val="false"/>
          <w:i w:val="false"/>
          <w:color w:val="000000"/>
          <w:sz w:val="28"/>
        </w:rPr>
        <w:t>
      в пункте 5:</w:t>
      </w:r>
    </w:p>
    <w:bookmarkEnd w:id="478"/>
    <w:bookmarkStart w:name="z504" w:id="479"/>
    <w:p>
      <w:pPr>
        <w:spacing w:after="0"/>
        <w:ind w:left="0"/>
        <w:jc w:val="both"/>
      </w:pPr>
      <w:r>
        <w:rPr>
          <w:rFonts w:ascii="Times New Roman"/>
          <w:b w:val="false"/>
          <w:i w:val="false"/>
          <w:color w:val="000000"/>
          <w:sz w:val="28"/>
        </w:rPr>
        <w:t>
      абзац четвертый подпункта 5) изложить в следующей редакции:</w:t>
      </w:r>
    </w:p>
    <w:bookmarkEnd w:id="479"/>
    <w:bookmarkStart w:name="z505" w:id="480"/>
    <w:p>
      <w:pPr>
        <w:spacing w:after="0"/>
        <w:ind w:left="0"/>
        <w:jc w:val="both"/>
      </w:pPr>
      <w:r>
        <w:rPr>
          <w:rFonts w:ascii="Times New Roman"/>
          <w:b w:val="false"/>
          <w:i w:val="false"/>
          <w:color w:val="000000"/>
          <w:sz w:val="28"/>
        </w:rPr>
        <w:t>
      "124) разработке и утверждению размеров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 и в системе обязательного социального медицинского страхования";</w:t>
      </w:r>
    </w:p>
    <w:bookmarkEnd w:id="480"/>
    <w:bookmarkStart w:name="z506" w:id="481"/>
    <w:p>
      <w:pPr>
        <w:spacing w:after="0"/>
        <w:ind w:left="0"/>
        <w:jc w:val="both"/>
      </w:pPr>
      <w:r>
        <w:rPr>
          <w:rFonts w:ascii="Times New Roman"/>
          <w:b w:val="false"/>
          <w:i w:val="false"/>
          <w:color w:val="000000"/>
          <w:sz w:val="28"/>
        </w:rPr>
        <w:t>
      подпункт 6) изложить в следующей редакции:</w:t>
      </w:r>
    </w:p>
    <w:bookmarkEnd w:id="481"/>
    <w:bookmarkStart w:name="z507" w:id="482"/>
    <w:p>
      <w:pPr>
        <w:spacing w:after="0"/>
        <w:ind w:left="0"/>
        <w:jc w:val="both"/>
      </w:pPr>
      <w:r>
        <w:rPr>
          <w:rFonts w:ascii="Times New Roman"/>
          <w:b w:val="false"/>
          <w:i w:val="false"/>
          <w:color w:val="000000"/>
          <w:sz w:val="28"/>
        </w:rPr>
        <w:t>
      "6) подпункт 4-1) пункта 2 статьи 9 изложить в следующей редакции:</w:t>
      </w:r>
    </w:p>
    <w:bookmarkEnd w:id="482"/>
    <w:bookmarkStart w:name="z508" w:id="483"/>
    <w:p>
      <w:pPr>
        <w:spacing w:after="0"/>
        <w:ind w:left="0"/>
        <w:jc w:val="both"/>
      </w:pPr>
      <w:r>
        <w:rPr>
          <w:rFonts w:ascii="Times New Roman"/>
          <w:b w:val="false"/>
          <w:i w:val="false"/>
          <w:color w:val="000000"/>
          <w:sz w:val="28"/>
        </w:rPr>
        <w:t xml:space="preserve">
      "4-1) оплачивают проезд внутри страны отдельным категориям граждан по перечню, определяемому местными представительными органами областей, города республиканского значения и столицы, выезжающих за пределы населенного пункта постоянного проживания для получения специализированной медицинской помощи с применением высокотехнологичных медицинских услуг в рамках гарантированного объема бесплатной медицинской помощи и в системе обязательного социального медицинского страхования;"; </w:t>
      </w:r>
    </w:p>
    <w:bookmarkEnd w:id="483"/>
    <w:bookmarkStart w:name="z509" w:id="484"/>
    <w:p>
      <w:pPr>
        <w:spacing w:after="0"/>
        <w:ind w:left="0"/>
        <w:jc w:val="both"/>
      </w:pPr>
      <w:r>
        <w:rPr>
          <w:rFonts w:ascii="Times New Roman"/>
          <w:b w:val="false"/>
          <w:i w:val="false"/>
          <w:color w:val="000000"/>
          <w:sz w:val="28"/>
        </w:rPr>
        <w:t>
      абзац второй подпункта 7) изложить в следующей редакции:</w:t>
      </w:r>
    </w:p>
    <w:bookmarkEnd w:id="484"/>
    <w:bookmarkStart w:name="z510" w:id="485"/>
    <w:p>
      <w:pPr>
        <w:spacing w:after="0"/>
        <w:ind w:left="0"/>
        <w:jc w:val="both"/>
      </w:pPr>
      <w:r>
        <w:rPr>
          <w:rFonts w:ascii="Times New Roman"/>
          <w:b w:val="false"/>
          <w:i w:val="false"/>
          <w:color w:val="000000"/>
          <w:sz w:val="28"/>
        </w:rPr>
        <w:t xml:space="preserve">
      "6) осуществляют закуп фармацевтических услуг по оказанию гарантированного объема бесплатной медицинской помощи;"; </w:t>
      </w:r>
    </w:p>
    <w:bookmarkEnd w:id="485"/>
    <w:bookmarkStart w:name="z511" w:id="486"/>
    <w:p>
      <w:pPr>
        <w:spacing w:after="0"/>
        <w:ind w:left="0"/>
        <w:jc w:val="both"/>
      </w:pPr>
      <w:r>
        <w:rPr>
          <w:rFonts w:ascii="Times New Roman"/>
          <w:b w:val="false"/>
          <w:i w:val="false"/>
          <w:color w:val="000000"/>
          <w:sz w:val="28"/>
        </w:rPr>
        <w:t>
      2) статью 3 изложить в следующей редакции:</w:t>
      </w:r>
    </w:p>
    <w:bookmarkEnd w:id="486"/>
    <w:bookmarkStart w:name="z512" w:id="487"/>
    <w:p>
      <w:pPr>
        <w:spacing w:after="0"/>
        <w:ind w:left="0"/>
        <w:jc w:val="both"/>
      </w:pPr>
      <w:r>
        <w:rPr>
          <w:rFonts w:ascii="Times New Roman"/>
          <w:b w:val="false"/>
          <w:i w:val="false"/>
          <w:color w:val="000000"/>
          <w:sz w:val="28"/>
        </w:rPr>
        <w:t>
      "Статья 3. Настоящий Закон вводится в действие с 1 января 2016 года, за исключением:</w:t>
      </w:r>
    </w:p>
    <w:bookmarkEnd w:id="487"/>
    <w:bookmarkStart w:name="z513" w:id="488"/>
    <w:p>
      <w:pPr>
        <w:spacing w:after="0"/>
        <w:ind w:left="0"/>
        <w:jc w:val="both"/>
      </w:pPr>
      <w:r>
        <w:rPr>
          <w:rFonts w:ascii="Times New Roman"/>
          <w:b w:val="false"/>
          <w:i w:val="false"/>
          <w:color w:val="000000"/>
          <w:sz w:val="28"/>
        </w:rPr>
        <w:t>
      абзацев третьего, седьмого подпункта 1), подпункта 2), абзацев третьего, четвертого подпункта 3), подпунктов 8), 10), 22) пункта 5, пунктов 10, 12, 14 статьи 1, которые вводятся в действие с 1 января 2017 года;</w:t>
      </w:r>
    </w:p>
    <w:bookmarkEnd w:id="488"/>
    <w:bookmarkStart w:name="z514" w:id="489"/>
    <w:p>
      <w:pPr>
        <w:spacing w:after="0"/>
        <w:ind w:left="0"/>
        <w:jc w:val="both"/>
      </w:pPr>
      <w:r>
        <w:rPr>
          <w:rFonts w:ascii="Times New Roman"/>
          <w:b w:val="false"/>
          <w:i w:val="false"/>
          <w:color w:val="000000"/>
          <w:sz w:val="28"/>
        </w:rPr>
        <w:t>
      пунктов 1, 2, подпунктов 5), 6) пункта 3, пункта 4, абзаца второго подпункта 3), подпунктов 5), 7), 9), абзаца четырнадцатого подпункта 13), подпункта 24) пункта 5, пунктов 6, 8, 9, 13 и 16, подпункта 2) пункта 17, пункта 18 статьи 1, которые вводятся в действие с 1 июля 2017 года;</w:t>
      </w:r>
    </w:p>
    <w:bookmarkEnd w:id="489"/>
    <w:bookmarkStart w:name="z515" w:id="490"/>
    <w:p>
      <w:pPr>
        <w:spacing w:after="0"/>
        <w:ind w:left="0"/>
        <w:jc w:val="both"/>
      </w:pPr>
      <w:r>
        <w:rPr>
          <w:rFonts w:ascii="Times New Roman"/>
          <w:b w:val="false"/>
          <w:i w:val="false"/>
          <w:color w:val="000000"/>
          <w:sz w:val="28"/>
        </w:rPr>
        <w:t>
      подпунктов 1), 2), 3), 4) пункта 3, абзаца пятого подпункта 3), подпунктов 6), 11), абзацев второго, третьего, четвертого, пятого, шестого, седьмого, восьмого, девятого, десятого, одиннадцатого, двенадцатого, тринадцатого подпункта 13), абзаца второго подпункта 23) пункта 5, пунктов 7, 15, подпункта 1) пункта 17 статьи 1, которые вводятся в действие с 1 января 2018 года.".</w:t>
      </w:r>
    </w:p>
    <w:bookmarkEnd w:id="490"/>
    <w:bookmarkStart w:name="z516" w:id="491"/>
    <w:p>
      <w:pPr>
        <w:spacing w:after="0"/>
        <w:ind w:left="0"/>
        <w:jc w:val="both"/>
      </w:pPr>
      <w:r>
        <w:rPr>
          <w:rFonts w:ascii="Times New Roman"/>
          <w:b w:val="false"/>
          <w:i w:val="false"/>
          <w:color w:val="000000"/>
          <w:sz w:val="28"/>
        </w:rPr>
        <w:t>
      21. В Закон Республики Казахстан от 6 апреля 2016 года "О занятости населения" (Ведомости Парламента Республики Казахстан, ., № 7-I, cт. 48):</w:t>
      </w:r>
    </w:p>
    <w:bookmarkEnd w:id="491"/>
    <w:bookmarkStart w:name="z517" w:id="492"/>
    <w:p>
      <w:pPr>
        <w:spacing w:after="0"/>
        <w:ind w:left="0"/>
        <w:jc w:val="both"/>
      </w:pPr>
      <w:r>
        <w:rPr>
          <w:rFonts w:ascii="Times New Roman"/>
          <w:b w:val="false"/>
          <w:i w:val="false"/>
          <w:color w:val="000000"/>
          <w:sz w:val="28"/>
        </w:rPr>
        <w:t>
      1) пункт 2 статьи 8 дополнить подпунктом 4) следующего содержания:</w:t>
      </w:r>
    </w:p>
    <w:bookmarkEnd w:id="492"/>
    <w:bookmarkStart w:name="z518" w:id="493"/>
    <w:p>
      <w:pPr>
        <w:spacing w:after="0"/>
        <w:ind w:left="0"/>
        <w:jc w:val="both"/>
      </w:pPr>
      <w:r>
        <w:rPr>
          <w:rFonts w:ascii="Times New Roman"/>
          <w:b w:val="false"/>
          <w:i w:val="false"/>
          <w:color w:val="000000"/>
          <w:sz w:val="28"/>
        </w:rPr>
        <w:t>
      "4)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в порядке и случаях, определяемых уполномоченным органом по вопросам занятости населения.";</w:t>
      </w:r>
    </w:p>
    <w:bookmarkEnd w:id="493"/>
    <w:bookmarkStart w:name="z519" w:id="494"/>
    <w:p>
      <w:pPr>
        <w:spacing w:after="0"/>
        <w:ind w:left="0"/>
        <w:jc w:val="both"/>
      </w:pPr>
      <w:r>
        <w:rPr>
          <w:rFonts w:ascii="Times New Roman"/>
          <w:b w:val="false"/>
          <w:i w:val="false"/>
          <w:color w:val="000000"/>
          <w:sz w:val="28"/>
        </w:rPr>
        <w:t>
      2) в статье 14:</w:t>
      </w:r>
    </w:p>
    <w:bookmarkEnd w:id="494"/>
    <w:bookmarkStart w:name="z520" w:id="495"/>
    <w:p>
      <w:pPr>
        <w:spacing w:after="0"/>
        <w:ind w:left="0"/>
        <w:jc w:val="both"/>
      </w:pPr>
      <w:r>
        <w:rPr>
          <w:rFonts w:ascii="Times New Roman"/>
          <w:b w:val="false"/>
          <w:i w:val="false"/>
          <w:color w:val="000000"/>
          <w:sz w:val="28"/>
        </w:rPr>
        <w:t>
      пункт 1 изложить в следующей редакции:</w:t>
      </w:r>
    </w:p>
    <w:bookmarkEnd w:id="495"/>
    <w:bookmarkStart w:name="z521" w:id="496"/>
    <w:p>
      <w:pPr>
        <w:spacing w:after="0"/>
        <w:ind w:left="0"/>
        <w:jc w:val="both"/>
      </w:pPr>
      <w:r>
        <w:rPr>
          <w:rFonts w:ascii="Times New Roman"/>
          <w:b w:val="false"/>
          <w:i w:val="false"/>
          <w:color w:val="000000"/>
          <w:sz w:val="28"/>
        </w:rPr>
        <w:t>
      "1. Центр занятости населения принимает решение о регистрации в качестве безработного лица, ищущего работу, которому в течение десяти рабочих дней со дня обращения не подобрана подходящая работа, за исключением лиц, указанных в пункте 5 настоящей статьи и подпункте 4) пункта 2 статьи 8 настоящего Закона.";</w:t>
      </w:r>
    </w:p>
    <w:bookmarkEnd w:id="496"/>
    <w:bookmarkStart w:name="z522" w:id="497"/>
    <w:p>
      <w:pPr>
        <w:spacing w:after="0"/>
        <w:ind w:left="0"/>
        <w:jc w:val="both"/>
      </w:pPr>
      <w:r>
        <w:rPr>
          <w:rFonts w:ascii="Times New Roman"/>
          <w:b w:val="false"/>
          <w:i w:val="false"/>
          <w:color w:val="000000"/>
          <w:sz w:val="28"/>
        </w:rPr>
        <w:t>
      3) абзац первый пункта 1 статьи 16 изложить в следующей редакции:</w:t>
      </w:r>
    </w:p>
    <w:bookmarkEnd w:id="497"/>
    <w:bookmarkStart w:name="z523" w:id="498"/>
    <w:p>
      <w:pPr>
        <w:spacing w:after="0"/>
        <w:ind w:left="0"/>
        <w:jc w:val="both"/>
      </w:pPr>
      <w:r>
        <w:rPr>
          <w:rFonts w:ascii="Times New Roman"/>
          <w:b w:val="false"/>
          <w:i w:val="false"/>
          <w:color w:val="000000"/>
          <w:sz w:val="28"/>
        </w:rPr>
        <w:t>
      "1. Центр занятости населения (за исключением лиц, указанных в подпункте 4) пункта 2 статьи 8 настоящего Закона) снимает с учета безработного в случаях:".</w:t>
      </w:r>
    </w:p>
    <w:bookmarkEnd w:id="498"/>
    <w:bookmarkStart w:name="z524" w:id="49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 № 12, cт. 86; № 23, ст. 119):</w:t>
      </w:r>
    </w:p>
    <w:bookmarkEnd w:id="499"/>
    <w:bookmarkStart w:name="z525" w:id="500"/>
    <w:p>
      <w:pPr>
        <w:spacing w:after="0"/>
        <w:ind w:left="0"/>
        <w:jc w:val="both"/>
      </w:pPr>
      <w:r>
        <w:rPr>
          <w:rFonts w:ascii="Times New Roman"/>
          <w:b w:val="false"/>
          <w:i w:val="false"/>
          <w:color w:val="000000"/>
          <w:sz w:val="28"/>
        </w:rPr>
        <w:t>
      часть третью пункта 10 статьи 27 изложить в следующей редакции:</w:t>
      </w:r>
    </w:p>
    <w:bookmarkEnd w:id="500"/>
    <w:bookmarkStart w:name="z526" w:id="501"/>
    <w:p>
      <w:pPr>
        <w:spacing w:after="0"/>
        <w:ind w:left="0"/>
        <w:jc w:val="both"/>
      </w:pPr>
      <w:r>
        <w:rPr>
          <w:rFonts w:ascii="Times New Roman"/>
          <w:b w:val="false"/>
          <w:i w:val="false"/>
          <w:color w:val="000000"/>
          <w:sz w:val="28"/>
        </w:rPr>
        <w:t>
      "Не допускается обращение взыскания:</w:t>
      </w:r>
    </w:p>
    <w:bookmarkEnd w:id="501"/>
    <w:bookmarkStart w:name="z527" w:id="502"/>
    <w:p>
      <w:pPr>
        <w:spacing w:after="0"/>
        <w:ind w:left="0"/>
        <w:jc w:val="both"/>
      </w:pPr>
      <w:r>
        <w:rPr>
          <w:rFonts w:ascii="Times New Roman"/>
          <w:b w:val="false"/>
          <w:i w:val="false"/>
          <w:color w:val="000000"/>
          <w:sz w:val="28"/>
        </w:rPr>
        <w:t>
      1)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502"/>
    <w:bookmarkStart w:name="z528" w:id="503"/>
    <w:p>
      <w:pPr>
        <w:spacing w:after="0"/>
        <w:ind w:left="0"/>
        <w:jc w:val="both"/>
      </w:pPr>
      <w:r>
        <w:rPr>
          <w:rFonts w:ascii="Times New Roman"/>
          <w:b w:val="false"/>
          <w:i w:val="false"/>
          <w:color w:val="000000"/>
          <w:sz w:val="28"/>
        </w:rPr>
        <w:t>
      2) на деньги клиентов, находящиеся на банковских счетах, предназначенных для зачисления жилищных выплат;</w:t>
      </w:r>
    </w:p>
    <w:bookmarkEnd w:id="503"/>
    <w:bookmarkStart w:name="z529" w:id="504"/>
    <w:p>
      <w:pPr>
        <w:spacing w:after="0"/>
        <w:ind w:left="0"/>
        <w:jc w:val="both"/>
      </w:pPr>
      <w:r>
        <w:rPr>
          <w:rFonts w:ascii="Times New Roman"/>
          <w:b w:val="false"/>
          <w:i w:val="false"/>
          <w:color w:val="000000"/>
          <w:sz w:val="28"/>
        </w:rPr>
        <w:t>
      3) на деньги, внесенные на условиях депозита нотариуса;</w:t>
      </w:r>
    </w:p>
    <w:bookmarkEnd w:id="504"/>
    <w:bookmarkStart w:name="z530" w:id="505"/>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505"/>
    <w:bookmarkStart w:name="z531" w:id="506"/>
    <w:p>
      <w:pPr>
        <w:spacing w:after="0"/>
        <w:ind w:left="0"/>
        <w:jc w:val="both"/>
      </w:pPr>
      <w:r>
        <w:rPr>
          <w:rFonts w:ascii="Times New Roman"/>
          <w:b w:val="false"/>
          <w:i w:val="false"/>
          <w:color w:val="000000"/>
          <w:sz w:val="28"/>
        </w:rPr>
        <w:t>
      5) на активы фонда социального медицинского страхования, находящиеся на банковских счетах.".</w:t>
      </w:r>
    </w:p>
    <w:bookmarkEnd w:id="506"/>
    <w:bookmarkStart w:name="z532" w:id="507"/>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Установить, что до 1 января 2022 года абзацы семнадцатый, восемнадцатый, девятнадцатый, двадцатый и двадцать первый подпункта 13) пункта 19 статьи 1 действуют в следующей редакции:</w:t>
      </w:r>
    </w:p>
    <w:bookmarkEnd w:id="507"/>
    <w:bookmarkStart w:name="z533" w:id="508"/>
    <w:p>
      <w:pPr>
        <w:spacing w:after="0"/>
        <w:ind w:left="0"/>
        <w:jc w:val="both"/>
      </w:pPr>
      <w:r>
        <w:rPr>
          <w:rFonts w:ascii="Times New Roman"/>
          <w:b w:val="false"/>
          <w:i w:val="false"/>
          <w:color w:val="000000"/>
          <w:sz w:val="28"/>
        </w:rPr>
        <w:t>
      "2. Взносы государства на обязательное социальное медицинское страхование, подлежащие уплате в фонд, устанавливаются в размере:</w:t>
      </w:r>
    </w:p>
    <w:bookmarkEnd w:id="508"/>
    <w:bookmarkStart w:name="z534" w:id="509"/>
    <w:p>
      <w:pPr>
        <w:spacing w:after="0"/>
        <w:ind w:left="0"/>
        <w:jc w:val="both"/>
      </w:pPr>
      <w:r>
        <w:rPr>
          <w:rFonts w:ascii="Times New Roman"/>
          <w:b w:val="false"/>
          <w:i w:val="false"/>
          <w:color w:val="000000"/>
          <w:sz w:val="28"/>
        </w:rPr>
        <w:t>
      с 1 января 2018 года -3,75 процентов от объекта исчисления взносов государства;</w:t>
      </w:r>
    </w:p>
    <w:bookmarkEnd w:id="509"/>
    <w:bookmarkStart w:name="z535" w:id="510"/>
    <w:p>
      <w:pPr>
        <w:spacing w:after="0"/>
        <w:ind w:left="0"/>
        <w:jc w:val="both"/>
      </w:pPr>
      <w:r>
        <w:rPr>
          <w:rFonts w:ascii="Times New Roman"/>
          <w:b w:val="false"/>
          <w:i w:val="false"/>
          <w:color w:val="000000"/>
          <w:sz w:val="28"/>
        </w:rPr>
        <w:t>
      с 1 января 2019 года - 4 процентов от объекта исчисления взносов государства.".</w:t>
      </w:r>
    </w:p>
    <w:bookmarkEnd w:id="510"/>
    <w:bookmarkStart w:name="z536" w:id="511"/>
    <w:p>
      <w:pPr>
        <w:spacing w:after="0"/>
        <w:ind w:left="0"/>
        <w:jc w:val="both"/>
      </w:pP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511"/>
    <w:bookmarkStart w:name="z537" w:id="512"/>
    <w:p>
      <w:pPr>
        <w:spacing w:after="0"/>
        <w:ind w:left="0"/>
        <w:jc w:val="both"/>
      </w:pPr>
      <w:r>
        <w:rPr>
          <w:rFonts w:ascii="Times New Roman"/>
          <w:b w:val="false"/>
          <w:i w:val="false"/>
          <w:color w:val="000000"/>
          <w:sz w:val="28"/>
        </w:rPr>
        <w:t>
      пункта 3, абзацев тридцатого, тридцать первого, тридцать второго и тридцать третьего подпункта 1) пункта 20 статьи 1, которые вводятся в действие с 1 июля 2017 года;</w:t>
      </w:r>
    </w:p>
    <w:bookmarkEnd w:id="512"/>
    <w:bookmarkStart w:name="z538" w:id="513"/>
    <w:p>
      <w:pPr>
        <w:spacing w:after="0"/>
        <w:ind w:left="0"/>
        <w:jc w:val="both"/>
      </w:pPr>
      <w:r>
        <w:rPr>
          <w:rFonts w:ascii="Times New Roman"/>
          <w:b w:val="false"/>
          <w:i w:val="false"/>
          <w:color w:val="000000"/>
          <w:sz w:val="28"/>
        </w:rPr>
        <w:t xml:space="preserve">
      абзаца пятого подпункта 5), абзацев второго и третьего подпункта 7), абзацев четвертого, пятого и шестого подпункта 10) пункта 4, подпунктов 3), 4), абзацев девятого, десятого, одиннадцатого и двенадцатого подпункта 17), подпункта 19) пункта 19, абзацев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тридцать седьмого, тридцать восьмого, тридцать девятого, сорокового и сорок первого подпункта 1) пункта 20 статьи 1, которые вводятся в действие с 1 января 2018 года; </w:t>
      </w:r>
    </w:p>
    <w:bookmarkEnd w:id="513"/>
    <w:bookmarkStart w:name="z539" w:id="514"/>
    <w:p>
      <w:pPr>
        <w:spacing w:after="0"/>
        <w:ind w:left="0"/>
        <w:jc w:val="both"/>
      </w:pPr>
      <w:r>
        <w:rPr>
          <w:rFonts w:ascii="Times New Roman"/>
          <w:b w:val="false"/>
          <w:i w:val="false"/>
          <w:color w:val="000000"/>
          <w:sz w:val="28"/>
        </w:rPr>
        <w:t>
      пункта 10 статьи 1, который вводится в действие с 1 января 2019 года;</w:t>
      </w:r>
    </w:p>
    <w:bookmarkEnd w:id="514"/>
    <w:bookmarkStart w:name="z540" w:id="515"/>
    <w:p>
      <w:pPr>
        <w:spacing w:after="0"/>
        <w:ind w:left="0"/>
        <w:jc w:val="both"/>
      </w:pPr>
      <w:r>
        <w:rPr>
          <w:rFonts w:ascii="Times New Roman"/>
          <w:b w:val="false"/>
          <w:i w:val="false"/>
          <w:color w:val="000000"/>
          <w:sz w:val="28"/>
        </w:rPr>
        <w:t>
      подпункта 2) пункта 2 статьи 1, который вводится в действие с 1 января 2021 года;</w:t>
      </w:r>
    </w:p>
    <w:bookmarkEnd w:id="515"/>
    <w:bookmarkStart w:name="z541" w:id="516"/>
    <w:p>
      <w:pPr>
        <w:spacing w:after="0"/>
        <w:ind w:left="0"/>
        <w:jc w:val="both"/>
      </w:pPr>
      <w:r>
        <w:rPr>
          <w:rFonts w:ascii="Times New Roman"/>
          <w:b w:val="false"/>
          <w:i w:val="false"/>
          <w:color w:val="000000"/>
          <w:sz w:val="28"/>
        </w:rPr>
        <w:t>
      абзацев двадцатого и двадцать первого подпункта 13) пункта 19 статьи 1, которые вводятся в действие с 1 января 2022 года.</w:t>
      </w:r>
    </w:p>
    <w:bookmarkEnd w:id="5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