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e5f4" w14:textId="182e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формирования и использования средств Национального фонда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2017 года № 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 385 "О Концепции формирования и использования средств Национального фонда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План мероприятий по реализации Концепции формирования и использования средств Национального фонда Республики Казахстан (далее –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национальной экономики Республики Казахстан обеспечить координацию выполнения Плана мероприятий.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 обеспечить реализацию мероприятий, предусмотренных Планом мероприятий, и представлять ежегодно до 15 января и 15 июля в Министерство национальной экономики Республики Казахстан информацию о ходе его выполнения.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Министерству национальной экономики Республики Казахстан ежегодно до 1 февраля и 1 августа представлять в Правительство Республики Казахстан информацию о ходе выполнения Плана мероприятий.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Признать утратившими силу: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2010 года № 504 "Об утверждении Плана мероприятий по реализации Концепции формирования и использования средств Национального фонда Республики Казахстан";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апреля 2011 года № 370 "О внесении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2011 г., № 30, ст. 373).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Контроль за выполнением настоящего постановления возложить на Первого заместителя Премьер-Министра Республики Казахстан Мамина А.У.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года № 92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Концепции формирования и использования средств Национального фонда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8557"/>
        <w:gridCol w:w="726"/>
        <w:gridCol w:w="1238"/>
        <w:gridCol w:w="1274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исполнение (реализацию)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(реализации)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и/или дополнений: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4 декабря 2008 года, предусматривающих уточнение определения ненефтяного дефицита бюджета, расширение источников поступлений в Национальный фонд Республики Казахстан и согласование объемов внешнего заимствования квазигосударственного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 марта 2011 года "О государственном имуществе", предусматривающих направление в Национальный фонд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 Республики Казахстан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2017 года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средств, полученных от продажи республиканского имущества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июня 2013 года № 590 "Об утверждении Концепции новой бюджетной политики Республики Казахстан" в части уточнения целевых параметров по ненефтяному дефициту, государственному и правительственному долгу, долгу квазигосударственного сектора, объему Национального фонда Республики Казахстан 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Казахстан", предусматривающих уточнение и расширение перечня инструментов для инвестирования активов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апреля 2015 года № 267 "Об утверждении Правил зачисления активов в Национальный фонд Республики Казахстан и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НБ (по согласованию),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Казахстан", предусматривающих переход к сбалансированному распределению активов сберегательного портфеля Национального фонда Республики Казахстан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поэтапному снижению размера гарантированного трансферта из Национального фонда Республики Казахстан до 2 трлн. тенге к 2020 году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ежегодно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сокращению уровня ненефтяного дефицита государственного бюджета до 6,0 % к ВВП в 2025 году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ежегодно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МНЭ – Министерство национальной экономики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МФ – Министерство финансов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НБ – Национальный Банк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ВВП – валовый внутренний продукт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