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8222" w14:textId="1048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2017 года № 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Образовать Комитет индустрии туризма Министерства культуры и спорта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и Министерством по инвестициям и развитию Республики Казахстан в установленном законодательством порядке принять иные меры, вытекающие из настоящего постановления. </w:t>
      </w:r>
    </w:p>
    <w:bookmarkEnd w:id="2"/>
    <w:bookmarkStart w:name="z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