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da3" w14:textId="cb9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2017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 (далее – Положение);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труда, социальной защиты и миграции Министерства здравоохранения и социального развития Республики Казахстан в Комитет труда, социальной защиты и миграции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труда, социальной защиты и миграции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труда и социальной защиты населения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3) пункта 2 настоящего постановления.</w:t>
      </w:r>
    </w:p>
    <w:bookmarkEnd w:id="7"/>
    <w:bookmarkStart w:name="z3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подписания, за исключением:</w:t>
      </w:r>
    </w:p>
    <w:bookmarkEnd w:id="8"/>
    <w:bookmarkStart w:name="z3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Положения, который вводится в действие с 1 января 2018 года;</w:t>
      </w:r>
    </w:p>
    <w:bookmarkEnd w:id="9"/>
    <w:bookmarkStart w:name="z3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подпунктов 154-1), 154-2), 154-3), 154-4), 154-5), 154-6) и 154-7)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bookmarkStart w:name="z3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95-1)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2023 года.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действует до 1 января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по вопросам социального обеспечения".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труда и социальной защиты населения Республики Казахстан</w:t>
      </w:r>
    </w:p>
    <w:bookmarkEnd w:id="12"/>
    <w:p>
      <w:pPr>
        <w:spacing w:after="0"/>
        <w:ind w:left="0"/>
        <w:jc w:val="both"/>
      </w:pPr>
      <w:bookmarkStart w:name="z110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"фонд", "фонда", "фондом" заменены словами "Фонд", "Фонда", "Фондом" в соответствии с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bookmarkStart w:name="z3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труда и социальной защиты населения Республики Казахстан (далее – Министерство) является государственным органом Республики Казахстан, осуществляющим руководство в социально-трудовой сфере, а также в области миграции населения в пределах компетенции.</w:t>
      </w:r>
    </w:p>
    <w:bookmarkEnd w:id="15"/>
    <w:bookmarkStart w:name="z3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16"/>
    <w:bookmarkStart w:name="z8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миграции Министерства труда и социальной защиты населения Республики Казахстан;</w:t>
      </w:r>
    </w:p>
    <w:bookmarkEnd w:id="17"/>
    <w:bookmarkStart w:name="z8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государственной инспекции труда Министерства труда и социальной защиты населения Республики Казахстан;</w:t>
      </w:r>
    </w:p>
    <w:bookmarkEnd w:id="18"/>
    <w:bookmarkStart w:name="z8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регулирования и контроля в сфере социальной защиты населения Министерства труда и социальной защиты населения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"/>
    <w:bookmarkStart w:name="z3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1"/>
    <w:bookmarkStart w:name="z3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2"/>
    <w:bookmarkStart w:name="z3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"/>
    <w:bookmarkStart w:name="z4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4"/>
    <w:bookmarkStart w:name="z4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труда и социальной защиты населения Республики Казахстан утверждаются в соответствии с законодательством Республики Казахстан.</w:t>
      </w:r>
    </w:p>
    <w:bookmarkEnd w:id="25"/>
    <w:bookmarkStart w:name="z4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26"/>
    <w:bookmarkStart w:name="z4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труда и социальной защиты населения Республики Казахстан", 010000, город Астана, Есильский район, проспект Мәңгілік Ел, дом 8, административное здание "Дом министерств", 6-подъезд.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8"/>
    <w:bookmarkStart w:name="z4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Министерства осуществляется из республиканского бюджета. </w:t>
      </w:r>
    </w:p>
    <w:bookmarkEnd w:id="29"/>
    <w:bookmarkStart w:name="z4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0"/>
    <w:bookmarkStart w:name="z4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1"/>
    <w:bookmarkStart w:name="z4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32"/>
    <w:bookmarkStart w:name="z4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4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34"/>
    <w:bookmarkStart w:name="z4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труда, в том числе безопасности и охраны труда;</w:t>
      </w:r>
    </w:p>
    <w:bookmarkEnd w:id="35"/>
    <w:bookmarkStart w:name="z4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занятости;</w:t>
      </w:r>
    </w:p>
    <w:bookmarkEnd w:id="36"/>
    <w:bookmarkStart w:name="z4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социального обеспечения, в том числе пенсионного обеспечения и обязательного социального страхования;</w:t>
      </w:r>
    </w:p>
    <w:bookmarkEnd w:id="37"/>
    <w:bookmarkStart w:name="z4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социальной защиты лиц с инвалидностью;</w:t>
      </w:r>
    </w:p>
    <w:bookmarkEnd w:id="38"/>
    <w:bookmarkStart w:name="z4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социальной поддержки семей с детьми;</w:t>
      </w:r>
    </w:p>
    <w:bookmarkEnd w:id="39"/>
    <w:bookmarkStart w:name="z4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социальной помощи отдельным категориям граждан;</w:t>
      </w:r>
    </w:p>
    <w:bookmarkEnd w:id="40"/>
    <w:bookmarkStart w:name="z7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социальной защиты лиц, занятых на работах с вредными условиями труда;</w:t>
      </w:r>
    </w:p>
    <w:bookmarkEnd w:id="41"/>
    <w:bookmarkStart w:name="z4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специальных социальных услуг;</w:t>
      </w:r>
    </w:p>
    <w:bookmarkEnd w:id="42"/>
    <w:bookmarkStart w:name="z4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миграции населения и беженцев в пределах своей компетенции;</w:t>
      </w:r>
    </w:p>
    <w:bookmarkEnd w:id="43"/>
    <w:bookmarkStart w:name="z7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признания профессиональных квалификаций;</w:t>
      </w:r>
    </w:p>
    <w:bookmarkEnd w:id="44"/>
    <w:bookmarkStart w:name="z4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возложенные на Министерство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постановлениями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20.03.2024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4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4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8"/>
    <w:bookmarkStart w:name="z4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49"/>
    <w:bookmarkStart w:name="z4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ведомствам осуществление регулятивных, реализационных и контрольно-надзорных функций в пределах компетенции Министерства;</w:t>
      </w:r>
    </w:p>
    <w:bookmarkEnd w:id="50"/>
    <w:bookmarkStart w:name="z4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51"/>
    <w:bookmarkStart w:name="z4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2"/>
    <w:bookmarkStart w:name="z4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53"/>
    <w:bookmarkStart w:name="z4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"/>
    <w:bookmarkStart w:name="z4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 </w:t>
      </w:r>
    </w:p>
    <w:bookmarkEnd w:id="55"/>
    <w:bookmarkStart w:name="z4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6"/>
    <w:bookmarkStart w:name="z4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7"/>
    <w:bookmarkStart w:name="z4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8"/>
    <w:bookmarkStart w:name="z4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9"/>
    <w:bookmarkStart w:name="z4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60"/>
    <w:bookmarkStart w:name="z4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Министерства; </w:t>
      </w:r>
    </w:p>
    <w:bookmarkEnd w:id="61"/>
    <w:bookmarkStart w:name="z4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годы.</w:t>
      </w:r>
    </w:p>
    <w:bookmarkEnd w:id="62"/>
    <w:bookmarkStart w:name="z4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"/>
    <w:bookmarkStart w:name="z4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реализация программ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 </w:t>
      </w:r>
    </w:p>
    <w:bookmarkEnd w:id="64"/>
    <w:bookmarkStart w:name="z4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обязательном социальном страховании, специальных социальных услугах, опеке и попечительстве над недееспособными, ограниченно дееспособными совершеннолетними гражданами, а также миграции населения в пределах своей компетенции, формирование и реализация государственной политики по защите трудовых прав граждан Республики Казахстан, осуществляющих трудовую деятельность за рубежом;</w:t>
      </w:r>
    </w:p>
    <w:bookmarkEnd w:id="65"/>
    <w:bookmarkStart w:name="z4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правовых, правовых актов, в том числе методических рекомендаций, форм учетной, статистической и отчетной документации, форм ведомственных статистических наблюдений, а также правил их предоставления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66"/>
    <w:bookmarkStart w:name="z4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определение приоритетов научных разработок, организация проведения научных исследований и координация научного сопровождения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67"/>
    <w:bookmarkStart w:name="z7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самостоятельное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68"/>
    <w:bookmarkStart w:name="z7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проведение цифровой трансформации;</w:t>
      </w:r>
    </w:p>
    <w:bookmarkEnd w:id="69"/>
    <w:bookmarkStart w:name="z4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и обеспечение его развития в курируемых сферах деятельности;</w:t>
      </w:r>
    </w:p>
    <w:bookmarkEnd w:id="70"/>
    <w:bookmarkStart w:name="z7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участие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71"/>
    <w:bookmarkStart w:name="z4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меморандумов (соглашений) с руководителями местных исполнительных органов, направленных на достижение конечных результатов деятельности в социально-трудовой сфере;</w:t>
      </w:r>
    </w:p>
    <w:bookmarkEnd w:id="72"/>
    <w:bookmarkStart w:name="z4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реализации политики в области труда, занятости,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73"/>
    <w:bookmarkStart w:name="z4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молодежной политики в пределах своей компетенции;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методического руководства и координации местных исполнительных органов в области регулирования трудовых отношений;</w:t>
      </w:r>
    </w:p>
    <w:bookmarkEnd w:id="75"/>
    <w:bookmarkStart w:name="z4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комиссии для расследования групповых несчастных случаев в соответствии с Трудовым кодексом Республики Казахстан и иными нормативными правовыми актами Республики Казахстан;</w:t>
      </w:r>
    </w:p>
    <w:bookmarkEnd w:id="76"/>
    <w:bookmarkStart w:name="z4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мониторинга и оценки рисков в сфере безопасности и охраны труда;</w:t>
      </w:r>
    </w:p>
    <w:bookmarkEnd w:id="77"/>
    <w:bookmarkStart w:name="z4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своевременным и объективным проведением расследования несчастных случаев, связанных с трудовой деятельностью;</w:t>
      </w:r>
    </w:p>
    <w:bookmarkEnd w:id="78"/>
    <w:bookmarkStart w:name="z4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координации и взаимодействия в области обеспечения безопасности и охраны труда с другими государственными органами, а также с представителями работников и работодателей;</w:t>
      </w:r>
    </w:p>
    <w:bookmarkEnd w:id="79"/>
    <w:bookmarkStart w:name="z8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установление порядка разработки, утверждения, замены и пересмотра единых межотраслевых или межотраслевых типовых, или типовых норм и нормативов по труду для всех сфер деятельности, или типовых норм и нормативов по труду организаций;</w:t>
      </w:r>
    </w:p>
    <w:bookmarkEnd w:id="80"/>
    <w:bookmarkStart w:name="z8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разработка и утверждение единых межотраслевых или межотраслевых типовых, или типовых норм и нормативов по труду для всех сфер деятельности по согласованию с государственными органами соответствующих сфер деятельности;</w:t>
      </w:r>
    </w:p>
    <w:bookmarkEnd w:id="81"/>
    <w:bookmarkStart w:name="z8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согласование типовых норм и нормативов по труду организаций, утверждаемых уполномоченными государственными органами соответствующих сфер деятельности в установленном ими порядке;</w:t>
      </w:r>
    </w:p>
    <w:bookmarkEnd w:id="82"/>
    <w:bookmarkStart w:name="z4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установление порядка представления, рассмотрения и согласования норм труда в организациях, на услуги (товары, работы) которых вводится государственное регулирование тарифов (цен, ставок сборов); </w:t>
      </w:r>
    </w:p>
    <w:bookmarkEnd w:id="83"/>
    <w:bookmarkStart w:name="z4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установление порядка представления, рассмотрения и согласования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сборов);</w:t>
      </w:r>
    </w:p>
    <w:bookmarkEnd w:id="84"/>
    <w:bookmarkStart w:name="z7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утверждение переноса дней отдыха на соответствующий год;</w:t>
      </w:r>
    </w:p>
    <w:bookmarkEnd w:id="85"/>
    <w:bookmarkStart w:name="z7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разработка и утверждение порядка установления профессиональных праздников;</w:t>
      </w:r>
    </w:p>
    <w:bookmarkEnd w:id="86"/>
    <w:bookmarkStart w:name="z7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утверждение перечня профессиональных праздников;</w:t>
      </w:r>
    </w:p>
    <w:bookmarkEnd w:id="87"/>
    <w:bookmarkStart w:name="z7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утверждение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государству;</w:t>
      </w:r>
    </w:p>
    <w:bookmarkEnd w:id="88"/>
    <w:bookmarkStart w:name="z4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порядка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а также установление порядка обеспечения их средствами коллективной защиты, санитарно-бытовыми помещениями и устройствами за счет средств работодателя;</w:t>
      </w:r>
    </w:p>
    <w:bookmarkEnd w:id="89"/>
    <w:bookmarkStart w:name="z4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по согласованию с центральным уполномоченным органом по бюджетному планированию норм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питания;</w:t>
      </w:r>
    </w:p>
    <w:bookmarkEnd w:id="90"/>
    <w:bookmarkStart w:name="z4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по согласованию с центральным уполномоченным органом по бюджетному планированию норм выдачи специальной одежды и других средств индивидуальной защиты работникам организаций различных видов экономической деятельности;</w:t>
      </w:r>
    </w:p>
    <w:bookmarkEnd w:id="91"/>
    <w:bookmarkStart w:name="z4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и согласование квалификационных справочников или типовых квалификационных характеристик должностей руководителей, специалистов и других служащих организаций различных видов экономической деятельности, разрабатываемых и утверждаемых уполномоченными государственными органами соответствующих сфер деятельности;</w:t>
      </w:r>
    </w:p>
    <w:bookmarkEnd w:id="92"/>
    <w:bookmarkStart w:name="z4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перечня наименований должностей работников, относящихся к административному персоналу;</w:t>
      </w:r>
    </w:p>
    <w:bookmarkEnd w:id="93"/>
    <w:bookmarkStart w:name="z4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порядка их предоставления;</w:t>
      </w:r>
    </w:p>
    <w:bookmarkEnd w:id="94"/>
    <w:bookmarkStart w:name="z4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организаций;</w:t>
      </w:r>
    </w:p>
    <w:bookmarkEnd w:id="95"/>
    <w:bookmarkStart w:name="z4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служащих;</w:t>
      </w:r>
    </w:p>
    <w:bookmarkEnd w:id="96"/>
    <w:bookmarkStart w:name="z4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разработка и утверждение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деятельности; </w:t>
      </w:r>
    </w:p>
    <w:bookmarkEnd w:id="97"/>
    <w:bookmarkStart w:name="z4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(или) актуализация национальной рамки квалификаций совместно с уполномоченными органами в области образования, науки и высшего образования;</w:t>
      </w:r>
    </w:p>
    <w:bookmarkEnd w:id="98"/>
    <w:bookmarkStart w:name="z4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пересмотр отраслевой рамки квалификаций в социально-трудовой сфере;</w:t>
      </w:r>
    </w:p>
    <w:bookmarkEnd w:id="99"/>
    <w:bookmarkStart w:name="z4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правил разработки и (или) актуализации профессиональных стандартов;</w:t>
      </w:r>
    </w:p>
    <w:bookmarkEnd w:id="100"/>
    <w:bookmarkStart w:name="z7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утверждение профессиональных стандартов в сфере социальной защиты и занятости;</w:t>
      </w:r>
    </w:p>
    <w:bookmarkEnd w:id="101"/>
    <w:bookmarkStart w:name="z4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выработка предложений по вопросам системы социального партнерства; </w:t>
      </w:r>
    </w:p>
    <w:bookmarkEnd w:id="102"/>
    <w:bookmarkStart w:name="z4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регистрации отраслевых и региональных соглашений, заключенных на уровне области (города республиканского значения, столицы);</w:t>
      </w:r>
    </w:p>
    <w:bookmarkEnd w:id="103"/>
    <w:bookmarkStart w:name="z4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типового положения о трудовом арбитраже;</w:t>
      </w:r>
    </w:p>
    <w:bookmarkEnd w:id="104"/>
    <w:bookmarkStart w:name="z4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обучения и аттестации государственных инспекторов труда;</w:t>
      </w:r>
    </w:p>
    <w:bookmarkEnd w:id="105"/>
    <w:bookmarkStart w:name="z4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выработка предложений по совершенствованию системы оплаты труда гражданских служащих;</w:t>
      </w:r>
    </w:p>
    <w:bookmarkEnd w:id="106"/>
    <w:bookmarkStart w:name="z4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порядка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образования;</w:t>
      </w:r>
    </w:p>
    <w:bookmarkEnd w:id="107"/>
    <w:bookmarkStart w:name="z4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08"/>
    <w:bookmarkStart w:name="z4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единого порядка исчисления средней заработной платы;</w:t>
      </w:r>
    </w:p>
    <w:bookmarkEnd w:id="109"/>
    <w:bookmarkStart w:name="z7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разработка методики определения минимального размера месячной заработной платы;</w:t>
      </w:r>
    </w:p>
    <w:bookmarkEnd w:id="110"/>
    <w:bookmarkStart w:name="z4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определение общих требований к профессиональной подготовке, переподготовке и повышению квалификации кадров в организации;</w:t>
      </w:r>
    </w:p>
    <w:bookmarkEnd w:id="111"/>
    <w:bookmarkStart w:name="z4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формы, порядка ведения и хранения трудовых книжек;</w:t>
      </w:r>
    </w:p>
    <w:bookmarkEnd w:id="112"/>
    <w:bookmarkStart w:name="z4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постановлением Правительства РК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предельных норм подъема и перемещения вручную тяжестей женщинами;</w:t>
      </w:r>
    </w:p>
    <w:bookmarkEnd w:id="114"/>
    <w:bookmarkStart w:name="z4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типового положения о службе безопасности и охраны труда в организации;</w:t>
      </w:r>
    </w:p>
    <w:bookmarkEnd w:id="115"/>
    <w:bookmarkStart w:name="z4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по обеспечению безопасности и охраны труда при работе на высоте;</w:t>
      </w:r>
    </w:p>
    <w:bookmarkEnd w:id="116"/>
    <w:bookmarkStart w:name="z4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определение порядка обязательной периодической аттестации производственных объектов по условиям труда;</w:t>
      </w:r>
    </w:p>
    <w:bookmarkEnd w:id="117"/>
    <w:bookmarkStart w:name="z4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труда;</w:t>
      </w:r>
    </w:p>
    <w:bookmarkEnd w:id="118"/>
    <w:bookmarkStart w:name="z4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разработки, утверждения и пересмотра инструкции по безопасности и охране труда работодателем;</w:t>
      </w:r>
    </w:p>
    <w:bookmarkEnd w:id="119"/>
    <w:bookmarkStart w:name="z7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47-1) установление порядка принятия нормативных правовых актов в области безопасности и охраны труда соответствующими уполномоченными органами"</w:t>
      </w:r>
    </w:p>
    <w:bookmarkEnd w:id="120"/>
    <w:bookmarkStart w:name="z4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типового положения о системе управления охраной труда;</w:t>
      </w:r>
    </w:p>
    <w:bookmarkEnd w:id="121"/>
    <w:bookmarkStart w:name="z4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и утверждение правил управления профессиональными рисками; </w:t>
      </w:r>
    </w:p>
    <w:bookmarkEnd w:id="122"/>
    <w:bookmarkStart w:name="z4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межотраслевых типовых нормативов численности работников служб охраны труда;</w:t>
      </w:r>
    </w:p>
    <w:bookmarkEnd w:id="123"/>
    <w:bookmarkStart w:name="z7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разработка и утверждение правил регистрации и ведения учета несчастных случаев, связанных с трудовой деятельностью;</w:t>
      </w:r>
    </w:p>
    <w:bookmarkEnd w:id="124"/>
    <w:bookmarkStart w:name="z7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разработка и утверждение правил направления в электронном формате акта о несчастном случае в уполномоченный государственный орган по труду;</w:t>
      </w:r>
    </w:p>
    <w:bookmarkEnd w:id="125"/>
    <w:bookmarkStart w:name="z7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разработка и утверждение правил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обязанностей;</w:t>
      </w:r>
    </w:p>
    <w:bookmarkEnd w:id="126"/>
    <w:bookmarkStart w:name="z4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Кодекса служебной этики гражданских служащих;</w:t>
      </w:r>
    </w:p>
    <w:bookmarkEnd w:id="127"/>
    <w:bookmarkStart w:name="z4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правил представления и получения сведений о трудовом договоре в единой системе учета трудовых договоров;</w:t>
      </w:r>
    </w:p>
    <w:bookmarkEnd w:id="128"/>
    <w:bookmarkStart w:name="z4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оформления и применения нарядов-допусков при производстве работ в условиях повышенной опасности;</w:t>
      </w:r>
    </w:p>
    <w:bookmarkEnd w:id="129"/>
    <w:bookmarkStart w:name="z4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конфиденциальности и защиты персональных данных работника, содержащихся в единой системе учета трудовых договоров, в соответствии с законодательством Республики Казахстан о персональных данных и их защите;</w:t>
      </w:r>
    </w:p>
    <w:bookmarkEnd w:id="130"/>
    <w:bookmarkStart w:name="z4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представление сведений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защите;</w:t>
      </w:r>
    </w:p>
    <w:bookmarkEnd w:id="131"/>
    <w:bookmarkStart w:name="z4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определение порядка назначения и выплаты социального пособия по временной нетрудоспособности; </w:t>
      </w:r>
    </w:p>
    <w:bookmarkEnd w:id="132"/>
    <w:bookmarkStart w:name="z4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порядка декларирования деятельности работодателя;</w:t>
      </w:r>
    </w:p>
    <w:bookmarkEnd w:id="133"/>
    <w:bookmarkStart w:name="z4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определение приоритетов научных разработок в области безопасности и охраны труда и регулирования трудовых отношений;</w:t>
      </w:r>
    </w:p>
    <w:bookmarkEnd w:id="134"/>
    <w:bookmarkStart w:name="z4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разработки научных, научно-технических проектов и программ, финансируемых из государственного бюджета, и осуществление их реализации;</w:t>
      </w:r>
    </w:p>
    <w:bookmarkEnd w:id="135"/>
    <w:bookmarkStart w:name="z4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формы учета коллективных трудовых споров;</w:t>
      </w:r>
    </w:p>
    <w:bookmarkEnd w:id="136"/>
    <w:bookmarkStart w:name="z4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единых межотраслевых нормативов численности работников, обеспечивающих техническое обслуживание и функционирование государственных органов;</w:t>
      </w:r>
    </w:p>
    <w:bookmarkEnd w:id="137"/>
    <w:bookmarkStart w:name="z4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согласование реестров должностей гражданских служащих, разрабатываемых и утверждаемых соответствующими уполномоченными государственными органами соответствующих сфер деятельности;</w:t>
      </w:r>
    </w:p>
    <w:bookmarkEnd w:id="138"/>
    <w:bookmarkStart w:name="z5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определение порядка и условий проведения аттестации гражданских служащих;</w:t>
      </w:r>
    </w:p>
    <w:bookmarkEnd w:id="139"/>
    <w:bookmarkStart w:name="z5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реестра должностей гражданских служащих в сфере социального обеспечения;</w:t>
      </w:r>
    </w:p>
    <w:bookmarkEnd w:id="140"/>
    <w:bookmarkStart w:name="z5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согласование отраслевых нормативов численности работников, обеспечивающих техническое обслуживание и функционирование государственных органов, разрабатываемых и утверждаемых государственными органами соответствующих сфер деятельности; </w:t>
      </w:r>
    </w:p>
    <w:bookmarkEnd w:id="141"/>
    <w:bookmarkStart w:name="z5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типовых положений о районных (городских) и региональных комиссиях по вопросам занятости населения;</w:t>
      </w:r>
    </w:p>
    <w:bookmarkEnd w:id="142"/>
    <w:bookmarkStart w:name="z5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порядка организации и финансирования профессионального обучения;</w:t>
      </w:r>
    </w:p>
    <w:bookmarkEnd w:id="143"/>
    <w:bookmarkStart w:name="z7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определение порядка организации субсидируемых рабочих мест и субсидирования заработной платы лиц, трудоустроенных на субсидируемые рабочие места;</w:t>
      </w:r>
    </w:p>
    <w:bookmarkEnd w:id="144"/>
    <w:bookmarkStart w:name="z5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анализ, прогнозирование спроса и предложения рабочей силы, информирование Правительства Республики Казахстан о состоянии рынка труда; </w:t>
      </w:r>
    </w:p>
    <w:bookmarkEnd w:id="145"/>
    <w:bookmarkStart w:name="z5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формирования единой информационной системы в социально-трудовой сфере;</w:t>
      </w:r>
    </w:p>
    <w:bookmarkEnd w:id="146"/>
    <w:bookmarkStart w:name="z5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порядка квотирования рабочих мест для лиц с инвалидностью;</w:t>
      </w:r>
    </w:p>
    <w:bookmarkEnd w:id="147"/>
    <w:bookmarkStart w:name="z7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формирование централизованного банка данных лиц, имеющих инвалидность, проведение мониторинга причин, структуры и состояния инвалидности;</w:t>
      </w:r>
    </w:p>
    <w:bookmarkEnd w:id="148"/>
    <w:bookmarkStart w:name="z8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разработка и утверждение правил ведения реестра независимых экспертов медико-социальной экспертизы, а также оснований включения в реестр и исключения из него;</w:t>
      </w:r>
    </w:p>
    <w:bookmarkEnd w:id="149"/>
    <w:bookmarkStart w:name="z8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разработка и утверждение правил и критериев оценки результатов работы независимых экспертов медико-социальной экспертизы;</w:t>
      </w:r>
    </w:p>
    <w:bookmarkEnd w:id="150"/>
    <w:bookmarkStart w:name="z8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разработка и утверждение правил оплаты услуг независимых экспертов медико-социальной экспертизы и тарифов на услуги независимых экспертов медико-социальной экспертизы;</w:t>
      </w:r>
    </w:p>
    <w:bookmarkEnd w:id="151"/>
    <w:bookmarkStart w:name="z5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порядка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bookmarkEnd w:id="152"/>
    <w:bookmarkStart w:name="z5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системы мер в области регулирования мониторинга миграционных процессов;</w:t>
      </w:r>
    </w:p>
    <w:bookmarkEnd w:id="153"/>
    <w:bookmarkStart w:name="z5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выдачи или продления справок иностранцу или лицу без гражданства о соответствии его квалификации для самостоятельного трудоустройства, перечень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гражданства;</w:t>
      </w:r>
    </w:p>
    <w:bookmarkEnd w:id="154"/>
    <w:bookmarkStart w:name="z5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стандартов рабочего места лица с инвалидностью;</w:t>
      </w:r>
    </w:p>
    <w:bookmarkEnd w:id="155"/>
    <w:bookmarkStart w:name="z5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разработка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 </w:t>
      </w:r>
    </w:p>
    <w:bookmarkEnd w:id="156"/>
    <w:bookmarkStart w:name="z5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 совместно с центральным исполнительным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формирования национальной системы прогнозирования трудовых ресурсов и использования ее результатов;</w:t>
      </w:r>
    </w:p>
    <w:bookmarkEnd w:id="158"/>
    <w:bookmarkStart w:name="z5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работы, сопровождения и доступа к информационным системам и базам данных;</w:t>
      </w:r>
    </w:p>
    <w:bookmarkEnd w:id="159"/>
    <w:bookmarkStart w:name="z7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79-1) разработка и утверждение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системой "Рынок труда";</w:t>
      </w:r>
    </w:p>
    <w:bookmarkEnd w:id="160"/>
    <w:bookmarkStart w:name="z5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прогноза потребности экономики в кадрах и согласование его с заинтересованными центральными исполнительными органами;</w:t>
      </w:r>
    </w:p>
    <w:bookmarkEnd w:id="161"/>
    <w:bookmarkStart w:name="z7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согласование правил оказания социально-правовой помощи лицам, в отношении которых применяется пробация;</w:t>
      </w:r>
    </w:p>
    <w:bookmarkEnd w:id="162"/>
    <w:bookmarkStart w:name="z5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порядка квотирования рабочих мест для трудоустройства:</w:t>
      </w:r>
    </w:p>
    <w:bookmarkEnd w:id="163"/>
    <w:bookmarkStart w:name="z5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164"/>
    <w:bookmarkStart w:name="z5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освобожденных из мест лишения свободы;</w:t>
      </w:r>
    </w:p>
    <w:bookmarkEnd w:id="165"/>
    <w:bookmarkStart w:name="z5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службы пробации;</w:t>
      </w:r>
    </w:p>
    <w:bookmarkEnd w:id="166"/>
    <w:bookmarkStart w:name="z5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порядка организации и финансирования мер по содействию предпринимательской инициативе;</w:t>
      </w:r>
    </w:p>
    <w:bookmarkEnd w:id="167"/>
    <w:bookmarkStart w:name="z7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определение отдельных категорий физических лиц, имеющих право на получение услуг по содействию предпринимательской инициативе;</w:t>
      </w:r>
    </w:p>
    <w:bookmarkEnd w:id="168"/>
    <w:bookmarkStart w:name="z5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выдачи, продления и отзыва разрешений трудовому иммигранту;</w:t>
      </w:r>
    </w:p>
    <w:bookmarkEnd w:id="169"/>
    <w:bookmarkStart w:name="z5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формирование централизованной базы данных иностранных работников, создание информационной системы "Иностранная рабочая сила" и обеспечение их взаимодействия с информационными системами соответствующих уполномоченных государственных органов;</w:t>
      </w:r>
    </w:p>
    <w:bookmarkEnd w:id="170"/>
    <w:bookmarkStart w:name="z5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типовых правил регулирования миграционных процессов в областях, городах республиканского значения и столице;</w:t>
      </w:r>
    </w:p>
    <w:bookmarkEnd w:id="171"/>
    <w:bookmarkStart w:name="z5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социальной защиты мигрантов в соответствии с законодательством Республики Казахстан;</w:t>
      </w:r>
    </w:p>
    <w:bookmarkEnd w:id="172"/>
    <w:bookmarkStart w:name="z5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реализация государственной политики по вопросам беженцев;</w:t>
      </w:r>
    </w:p>
    <w:bookmarkEnd w:id="173"/>
    <w:bookmarkStart w:name="z5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разработка, утверждение нормативных правовых актов по вопросам беженцев в пределах своей компетенции;</w:t>
      </w:r>
    </w:p>
    <w:bookmarkEnd w:id="174"/>
    <w:bookmarkStart w:name="z5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координации и методического руководства местных исполнительных органов по вопросам беженцев;</w:t>
      </w:r>
    </w:p>
    <w:bookmarkEnd w:id="175"/>
    <w:bookmarkStart w:name="z5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типового положения о комиссии по осуществлению процедуры присвоения, продления, лишения и прекращения статуса беженца;</w:t>
      </w:r>
    </w:p>
    <w:bookmarkEnd w:id="176"/>
    <w:bookmarkStart w:name="z5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утверждение порядка регистрации и рассмотрения ходатайства о присвоении статуса беженца, образца свидетельства лица, ищущего убежище;</w:t>
      </w:r>
    </w:p>
    <w:bookmarkEnd w:id="177"/>
    <w:bookmarkStart w:name="z5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образца удостоверения беженца и требований к его защите;</w:t>
      </w:r>
    </w:p>
    <w:bookmarkEnd w:id="178"/>
    <w:bookmarkStart w:name="z5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формирование единой базы данных мигрантов и этнических казахов и обеспечение взаимодействия с соответствующими информационными системами органов внутренних дел, органа национальной безопасности, Министерства иностранных дел;</w:t>
      </w:r>
    </w:p>
    <w:bookmarkEnd w:id="179"/>
    <w:bookmarkStart w:name="z5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за соблюдением законодательства Республики Казахстан о миграции населения и беженцах;</w:t>
      </w:r>
    </w:p>
    <w:bookmarkEnd w:id="180"/>
    <w:bookmarkStart w:name="z5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181"/>
    <w:bookmarkStart w:name="z5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порядка добровольного переселения лиц для повышения мобильности рабочей силы;</w:t>
      </w:r>
    </w:p>
    <w:bookmarkEnd w:id="182"/>
    <w:bookmarkStart w:name="z5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правил проведения социальной профессиональной ориентации по согласованию с центральным уполномоченным органом в области образования;</w:t>
      </w:r>
    </w:p>
    <w:bookmarkEnd w:id="183"/>
    <w:bookmarkStart w:name="z5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типового устава центра трудовой мобильности и типового положения карьерного центра;</w:t>
      </w:r>
    </w:p>
    <w:bookmarkEnd w:id="184"/>
    <w:bookmarkStart w:name="z7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разработка и утверждение правил проведения аттестации на профессиональную компетентность работников центров трудовой мобильности и карьерных центров;</w:t>
      </w:r>
    </w:p>
    <w:bookmarkEnd w:id="185"/>
    <w:bookmarkStart w:name="z7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98-2) разработка и утверждение правил непрерывного профессионального развития работников центров трудовой мобильности и карьерных центров;</w:t>
      </w:r>
    </w:p>
    <w:bookmarkEnd w:id="186"/>
    <w:bookmarkStart w:name="z5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методических рекомендаций по формированию карты занятости регионов (районов, городов и областей);</w:t>
      </w:r>
    </w:p>
    <w:bookmarkEnd w:id="187"/>
    <w:bookmarkStart w:name="z5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разработка и утверждение формы индивидуальной карты занятости и правил ее ведения; </w:t>
      </w:r>
    </w:p>
    <w:bookmarkEnd w:id="188"/>
    <w:bookmarkStart w:name="z5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типовых форм социального контракта;</w:t>
      </w:r>
    </w:p>
    <w:bookmarkEnd w:id="189"/>
    <w:bookmarkStart w:name="z5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правил организации и финансирования аутсорсинга услуг в сфере занятости населения;</w:t>
      </w:r>
    </w:p>
    <w:bookmarkEnd w:id="190"/>
    <w:bookmarkStart w:name="z5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типовой формы договора об аутсорсинге услуг в сфере занятости населения;</w:t>
      </w:r>
    </w:p>
    <w:bookmarkEnd w:id="191"/>
    <w:bookmarkStart w:name="z5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квалификационных требований, предъявляемых к частным агентствам занятости, претендующим на участие в аутсорсинге услуг в сфере занятости населения;</w:t>
      </w:r>
    </w:p>
    <w:bookmarkEnd w:id="192"/>
    <w:bookmarkStart w:name="z5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методики формирования тарифов и предельного уровня тарифов на услуги в сфере занятости населения, оказываемые за счет бюджетных средств;</w:t>
      </w:r>
    </w:p>
    <w:bookmarkEnd w:id="193"/>
    <w:bookmarkStart w:name="z5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правил регистрации лиц, ищущих работу, безработных и осуществления трудового посредничества, оказываемого карьерными центрами;</w:t>
      </w:r>
    </w:p>
    <w:bookmarkEnd w:id="194"/>
    <w:bookmarkStart w:name="z5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перечня услуг, предлагаемых в рамках аутсорсинга услуг в сфере занятости населения;</w:t>
      </w:r>
    </w:p>
    <w:bookmarkEnd w:id="195"/>
    <w:bookmarkStart w:name="z5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утверждение правил осуществления мониторинга создания рабочих мест центральными и местными исполнительными органами, ответственными за реализацию документов Системы государственного планирования, представления сведений о создании рабочих мест;</w:t>
      </w:r>
    </w:p>
    <w:bookmarkEnd w:id="196"/>
    <w:bookmarkStart w:name="z5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методики расчета доли внутристрановой ценности в кадрах;</w:t>
      </w:r>
    </w:p>
    <w:bookmarkEnd w:id="197"/>
    <w:bookmarkStart w:name="z5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определение упрощенного порядка выдачи местными исполнительными органами разрешений работодателям на привлечение иностранной рабочей силы из числа этнических казахов и бывших соотечественников;</w:t>
      </w:r>
    </w:p>
    <w:bookmarkEnd w:id="198"/>
    <w:bookmarkStart w:name="z5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и внесение предложений в Правительство Республики Казахстан по определению регионов для расселения кандасов и переселенцев;</w:t>
      </w:r>
    </w:p>
    <w:bookmarkEnd w:id="199"/>
    <w:bookmarkStart w:name="z5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порядка присвоения или продления статуса кандаса;</w:t>
      </w:r>
    </w:p>
    <w:bookmarkEnd w:id="200"/>
    <w:bookmarkStart w:name="z5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включения в региональную квоту приема кандасов и переселенцев;</w:t>
      </w:r>
    </w:p>
    <w:bookmarkEnd w:id="201"/>
    <w:bookmarkStart w:name="z5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типового положения комиссии по приему кандасов, а также типовых правил оплаты единовременных пособий кандасам и членам их семей, переселившимся в Республику Казахстан вне региональной квоты приема кандасов;</w:t>
      </w:r>
    </w:p>
    <w:bookmarkEnd w:id="202"/>
    <w:bookmarkStart w:name="z5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семьи;</w:t>
      </w:r>
    </w:p>
    <w:bookmarkEnd w:id="203"/>
    <w:bookmarkStart w:name="z5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региональной квоты приема кандасов и переселенцев на предстоящий год и распределение ее между областями, городами республиканского значения, столицей;</w:t>
      </w:r>
    </w:p>
    <w:bookmarkEnd w:id="204"/>
    <w:bookmarkStart w:name="z5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организация и осуществление в пределах компетенции сотрудничества с уполномоченными органами иностранных государств и международными организациями в сфере регулирования миграционных процессов;</w:t>
      </w:r>
    </w:p>
    <w:bookmarkEnd w:id="205"/>
    <w:bookmarkStart w:name="z5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регулирование миграционных процессов, координации работы государственных органов в области миграции населения в пределах компетенции;</w:t>
      </w:r>
    </w:p>
    <w:bookmarkEnd w:id="206"/>
    <w:bookmarkStart w:name="z5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мониторинга миграционных процессов в пределах своей компетенции;</w:t>
      </w:r>
    </w:p>
    <w:bookmarkEnd w:id="207"/>
    <w:bookmarkStart w:name="z7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119-1) разработка и утверждение правил организации наставничества казахстанских работников и требований к работодателям, привлекающим иностранную рабочую силу;</w:t>
      </w:r>
    </w:p>
    <w:bookmarkEnd w:id="208"/>
    <w:bookmarkStart w:name="z7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разработка и утверждение методического указания по открытию авторских школ;</w:t>
      </w:r>
    </w:p>
    <w:bookmarkEnd w:id="209"/>
    <w:bookmarkStart w:name="z5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установление квоты на привлечение иностранной рабочей силы и распределение ее между областями, городами республиканского значения, столицей;</w:t>
      </w:r>
    </w:p>
    <w:bookmarkEnd w:id="210"/>
    <w:bookmarkStart w:name="z5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перечня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211"/>
    <w:bookmarkStart w:name="z8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122) определение порядка деятельности центров адаптации и интеграции кандасов, центров временного размещения;</w:t>
      </w:r>
    </w:p>
    <w:bookmarkEnd w:id="212"/>
    <w:bookmarkStart w:name="z8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122-1) разработка и утверждение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bookmarkEnd w:id="213"/>
    <w:bookmarkStart w:name="z5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определение порядка и сроков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размещения;</w:t>
      </w:r>
    </w:p>
    <w:bookmarkEnd w:id="214"/>
    <w:bookmarkStart w:name="z5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рассмотрение жалобы на отказ в присвоении или продлении статуса кандаса;</w:t>
      </w:r>
    </w:p>
    <w:bookmarkEnd w:id="215"/>
    <w:bookmarkStart w:name="z5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разработка и утверждение правил формирования базы данных физических лиц, за которых перечислены обязательные пенсионные взносы, обязательные пенсионные взносы работодателя, обязательные профессиональные пенсионные взносы; </w:t>
      </w:r>
    </w:p>
    <w:bookmarkEnd w:id="216"/>
    <w:bookmarkStart w:name="z5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условным пенсионным счетам, а также о получателях и размерах пенсионных выплат;</w:t>
      </w:r>
    </w:p>
    <w:bookmarkEnd w:id="217"/>
    <w:bookmarkStart w:name="z5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218"/>
    <w:bookmarkStart w:name="z5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осуществления обязательных профессиональных пенсионных взносов;</w:t>
      </w:r>
    </w:p>
    <w:bookmarkEnd w:id="219"/>
    <w:bookmarkStart w:name="z5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(далее – Фонд);</w:t>
      </w:r>
    </w:p>
    <w:bookmarkEnd w:id="220"/>
    <w:bookmarkStart w:name="z5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Фонда;</w:t>
      </w:r>
    </w:p>
    <w:bookmarkEnd w:id="221"/>
    <w:bookmarkStart w:name="z7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130-1) утверждение порядка выплаты денежных компенсаций жертвам массовых политических репрессий;</w:t>
      </w:r>
    </w:p>
    <w:bookmarkEnd w:id="222"/>
    <w:bookmarkStart w:name="z5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базовых социальных пособий по инвалидности, по случаю потери кормильца, государственных специальных пособий;</w:t>
      </w:r>
    </w:p>
    <w:bookmarkEnd w:id="223"/>
    <w:bookmarkStart w:name="z7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131-1) разработка и утверждение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пособий;</w:t>
      </w:r>
    </w:p>
    <w:bookmarkEnd w:id="224"/>
    <w:bookmarkStart w:name="z5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осуществление мониторинга сумм фактически внесенных обязательных пенсионных взносов, обязательных профессиональных пенсионных взносов вкладчиков (получателей) с учетом уровня инфляции на соответствующий финансовый год;</w:t>
      </w:r>
    </w:p>
    <w:bookmarkEnd w:id="225"/>
    <w:bookmarkStart w:name="z5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226"/>
    <w:bookmarkStart w:name="z5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разработка перечня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размере; </w:t>
      </w:r>
    </w:p>
    <w:bookmarkEnd w:id="227"/>
    <w:bookmarkStart w:name="z5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списка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работы;</w:t>
      </w:r>
    </w:p>
    <w:bookmarkEnd w:id="228"/>
    <w:bookmarkStart w:name="z5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года;</w:t>
      </w:r>
    </w:p>
    <w:bookmarkEnd w:id="229"/>
    <w:bookmarkStart w:name="z5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порядка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ним;</w:t>
      </w:r>
    </w:p>
    <w:bookmarkEnd w:id="230"/>
    <w:bookmarkStart w:name="z5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порядка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ним;</w:t>
      </w:r>
    </w:p>
    <w:bookmarkEnd w:id="231"/>
    <w:bookmarkStart w:name="z5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правил перечисления обязательных пенсионных взносов, удержанных и не перечисленных агентами с доходов бывших работников, местонахождение которых неизвестно,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пенсионного договора с накопительным пенсионным Фондом;</w:t>
      </w:r>
    </w:p>
    <w:bookmarkEnd w:id="232"/>
    <w:bookmarkStart w:name="z5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накоплений;</w:t>
      </w:r>
    </w:p>
    <w:bookmarkEnd w:id="233"/>
    <w:bookmarkStart w:name="z5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Фонда; разработка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Фонда;</w:t>
      </w:r>
    </w:p>
    <w:bookmarkEnd w:id="234"/>
    <w:bookmarkStart w:name="z5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разъяснение по вопросам назначения пенсий, получения пенсионных и социальных выплат из республиканского бюджета, а также назначения и получения социальных выплат из Фонда;</w:t>
      </w:r>
    </w:p>
    <w:bookmarkEnd w:id="235"/>
    <w:bookmarkStart w:name="z7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исчисления и уплаты социальных отчислений в Фонд и взысканий по ним и правил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корпорации;</w:t>
      </w:r>
    </w:p>
    <w:bookmarkEnd w:id="236"/>
    <w:bookmarkStart w:name="z7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143-1) определение порядка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 по согласованию с Национальным Банком Республики Казахстан, а также уполномоченным органом, осуществляющим руководство в сфере обеспечения поступлений налогов и других обязательных платежей в бюджет, и уполномоченными органами по государственному планированию, в области здравоохранения и сфере информатизации;</w:t>
      </w:r>
    </w:p>
    <w:bookmarkEnd w:id="237"/>
    <w:bookmarkStart w:name="z7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143-2) определение порядка предоставления информации плательщикам о состоянии и движении социальных отчислений, а также участникам системы обязательного социального страхования о сумме назначенной социальной выплаты либо об отказе в ее назначении;</w:t>
      </w:r>
    </w:p>
    <w:bookmarkEnd w:id="238"/>
    <w:bookmarkStart w:name="z5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Фонда;</w:t>
      </w:r>
    </w:p>
    <w:bookmarkEnd w:id="239"/>
    <w:bookmarkStart w:name="z5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порядка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банкротства;</w:t>
      </w:r>
    </w:p>
    <w:bookmarkEnd w:id="240"/>
    <w:bookmarkStart w:name="z5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банкротства;</w:t>
      </w:r>
    </w:p>
    <w:bookmarkEnd w:id="241"/>
    <w:bookmarkStart w:name="z7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146-1) разработка и утверждение правил осуществления, приостановления, возобновления и прекращения профессиональной выплаты за счет средств работодателя;</w:t>
      </w:r>
    </w:p>
    <w:bookmarkEnd w:id="242"/>
    <w:bookmarkStart w:name="z7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146-2) разработка и утверждение правил назначения, осуществления, приостановления, возобновления и прекращения выплаты специального профессионального государственного пособия;</w:t>
      </w:r>
    </w:p>
    <w:bookmarkEnd w:id="243"/>
    <w:bookmarkStart w:name="z7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146-3) разработка и утверждение правил возмещения затрат на проведение превентивных и (или) реабилитационных мер;</w:t>
      </w:r>
    </w:p>
    <w:bookmarkEnd w:id="244"/>
    <w:bookmarkStart w:name="z5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дача согласия на назначение (отказ в назначении) руководящих работников Фонда;</w:t>
      </w:r>
    </w:p>
    <w:bookmarkEnd w:id="245"/>
    <w:bookmarkStart w:name="z5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перечня, форм, сроков представления финансовой и иной отчетности Фондом;</w:t>
      </w:r>
    </w:p>
    <w:bookmarkEnd w:id="246"/>
    <w:bookmarkStart w:name="z5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разработка норм и лимитов, обеспечивающих финансовую устойчивость Фонда; </w:t>
      </w:r>
    </w:p>
    <w:bookmarkEnd w:id="247"/>
    <w:bookmarkStart w:name="z5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анализа, оценки и контроля финансовой устойчивости Фонда;</w:t>
      </w:r>
    </w:p>
    <w:bookmarkEnd w:id="248"/>
    <w:bookmarkStart w:name="z5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внутреннего контроля за деятельностью Фонда в порядке, установленном Административным процедурно-процессуальным кодексом Республики Казахстан;</w:t>
      </w:r>
    </w:p>
    <w:bookmarkEnd w:id="249"/>
    <w:bookmarkStart w:name="z5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перечня и лимитов финансовых инструментов для инвестирования активов Фонда;</w:t>
      </w:r>
    </w:p>
    <w:bookmarkEnd w:id="250"/>
    <w:bookmarkStart w:name="z5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предложения об установлении предельной величины процентной ставки комиссионного вознаграждения Фонда;</w:t>
      </w:r>
    </w:p>
    <w:bookmarkEnd w:id="251"/>
    <w:bookmarkStart w:name="z5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установление величины процентной ставки комиссионного вознаграждения Фонда ежегодно, но не более двух раз в год;</w:t>
      </w:r>
    </w:p>
    <w:bookmarkEnd w:id="252"/>
    <w:bookmarkStart w:name="z5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взимания комиссионного вознаграждения Фондом;</w:t>
      </w:r>
    </w:p>
    <w:bookmarkEnd w:id="253"/>
    <w:bookmarkStart w:name="z6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разработка предложения о повышении размеров социальных выплат из Фонда на случаи утраты трудоспособности и потери кормильца; </w:t>
      </w:r>
    </w:p>
    <w:bookmarkEnd w:id="254"/>
    <w:bookmarkStart w:name="z6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списка № 1 производств, работ, профессий, должностей и показателей на подземных и открытых горных работах, работах с особо вредными и особо тяжелыми условиями труда и списка № 2 производств, работ, профессий, должностей и показателей на работах с вредными и тяжелыми условиями труда;</w:t>
      </w:r>
    </w:p>
    <w:bookmarkEnd w:id="255"/>
    <w:bookmarkStart w:name="z6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стандартов оказания специальных социальных услуг в области социальной защиты населения;</w:t>
      </w:r>
    </w:p>
    <w:bookmarkEnd w:id="256"/>
    <w:bookmarkStart w:name="z7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совместно с уполномоченными органами в области образования, охраны здоровья граждан определение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257"/>
    <w:bookmarkStart w:name="z60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разработка и утверждение правил предоставления платных специальных социальных услуг на платной основе; </w:t>
      </w:r>
    </w:p>
    <w:bookmarkEnd w:id="258"/>
    <w:bookmarkStart w:name="z60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обеспечение ведения мониторинга по предоставлению специальных социальных услуг;</w:t>
      </w:r>
    </w:p>
    <w:bookmarkEnd w:id="259"/>
    <w:bookmarkStart w:name="z6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порядка аттестации социальных работников по согласованию с уполномоченным органом в области образования;</w:t>
      </w:r>
    </w:p>
    <w:bookmarkEnd w:id="260"/>
    <w:bookmarkStart w:name="z60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квалификационных требований к социальным работникам;</w:t>
      </w:r>
    </w:p>
    <w:bookmarkEnd w:id="261"/>
    <w:bookmarkStart w:name="z7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162-1) разработка и утверждение программы аттестации социальных работников в соответствии с профессиональным стандартом;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162-2) исключен постановлением Правительства РК от 28.04.2025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порядка оценки и определения потребности в специальных социальных услугах по согласованию с уполномоченным органом в области образования;</w:t>
      </w:r>
    </w:p>
    <w:bookmarkEnd w:id="263"/>
    <w:bookmarkStart w:name="z6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финансирования и мониторинга оказания специальных социальных услуг в области социальной защиты населения;</w:t>
      </w:r>
    </w:p>
    <w:bookmarkEnd w:id="264"/>
    <w:bookmarkStart w:name="z6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услуги;</w:t>
      </w:r>
    </w:p>
    <w:bookmarkEnd w:id="265"/>
    <w:bookmarkStart w:name="z6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деятельности организаций, оказывающих специальные социальные услуги;</w:t>
      </w:r>
    </w:p>
    <w:bookmarkEnd w:id="266"/>
    <w:bookmarkStart w:name="z6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методических рекомендаций в сфере предоставления специальных социальных услуг;</w:t>
      </w:r>
    </w:p>
    <w:bookmarkEnd w:id="267"/>
    <w:bookmarkStart w:name="z73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167-1) разработка и утверждение методических рекомендаций по повышению квалификации социальных работников в области социальной защиты населения;</w:t>
      </w:r>
    </w:p>
    <w:bookmarkEnd w:id="268"/>
    <w:bookmarkStart w:name="z7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167-2) разработка и утверждение правил, сроков выдачи и отзыва свидетельства о присвоении квалификационной категории для специалистов в области социальной защиты населения;</w:t>
      </w:r>
    </w:p>
    <w:bookmarkEnd w:id="269"/>
    <w:bookmarkStart w:name="z6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определение совместно с Министерством внутренних дел Республики Казахстан и уполномоченными органами в области здравоохранения и образования критериев оценки наличия жестокого обращения, приведшего к социальной дезадаптации и социальной депривации;</w:t>
      </w:r>
    </w:p>
    <w:bookmarkEnd w:id="270"/>
    <w:bookmarkStart w:name="z6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выработка предложений по развитию видов и форм предоставления специальных социальных услуг;</w:t>
      </w:r>
    </w:p>
    <w:bookmarkEnd w:id="271"/>
    <w:bookmarkStart w:name="z6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взаимодействие с физическими и юридическими лицами, уполномоченным органом в области образования и другими государственными органами по вопросам предоставления специальных социальных услуг;</w:t>
      </w:r>
    </w:p>
    <w:bookmarkEnd w:id="272"/>
    <w:bookmarkStart w:name="z6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инвалидностью;</w:t>
      </w:r>
    </w:p>
    <w:bookmarkEnd w:id="273"/>
    <w:bookmarkStart w:name="z6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правил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инвалидностью;</w:t>
      </w:r>
    </w:p>
    <w:bookmarkEnd w:id="274"/>
    <w:bookmarkStart w:name="z6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замены;</w:t>
      </w:r>
    </w:p>
    <w:bookmarkEnd w:id="275"/>
    <w:bookmarkStart w:name="z6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правил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bookmarkEnd w:id="276"/>
    <w:bookmarkStart w:name="z6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проведения медико-социальной экспертизы;</w:t>
      </w:r>
    </w:p>
    <w:bookmarkEnd w:id="277"/>
    <w:bookmarkStart w:name="z6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форм документов, формируемых при проведении медико-социальной экспертизы;</w:t>
      </w:r>
    </w:p>
    <w:bookmarkEnd w:id="278"/>
    <w:bookmarkStart w:name="z6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утверждение правил возмещения стоимости товаров и услуг из средств государственного бюджета при их реализации лицам с инвалидностью через портал социальных услуг;</w:t>
      </w:r>
    </w:p>
    <w:bookmarkEnd w:id="279"/>
    <w:bookmarkStart w:name="z76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177-1) определение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по согласованию с уполномоченными органами в сферах государственных закупок, защиты конкуренции и ограничения монополистической деятельности;</w:t>
      </w:r>
    </w:p>
    <w:bookmarkEnd w:id="280"/>
    <w:bookmarkStart w:name="z6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допуска поставщиков товаров и (или) услуг на портал социальных услуг, их регистрации или снятия с регистрации на портале социальных услуг;</w:t>
      </w:r>
    </w:p>
    <w:bookmarkEnd w:id="281"/>
    <w:bookmarkStart w:name="z6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порядка оценки потребностей лица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282"/>
    <w:bookmarkStart w:name="z6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услуг;</w:t>
      </w:r>
    </w:p>
    <w:bookmarkEnd w:id="283"/>
    <w:bookmarkStart w:name="z6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284"/>
    <w:bookmarkStart w:name="z77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181-1) создание координационного совета в области социальной защиты лиц с инвалидностью;</w:t>
      </w:r>
    </w:p>
    <w:bookmarkEnd w:id="285"/>
    <w:bookmarkStart w:name="z6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правил использования портала социальных услуг;</w:t>
      </w:r>
    </w:p>
    <w:bookmarkEnd w:id="286"/>
    <w:bookmarkStart w:name="z6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порядка исчисления совокупного дохода лица (семьи), претендующего на получение адресной социальной помощи;</w:t>
      </w:r>
    </w:p>
    <w:bookmarkEnd w:id="287"/>
    <w:bookmarkStart w:name="z6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определение порядка назначения и выплаты адресной социальной помощи;</w:t>
      </w:r>
    </w:p>
    <w:bookmarkEnd w:id="288"/>
    <w:bookmarkStart w:name="z6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утверждение типового положения об участковых комиссиях, а также критериев определения нуждаемости в адресной социальной помощи по результатам обследования материального положения заявителя;</w:t>
      </w:r>
    </w:p>
    <w:bookmarkEnd w:id="289"/>
    <w:bookmarkStart w:name="z7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185-1) разработка и утверждение методики определения социального благополучия семьи (лица) по согласованию с уполномоченным органом в сфере информатизации;</w:t>
      </w:r>
    </w:p>
    <w:bookmarkEnd w:id="290"/>
    <w:bookmarkStart w:name="z6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утверждение форм социального контракта, индивидуального плана и типового перечня мероприятий по содействию занятости и социальной адаптации семьи (лица);</w:t>
      </w:r>
    </w:p>
    <w:bookmarkEnd w:id="291"/>
    <w:bookmarkStart w:name="z6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утверждение порядка расчета величины прожиточного минимума совместно с уполномоченным органом в области государственной статистики;</w:t>
      </w:r>
    </w:p>
    <w:bookmarkEnd w:id="292"/>
    <w:bookmarkStart w:name="z6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установление фиксированной доли расходов на непродовольственные товары и услуги совместно с уполномоченным органом в области государственной статистики;</w:t>
      </w:r>
    </w:p>
    <w:bookmarkEnd w:id="293"/>
    <w:bookmarkStart w:name="z7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188-1) согласование перечня социально значимых продовольственных товаров, утверждаемого уполномоченным органом в области регулирования торговой деятельности;</w:t>
      </w:r>
    </w:p>
    <w:bookmarkEnd w:id="294"/>
    <w:bookmarkStart w:name="z6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плана мероприятий по социальной защите и реабилитации лиц с инвалидностью;</w:t>
      </w:r>
    </w:p>
    <w:bookmarkEnd w:id="295"/>
    <w:bookmarkStart w:name="z6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установление общих принципов организации и осуществления медико-социальной экспертизы и реабилитации лиц с инвалидностью; </w:t>
      </w:r>
    </w:p>
    <w:bookmarkEnd w:id="296"/>
    <w:bookmarkStart w:name="z7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разработка и утверждение порядка назначения внештатных советников министров, акимов районов, городов районного значения, городов областного значения, областей, городов республиканского значения, столицы по вопросам инвалидности;</w:t>
      </w:r>
    </w:p>
    <w:bookmarkEnd w:id="297"/>
    <w:bookmarkStart w:name="z6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порядка и условий субсидирования затрат работодателей, создающих специальные рабочие места для трудоустройства лиц с инвалидностью;</w:t>
      </w:r>
    </w:p>
    <w:bookmarkEnd w:id="298"/>
    <w:bookmarkStart w:name="z7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191-1) определение размера субсидий на оснащение специальных рабочих мест;</w:t>
      </w:r>
    </w:p>
    <w:bookmarkEnd w:id="299"/>
    <w:bookmarkStart w:name="z6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координации деятельности по методическому обеспечению системы предоставления специальных социальных услуг;</w:t>
      </w:r>
    </w:p>
    <w:bookmarkEnd w:id="300"/>
    <w:bookmarkStart w:name="z6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определение размера черты бедности; </w:t>
      </w:r>
    </w:p>
    <w:bookmarkEnd w:id="301"/>
    <w:bookmarkStart w:name="z6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подзаконных нормативных правовых актов, определяющих порядок оказания государственных услуг;</w:t>
      </w:r>
    </w:p>
    <w:bookmarkEnd w:id="302"/>
    <w:bookmarkStart w:name="z6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303"/>
    <w:bookmarkStart w:name="z6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минимальных социальных стандартов в сферах труда и социального обеспечения;</w:t>
      </w:r>
    </w:p>
    <w:bookmarkEnd w:id="304"/>
    <w:bookmarkStart w:name="z6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участие в пределах своей компетенции в реализации государственной политики по обеспечению соблюдения принципов равных возможностей, толерантности и недопущения ущемления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а также предупреждению возникновения межэтнической и иной любой дискриминации в социально-трудовых отношениях;</w:t>
      </w:r>
    </w:p>
    <w:bookmarkEnd w:id="305"/>
    <w:bookmarkStart w:name="z6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оказание в пределах своей компетенции государственных услуг, в том числе электронных;</w:t>
      </w:r>
    </w:p>
    <w:bookmarkEnd w:id="306"/>
    <w:bookmarkStart w:name="z6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в пределах своей компетенции защиты прав потребителей при оказании государственных услуг;</w:t>
      </w:r>
    </w:p>
    <w:bookmarkEnd w:id="307"/>
    <w:bookmarkStart w:name="z6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организация подготовки, повышения квалификации и переподготовки кадров в области медико-социальной экспертизы и социально-трудовой сферы;</w:t>
      </w:r>
    </w:p>
    <w:bookmarkEnd w:id="308"/>
    <w:bookmarkStart w:name="z6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организация разъяснительной работы среди населения по вопросам труда, занятости, миграции и социальной защиты населения;</w:t>
      </w:r>
    </w:p>
    <w:bookmarkEnd w:id="309"/>
    <w:bookmarkStart w:name="z6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создание консультативно-совещательных и экспертных комиссий;</w:t>
      </w:r>
    </w:p>
    <w:bookmarkEnd w:id="310"/>
    <w:bookmarkStart w:name="z6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проведение ведомственного статистического наблюдения в области труда, занятости, миграции, социальной защиты населения;</w:t>
      </w:r>
    </w:p>
    <w:bookmarkEnd w:id="311"/>
    <w:bookmarkStart w:name="z6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взаимодействие с общественными объединениями по реализации государственной политики в области труда, занятости, миграции и социальной защиты населения;</w:t>
      </w:r>
    </w:p>
    <w:bookmarkEnd w:id="312"/>
    <w:bookmarkStart w:name="z6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взаимодействия и сотрудничества с молодежными организациями по вопросам содействия в трудоустройстве и занятости молодежи;</w:t>
      </w:r>
    </w:p>
    <w:bookmarkEnd w:id="313"/>
    <w:bookmarkStart w:name="z6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обращений физических и юридических лиц по вопросам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314"/>
    <w:bookmarkStart w:name="z7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206-1) анализ и выявление системных проблем, поднимаемых заявителями, и принятие мер по их устранению;</w:t>
      </w:r>
    </w:p>
    <w:bookmarkEnd w:id="315"/>
    <w:bookmarkStart w:name="z8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206-2)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316"/>
    <w:bookmarkStart w:name="z6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методическая и организационная координация работы уполномоченных государственных органов, социальных служб и иных организаций в социально-трудовой сфере;</w:t>
      </w:r>
    </w:p>
    <w:bookmarkEnd w:id="317"/>
    <w:bookmarkStart w:name="z6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занятости и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210)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211)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правил ведения персонифицированного учета участников системы обязательного социального страхования, их социальных отчислений и социальных выплат;</w:t>
      </w:r>
    </w:p>
    <w:bookmarkEnd w:id="319"/>
    <w:bookmarkStart w:name="z6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ведения персонифицированного учета обязательных пенсионных взносов, обязательных профессиональных пенсионных взносов и (или) пени;</w:t>
      </w:r>
    </w:p>
    <w:bookmarkEnd w:id="320"/>
    <w:bookmarkStart w:name="z6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21"/>
    <w:bookmarkStart w:name="z6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322"/>
    <w:bookmarkStart w:name="z6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323"/>
    <w:bookmarkStart w:name="z6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рассмотрение проектов документов по стандартизации и национального плана стандартизации;</w:t>
      </w:r>
    </w:p>
    <w:bookmarkEnd w:id="324"/>
    <w:bookmarkStart w:name="z6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подготовка предложений по созданию технических комитетов по стандартизации;</w:t>
      </w:r>
    </w:p>
    <w:bookmarkEnd w:id="325"/>
    <w:bookmarkStart w:name="z6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326"/>
    <w:bookmarkStart w:name="z6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участие в реализации единой государственной политики в области обеспечения единства измерений;</w:t>
      </w:r>
    </w:p>
    <w:bookmarkEnd w:id="327"/>
    <w:bookmarkStart w:name="z6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создание экспертных советов в области технического регулирования;</w:t>
      </w:r>
    </w:p>
    <w:bookmarkEnd w:id="328"/>
    <w:bookmarkStart w:name="z6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329"/>
    <w:bookmarkStart w:name="z6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30"/>
    <w:bookmarkStart w:name="z6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31"/>
    <w:bookmarkStart w:name="z6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32"/>
    <w:bookmarkStart w:name="z6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33"/>
    <w:bookmarkStart w:name="z6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утверждение методики прогнозирования показателей социальной сферы прогноза социально-экономического развития Республики Казахстан на пятилетний период;</w:t>
      </w:r>
    </w:p>
    <w:bookmarkEnd w:id="334"/>
    <w:bookmarkStart w:name="z6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отнесения видов экономической деятельности к классам профессионального риска;</w:t>
      </w:r>
    </w:p>
    <w:bookmarkEnd w:id="335"/>
    <w:bookmarkStart w:name="z6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выдачи удостоверения реабилитированному лицу, образца удостоверения реабилитированного лица;</w:t>
      </w:r>
    </w:p>
    <w:bookmarkEnd w:id="336"/>
    <w:bookmarkStart w:name="z72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37"/>
    <w:bookmarkStart w:name="z72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229-2) создание совета по взаимодействию и сотрудничеству с неправительственными организациями;</w:t>
      </w:r>
    </w:p>
    <w:bookmarkEnd w:id="338"/>
    <w:bookmarkStart w:name="z72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39"/>
    <w:bookmarkStart w:name="z73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40"/>
    <w:bookmarkStart w:name="z73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41"/>
    <w:bookmarkStart w:name="z73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2"/>
    <w:bookmarkStart w:name="z73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43"/>
    <w:bookmarkStart w:name="z7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44"/>
    <w:bookmarkStart w:name="z73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45"/>
    <w:bookmarkStart w:name="z73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46"/>
    <w:bookmarkStart w:name="z73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47"/>
    <w:bookmarkStart w:name="z74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229-12) утверждение перечня востребованных профессий для получения иностранцами разрешения на постоянное проживание в Республике Казахстан и порядка его формирования;</w:t>
      </w:r>
    </w:p>
    <w:bookmarkEnd w:id="348"/>
    <w:bookmarkStart w:name="z74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229-13) осуществление формирования, мониторинга реализации и оценки результатов государственного социального заказа по вопросам трудовой занятости молодежи;</w:t>
      </w:r>
    </w:p>
    <w:bookmarkEnd w:id="349"/>
    <w:bookmarkStart w:name="z74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229-14) содействие трудоустройству временно неустроенной молодежи;</w:t>
      </w:r>
    </w:p>
    <w:bookmarkEnd w:id="350"/>
    <w:bookmarkStart w:name="z74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229-15) согласование типовых квалификационных характеристик специалистов по работе с молодежью, разрабатываемых и утверждаемых уполномоченным органом по вопросам государственной молодежной политики;</w:t>
      </w:r>
    </w:p>
    <w:bookmarkEnd w:id="351"/>
    <w:bookmarkStart w:name="z74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229-16) согласование правил создания, организации, обеспечения молодежных трудовых отрядов, а также проведения мониторинга их деятельности, разрабатываемых и утверждаемых уполномоченным органом по вопросам государственной молодежной политики;</w:t>
      </w:r>
    </w:p>
    <w:bookmarkEnd w:id="352"/>
    <w:bookmarkStart w:name="z7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229-17) разработка и утверждение правил создания отраслевых советов по профессиональным квалификациям, а также их типового положения;</w:t>
      </w:r>
    </w:p>
    <w:bookmarkEnd w:id="353"/>
    <w:bookmarkStart w:name="z7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229-18) разработка и утверждение правил формирования, актуализации и ведения реестра профессий;</w:t>
      </w:r>
    </w:p>
    <w:bookmarkEnd w:id="354"/>
    <w:bookmarkStart w:name="z7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229-19) разработка и утверждение правил признания профессиональных квалификаций;</w:t>
      </w:r>
    </w:p>
    <w:bookmarkEnd w:id="355"/>
    <w:bookmarkStart w:name="z7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229-20) разработка и утверждение правил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договора;</w:t>
      </w:r>
    </w:p>
    <w:bookmarkEnd w:id="356"/>
    <w:bookmarkStart w:name="z7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229-21) разработка и утверждение правил разработки и утверждения квалификационных программ, а также требований к ним;</w:t>
      </w:r>
    </w:p>
    <w:bookmarkEnd w:id="357"/>
    <w:bookmarkStart w:name="z7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229-22) разработка и утверждение правил разработки и (или) актуализации отраслевых рамок квалификаций;</w:t>
      </w:r>
    </w:p>
    <w:bookmarkEnd w:id="358"/>
    <w:bookmarkStart w:name="z7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229-23) разработка и утверждение правил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квалификаций;</w:t>
      </w:r>
    </w:p>
    <w:bookmarkEnd w:id="359"/>
    <w:bookmarkStart w:name="z7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229-24) разработка и утверждение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квалификаций;</w:t>
      </w:r>
    </w:p>
    <w:bookmarkEnd w:id="360"/>
    <w:bookmarkStart w:name="z7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229-25) разработка и утверждение правил формирования потребности рынка труда в признании профессиональных квалификаций с учетом актуальности профессий в текущем и будущем периодах;</w:t>
      </w:r>
    </w:p>
    <w:bookmarkEnd w:id="361"/>
    <w:bookmarkStart w:name="z7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229-26)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62"/>
    <w:bookmarkStart w:name="z7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229-27) ведение перечня утвержденных профессиональных стандартов на цифровой платформе Национальной системы квалификаций;</w:t>
      </w:r>
    </w:p>
    <w:bookmarkEnd w:id="363"/>
    <w:bookmarkStart w:name="z7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229-28) координация деятельности Национального органа по профессиональным квалификациям;</w:t>
      </w:r>
    </w:p>
    <w:bookmarkEnd w:id="364"/>
    <w:bookmarkStart w:name="z7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229-29) участие в пределах своей компетенции в формировании и реализации государственной политики в сфере опеки и попечительства над недееспособными, ограниченно дееспособными совершеннолетними гражданами;</w:t>
      </w:r>
    </w:p>
    <w:bookmarkEnd w:id="365"/>
    <w:bookmarkStart w:name="z8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229-30) разработка и утверждение правил оказания государственной услуги по установлению опеки или попечительства над недееспособными или ограниченно дееспособными совершеннолетними лицами;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229-31) разработка и утверждение правил оказания государственной услуги по выдаче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лица, и на отчуждение имущества граждан, признанных по решению суда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229-32) выдача субъектам, предоставляющим специальные социальные услуги, лицензии на предоставление специальных социальных услуг;</w:t>
      </w:r>
    </w:p>
    <w:bookmarkStart w:name="z8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229-33) осуществление организации и координации работ по ведению медико-социального учета;</w:t>
      </w:r>
    </w:p>
    <w:bookmarkEnd w:id="367"/>
    <w:bookmarkStart w:name="z8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229-34) разработка и утверждение правил ведения медико-социального учета;</w:t>
      </w:r>
    </w:p>
    <w:bookmarkEnd w:id="368"/>
    <w:bookmarkStart w:name="z8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229-35) разработка и утверждение правил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bookmarkEnd w:id="369"/>
    <w:bookmarkStart w:name="z8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229-36) разработка и утверждение квалификационных требований и перечня документов, подтверждающих соответствие им, на предоставление специальных социальных услуг;</w:t>
      </w:r>
    </w:p>
    <w:bookmarkEnd w:id="370"/>
    <w:bookmarkStart w:name="z8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229-37) разработка и утверждение правил проведения ротации первых руководителей государственных организаций, предоставляющих специальные социальные услуги;</w:t>
      </w:r>
    </w:p>
    <w:bookmarkEnd w:id="371"/>
    <w:bookmarkStart w:name="z8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229-38) формирование и реализация государственной политики в сфере социальной защиты жертв торговли людьми, координация деятельности субъектов противодействия торговле людьми;</w:t>
      </w:r>
    </w:p>
    <w:bookmarkEnd w:id="372"/>
    <w:bookmarkStart w:name="z85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229-39) взаимодействие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73"/>
    <w:bookmarkStart w:name="z85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229-40) координация и осуществление работы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374"/>
    <w:bookmarkStart w:name="z8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229-41) обобщение практики применения законодательства Республики Казахстан в сфере социальной защиты и предоставления специальных социальных услуг жертвам торговли людьми, а также разработка и внесение предложений по его совершенствованию;</w:t>
      </w:r>
    </w:p>
    <w:bookmarkEnd w:id="375"/>
    <w:bookmarkStart w:name="z8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229-42) организация подготовки, переподготовки и повышения квалификации сотрудников субъектов противодействия торговле людьми;</w:t>
      </w:r>
    </w:p>
    <w:bookmarkEnd w:id="376"/>
    <w:bookmarkStart w:name="z86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229-43) обеспечение защиты прав, свобод и законных интересов человека и гражданина, интересов общества и государства в процессе осуществления противодействия торговле людьми;</w:t>
      </w:r>
    </w:p>
    <w:bookmarkEnd w:id="377"/>
    <w:bookmarkStart w:name="z8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229-44) информирование общественности о результатах деятельности в сфере противодействия торговле людьми;</w:t>
      </w:r>
    </w:p>
    <w:bookmarkEnd w:id="378"/>
    <w:bookmarkStart w:name="z86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229-45) утверждение совместно с Министерством внутренних дел Республики Казахстан правил проведения оценки рисков в сфере противодействия торговле людьми;</w:t>
      </w:r>
    </w:p>
    <w:bookmarkEnd w:id="379"/>
    <w:bookmarkStart w:name="z86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229-46) утверждение совместно с Министерством внутренних дел Республики Казахстан и по согласованию с иными государственными органами в сфере противодействия торговле людьми порядка перенаправления жертв торговли людьми для оказания им помощи и предоставления специальных социальных услуг;</w:t>
      </w:r>
    </w:p>
    <w:bookmarkEnd w:id="380"/>
    <w:bookmarkStart w:name="z86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229-47) утверждение совместно с Министерством внутренних дел Республики Казахстан положения о межведомственной комиссии по противодействию торговле людьми;</w:t>
      </w:r>
    </w:p>
    <w:bookmarkEnd w:id="381"/>
    <w:bookmarkStart w:name="z86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229-48) утверждение совместно с Министерством внутренних дел Республики Казахстан типового положения о региональной комиссии по противодействию торговле людьми;</w:t>
      </w:r>
    </w:p>
    <w:bookmarkEnd w:id="382"/>
    <w:bookmarkStart w:name="z67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осуществление иных функций, предусмотренных законами, актами Президента и Правительства Республики Казахстан.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06.12.2022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20.03.2024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17.05.2024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04.10.2024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84"/>
    <w:bookmarkStart w:name="z67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85"/>
    <w:bookmarkStart w:name="z67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86"/>
    <w:bookmarkStart w:name="z67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 </w:t>
      </w:r>
    </w:p>
    <w:bookmarkEnd w:id="387"/>
    <w:bookmarkStart w:name="z67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88"/>
    <w:bookmarkStart w:name="z68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труда, безопасности и охраны труда, занятости, миграции и социальной защиты населения, пенсионного и социального обеспечения, обязательного социального страхования; </w:t>
      </w:r>
    </w:p>
    <w:bookmarkEnd w:id="389"/>
    <w:bookmarkStart w:name="z68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90"/>
    <w:bookmarkStart w:name="z68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91"/>
    <w:bookmarkStart w:name="z68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392"/>
    <w:bookmarkStart w:name="z68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393"/>
    <w:bookmarkStart w:name="z68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394"/>
    <w:bookmarkStart w:name="z68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95"/>
    <w:bookmarkStart w:name="z68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 </w:t>
      </w:r>
    </w:p>
    <w:bookmarkEnd w:id="396"/>
    <w:bookmarkStart w:name="z6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97"/>
    <w:bookmarkStart w:name="z6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98"/>
    <w:bookmarkStart w:name="z69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99"/>
    <w:bookmarkStart w:name="z69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00"/>
    <w:bookmarkStart w:name="z69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1"/>
    <w:bookmarkStart w:name="z69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02"/>
    <w:bookmarkStart w:name="z69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03"/>
    <w:bookmarkStart w:name="z69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04"/>
    <w:bookmarkStart w:name="z69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05"/>
    <w:bookmarkStart w:name="z69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организаций, находящихся в ведении Министерства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20.03.2024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407"/>
    <w:bookmarkStart w:name="z69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развития трудовых ресурсов.</w:t>
      </w:r>
    </w:p>
    <w:bookmarkEnd w:id="408"/>
    <w:bookmarkStart w:name="z70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протезно-ортопедический центр.</w:t>
      </w:r>
    </w:p>
    <w:bookmarkEnd w:id="409"/>
    <w:bookmarkStart w:name="z70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Компания по страхованию жизни "Государственная аннуитетная компания".</w:t>
      </w:r>
    </w:p>
    <w:bookmarkEnd w:id="410"/>
    <w:bookmarkStart w:name="z70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Фонд социального страхования.</w:t>
      </w:r>
    </w:p>
    <w:bookmarkEnd w:id="411"/>
    <w:bookmarkStart w:name="z70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на праве хозяйственного ведения:</w:t>
      </w:r>
    </w:p>
    <w:bookmarkEnd w:id="412"/>
    <w:bookmarkStart w:name="z70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научный центр развития сферы социальной защиты.</w:t>
      </w:r>
    </w:p>
    <w:bookmarkEnd w:id="413"/>
    <w:bookmarkStart w:name="z70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научно-исследовательский институт по охране труда Министерства труда и социальной защиты населения Республики Казахстан.</w:t>
      </w:r>
    </w:p>
    <w:bookmarkEnd w:id="414"/>
    <w:bookmarkStart w:name="z70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государственной инспекции труда Министерства труда и социальной защиты населения Республики Казахстан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416"/>
    <w:bookmarkStart w:name="z81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417"/>
    <w:bookmarkStart w:name="z81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418"/>
    <w:bookmarkStart w:name="z81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419"/>
    <w:bookmarkStart w:name="z81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420"/>
    <w:bookmarkStart w:name="z81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421"/>
    <w:bookmarkStart w:name="z81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422"/>
    <w:bookmarkStart w:name="z82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423"/>
    <w:bookmarkStart w:name="z82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424"/>
    <w:bookmarkStart w:name="z82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425"/>
    <w:bookmarkStart w:name="z82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426"/>
    <w:bookmarkStart w:name="z82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427"/>
    <w:bookmarkStart w:name="z82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428"/>
    <w:bookmarkStart w:name="z82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429"/>
    <w:bookmarkStart w:name="z82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430"/>
    <w:bookmarkStart w:name="z82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431"/>
    <w:bookmarkStart w:name="z82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432"/>
    <w:bookmarkStart w:name="z8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433"/>
    <w:bookmarkStart w:name="z83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434"/>
    <w:bookmarkStart w:name="z83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435"/>
    <w:bookmarkStart w:name="z83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436"/>
    <w:bookmarkStart w:name="z8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Абай". </w:t>
      </w:r>
    </w:p>
    <w:bookmarkEnd w:id="437"/>
    <w:bookmarkStart w:name="z83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области". </w:t>
      </w:r>
    </w:p>
    <w:bookmarkEnd w:id="438"/>
    <w:bookmarkStart w:name="z83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области".</w:t>
      </w:r>
    </w:p>
    <w:bookmarkEnd w:id="439"/>
    <w:bookmarkStart w:name="z83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области". </w:t>
      </w:r>
    </w:p>
    <w:bookmarkEnd w:id="440"/>
    <w:bookmarkStart w:name="z83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области".</w:t>
      </w:r>
    </w:p>
    <w:bookmarkEnd w:id="441"/>
    <w:bookmarkStart w:name="z83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Западно-Казахстанской области".</w:t>
      </w:r>
    </w:p>
    <w:bookmarkEnd w:id="442"/>
    <w:bookmarkStart w:name="z84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области".</w:t>
      </w:r>
    </w:p>
    <w:bookmarkEnd w:id="443"/>
    <w:bookmarkStart w:name="z84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Жетісу".</w:t>
      </w:r>
    </w:p>
    <w:bookmarkEnd w:id="444"/>
    <w:bookmarkStart w:name="z84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области". </w:t>
      </w:r>
    </w:p>
    <w:bookmarkEnd w:id="445"/>
    <w:bookmarkStart w:name="z84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области".</w:t>
      </w:r>
    </w:p>
    <w:bookmarkEnd w:id="446"/>
    <w:bookmarkStart w:name="z84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области".</w:t>
      </w:r>
    </w:p>
    <w:bookmarkEnd w:id="447"/>
    <w:bookmarkStart w:name="z84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области".</w:t>
      </w:r>
    </w:p>
    <w:bookmarkEnd w:id="448"/>
    <w:bookmarkStart w:name="z84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области". </w:t>
      </w:r>
    </w:p>
    <w:bookmarkEnd w:id="449"/>
    <w:bookmarkStart w:name="z84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Северо-Казахстанской области". </w:t>
      </w:r>
    </w:p>
    <w:bookmarkEnd w:id="450"/>
    <w:bookmarkStart w:name="z84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области". </w:t>
      </w:r>
    </w:p>
    <w:bookmarkEnd w:id="451"/>
    <w:bookmarkStart w:name="z84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Ұлытау". </w:t>
      </w:r>
    </w:p>
    <w:bookmarkEnd w:id="452"/>
    <w:bookmarkStart w:name="z85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Восточно-Казахстанской области". </w:t>
      </w:r>
    </w:p>
    <w:bookmarkEnd w:id="453"/>
    <w:bookmarkStart w:name="z85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Алматы". </w:t>
      </w:r>
    </w:p>
    <w:bookmarkEnd w:id="454"/>
    <w:bookmarkStart w:name="z85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Астане". </w:t>
      </w:r>
    </w:p>
    <w:bookmarkEnd w:id="455"/>
    <w:bookmarkStart w:name="z85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Шымкент".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30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57"/>
    <w:bookmarkStart w:name="z30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58"/>
    <w:bookmarkStart w:name="z30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459"/>
    <w:bookmarkStart w:name="z30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60"/>
    <w:bookmarkStart w:name="z30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труда и социальной защиты населения Республики Казахстан</w:t>
      </w:r>
    </w:p>
    <w:bookmarkEnd w:id="461"/>
    <w:bookmarkStart w:name="z30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АО "Государственный Фонд социального страхования"</w:t>
      </w:r>
    </w:p>
    <w:bookmarkEnd w:id="462"/>
    <w:bookmarkStart w:name="z31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АО "Компания по страхованию жизни "Государственная аннуитетная компания"</w:t>
      </w:r>
    </w:p>
    <w:bookmarkEnd w:id="463"/>
    <w:bookmarkStart w:name="z31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АО "Республиканский протезно-ортопедический центр"</w:t>
      </w:r>
    </w:p>
    <w:bookmarkEnd w:id="464"/>
    <w:bookmarkStart w:name="z31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АО "Центр развития трудовых ресурсов".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466"/>
    <w:bookmarkStart w:name="z33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4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 и регулируемых рынков, международных экономических и финансовых отношений, в том числе регулирования международной экономической интеграции,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услуг;";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34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подразделений Комитета труда, социальной защиты и миграции Министерства здравоохранения и социального развития Республики Казахстан</w:t>
      </w:r>
    </w:p>
    <w:bookmarkEnd w:id="469"/>
    <w:bookmarkStart w:name="z3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труда, социальной защиты и миграции по Акмолинской области, город Кокшетау Министерства здравоохранения и социального развития Республики Казахстан в Департамент Комитета труда, социальной защиты и миграции по Акмолинской области, город Кокшетау Министерства труда и социальной защиты населения Республики Казахстан.</w:t>
      </w:r>
    </w:p>
    <w:bookmarkEnd w:id="470"/>
    <w:bookmarkStart w:name="z3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труда, социальной защиты и миграции по Актюбинской области, город Актобе Министерства здравоохранения и социального развития Республики Казахстан в Департамент Комитета труда, социальной защиты и миграции по Актюбинской области, город Актобе Министерства труда и социальной защиты населения Республики Казахстан.</w:t>
      </w:r>
    </w:p>
    <w:bookmarkEnd w:id="471"/>
    <w:bookmarkStart w:name="z3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труда, социальной защиты и миграции по Алматинской области, город Алматы Министерства здравоохранения и социального развития Республики Казахстан в Департамент Комитета труда, социальной защиты и миграции по Алматинской области, город Алматы Министерства труда и социальной защиты населения Республики Казахстан.</w:t>
      </w:r>
    </w:p>
    <w:bookmarkEnd w:id="472"/>
    <w:bookmarkStart w:name="z3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труда, социальной защиты и миграции по Атырауской области, город Атырау Министерства здравоохранения и социального развития Республики Казахстан в Департамент Комитета труда, социальной защиты и миграции по Атырауской области, город Атырау Министерства труда и социальной защиты населения Республики Казахстан.</w:t>
      </w:r>
    </w:p>
    <w:bookmarkEnd w:id="473"/>
    <w:bookmarkStart w:name="z3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труда, социальной защиты и миграции по Восточно-Казахстанской области, город Усть-Каменогорск Министерства здравоохранения и социального развития Республики Казахстан в Департамент Комитета труда, социальной защиты и миграции по Восточно-Казахстанской области, город Усть-Каменогорск Министерства труда и социальной защиты населения Республики Казахстан.</w:t>
      </w:r>
    </w:p>
    <w:bookmarkEnd w:id="474"/>
    <w:bookmarkStart w:name="z3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Комитета труда, социальной защиты и миграции по Жамбылской области, город Тараз Министерства здравоохранения и социального развития Республики Казахстан в Департамент Комитета труда, социальной защиты и миграции по Жамбылской области, город Тараз Министерства труда и социальной защиты населения Республики Казахстан. </w:t>
      </w:r>
    </w:p>
    <w:bookmarkEnd w:id="475"/>
    <w:bookmarkStart w:name="z3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труда, социальной защиты и миграции по Западно-Казахстанской области, город Уральск Министерства здравоохранения и социального развития Республики Казахстан в Департамент Комитета труда, социальной защиты и миграции по Западно-Казахстанской области, город Уральск Министерства труда и социальной защиты населения Республики Казахстан.</w:t>
      </w:r>
    </w:p>
    <w:bookmarkEnd w:id="476"/>
    <w:bookmarkStart w:name="z3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труда, социальной защиты и миграции по Карагандинской области, город Караганда Министерства здравоохранения и социального развития Республики Казахстан в Департамент Комитета труда, социальной защиты и миграции по Карагандинской области, город Караганда Министерства труда и социальной защиты населения Республики Казахстан.</w:t>
      </w:r>
    </w:p>
    <w:bookmarkEnd w:id="477"/>
    <w:bookmarkStart w:name="z3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труда, социальной защиты и миграции по Кызылординской области, город Кызылорда Министерства здравоохранения и социального развития Республики Казахстан в Департамент Комитета труда, социальной защиты и миграции по Кызылординской области, город Кызылорда Министерства труда и социальной защиты населения Республики Казахстан.</w:t>
      </w:r>
    </w:p>
    <w:bookmarkEnd w:id="478"/>
    <w:bookmarkStart w:name="z3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труда, социальной защиты и миграции по Костанайской области, город Костанай Министерства здравоохранения и социального развития Республики Казахстан в Департамент Комитета труда, социальной защиты и миграции по Костанайской области, город Костанай Министерства труда и социальной защиты населения Республики Казахстан.</w:t>
      </w:r>
    </w:p>
    <w:bookmarkEnd w:id="479"/>
    <w:bookmarkStart w:name="z3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труда, социальной защиты и миграции по Мангистауской области, город Актау Министерства здравоохранения и социального развития Республики Казахстан в Департамент Комитета труда, социальной защиты и миграции по Мангистауской области, город Актау Министерства труда и социальной защиты населения Республики Казахстан.</w:t>
      </w:r>
    </w:p>
    <w:bookmarkEnd w:id="480"/>
    <w:bookmarkStart w:name="z3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труда, социальной защиты и миграции по Павлодарской области, город Павлодар Министерства здравоохранения и социального развития Республики Казахстан в Департамент Комитета труда, социальной защиты и миграции по Павлодарской области, город Павлодар Министерства труда и социальной защиты населения Республики Казахстан.</w:t>
      </w:r>
    </w:p>
    <w:bookmarkEnd w:id="481"/>
    <w:bookmarkStart w:name="z3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труда, социальной защиты и миграции по Северо-Казахстанской области, город Петропавловск Министерства здравоохранения и социального развития Республики Казахстан в Департамент Комитета труда, социальной защиты и миграции по Северо-Казахстанской области, город Петропавловск Министерства труда и социальной защиты населения Республики Казахстан.</w:t>
      </w:r>
    </w:p>
    <w:bookmarkEnd w:id="482"/>
    <w:bookmarkStart w:name="z3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труда, социальной защиты и миграции по Южно-Казахстанской области, город Шымкент Министерства здравоохранения и социального развития Республики Казахстан в Департамент Комитета труда, социальной защиты и миграции по Южно-Казахстанской области, город Шымкент Министерства труда и социальной защиты населения Республики Казахстан.</w:t>
      </w:r>
    </w:p>
    <w:bookmarkEnd w:id="483"/>
    <w:bookmarkStart w:name="z3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труда, социальной защиты и миграции по городу Астане, город Астана Министерства здравоохранения и социального развития Республики Казахстан в Департамент Комитета труда, социальной защиты и миграции по городу Астане, город Астана Министерства труда и социальной защиты населения Республики Казахстан.</w:t>
      </w:r>
    </w:p>
    <w:bookmarkEnd w:id="484"/>
    <w:bookmarkStart w:name="z3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труда, социальной защиты и миграции по городу Алматы, город Алматы Министерства здравоохранения и социального развития Республики Казахстан в Департамент Комитета труда, социальной защиты и миграции по городу Алматы, город Алматы Министерства труда и социальной защиты населения Республики Казахстан.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36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</w:t>
      </w:r>
    </w:p>
    <w:bookmarkEnd w:id="486"/>
    <w:bookmarkStart w:name="z36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487"/>
    <w:bookmarkStart w:name="z36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"Научно-практический центр развития социальной реабилитации" Министерства здравоохранения и социального развития Республики Казахстан в республиканское государственное казенное предприятие "Научно-практический центр развития социальной реабилитации" Министерства труда и социальной защиты населения Республики Казахстан.</w:t>
      </w:r>
    </w:p>
    <w:bookmarkEnd w:id="488"/>
    <w:bookmarkStart w:name="z36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"Республиканский научно-исследовательский институт по охране труда Министерства здравоохранения и социального развития Республики Казахстан" в республиканское государственное казенное предприятие "Республиканский научно-исследовательский институт по охране труда" Министерства труда и социальной защиты населения Республики Казахстан.</w:t>
      </w:r>
    </w:p>
    <w:bookmarkEnd w:id="489"/>
    <w:bookmarkStart w:name="z36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Государственное учреждение</w:t>
      </w:r>
    </w:p>
    <w:bookmarkEnd w:id="490"/>
    <w:bookmarkStart w:name="z36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"Курсы повышения квалификации кадров социально-трудовой сферы" Министерства здравоохранения и социального развития Республики Казахстан в государственное учреждение "Курсы повышения квалификации кадров социально-трудовой сферы" Министерства труда и социальной защиты населения Республики Казахстан.</w:t>
      </w:r>
    </w:p>
    <w:bookmarkEnd w:id="4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