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320b" w14:textId="b5f3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2017 года № 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 № 77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2013 года № 232 "Об образовании Координационного совета по вопросам экономической интеграции".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2013 года № 1100 "О внесении изменений в постановление Правительства Республики Казахстан от 13 марта 2013 года № 232 "Об образовании Координационного совета по вопросам экономической интеграции".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2014 года № 14 "О внесении изменений в постановление Правительства Республики Казахстан от 13 марта 2013 года № 232 "Об образовании Координационного совета по вопросам экономической интеграции".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2014 года № 466 "О внесении дополнений в постановление Правительства Республики Казахстан от 13 марта 2013 года № 232 "Об образовании Координационного совета по вопросам экономической интеграции" и признании утратившим силу постановления Правительства Республики Казахстан от 29 декабря 2012 года № 1797 "О создании Комиссии по вопросам координации развития межрегиональной кооперации в рамках Единого экономического пространства".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