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90bf" w14:textId="13d9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2017 года № 76. Утратило силу постановлением Правительства Республики Казахстан от 29 января 2024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(САПП Республики Казахстан, 2010 г., № 5, ст. 60):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указанным постановлением: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документ, удостоверяющий личность заявителя (представляется для идентификации личности услугополучателя);";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адресную справку либо справку сельских акимов, подтверждающую регистрацию по постоянному месту жительства заявителя;";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 (САПП Республики Казахстан, 2012 г., № 59, ст. 815):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фонде, утвержденных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постановки на учет граждан необходимо представление следующих документов (истребование от граждан документов, которые могут быть получены из информационных систем, не допускается):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постановке на учет граждан, нуждающихся в жилище из коммунального жилищного фонда, с указанием согласия на проверку местным исполнительным органом наличия или отсутствия у заявителя и постоянно проживающих с ним членов семьи в постоянном пользовании в данном населенном пункте жилища из коммунального жилищного фонда по форме согласно приложению 1 к настоящим Правилам;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(представляется для идентификации личности заявителя) и копии документов, удостоверяющих личность членов семьи, постоянно проживающих с заявителем (при наличии);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 о государственной регистрации актов гражданского состояния (рождение, смерть, заключение брака (супружества), расторжение брака (супружества), усыновление (удочерение), установление отцовства (материнства), перемена имени, отчества и фамилии).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других лиц членами семьи заявителя, последними представляются копии решения суда о признании их членами семьи заявителя;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территориального органа юстиции об отсутствии (наличии) недвижимого имущества у заявителя и постоянно проживающих с ним членов семьи жилища.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заявителя и/или членов его семьи, включенных в заявление, на праве собственности доли в жилище, предоставляются копии правоустанавливающих документов;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адресную справку либо справку сельских акимов, подтверждающую регистрацию по постоянному месту жительства заявителя;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граждане, относящиеся к социально уязвимым слоям населения, дополнительно предоставляют документ, подтверждающий принадлежность заявителя (семьи) к социально уязвимым слоям населения, а также сведения о доходах за последние двенадцать месяцев на каждого члена семьи (за исключением семей, имеющих или воспитывающих детей-инвалидов);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граждане, относящиеся к категории государственных служащих, работников бюджетных организаций, военнослужащих, сотрудников специальных государственных органов и лиц, занимающих государственные выборные должности, дополнительно представляют справку с места работы (службы).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гражданами, единственное жилище которых признано аварийным, представляется соответствующая справка местного исполнительного органа;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случаях, когда жилище, в котором проживает семья не отвечает установленным санитарно-эпидемиологическим требованиям, заявитель дополнительно представляет оригинал санитарно-эпидемиологического заключения, выданного территориальным подразделением уполномоченного органа в сфере санитарно-эпидемиологического благополучия населения по результатам санитарно-эпидемиологической экспертизы, проведенной организацией санитарно-эпидемиологической службы;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случаях, когда жилище, в котором проживает семья не отвечает установленным техническим требованиям, заявитель дополнительно представляет оригинал технического заключения (по результатам технического обследования жилища) аттестованного эксперта в сфере архитектурной, градостроительной и строительной деятельности;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случаях, когда в смежных, неизолированных жилых помещениях проживают две и более семей, заявитель дополнительно представляет копии технического паспорта и правоустанавливающего документа на жилое помещение, в котором он проживает;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заявитель дополнительно представляет документ, подтверждающий соответствующий вид заболевания.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постановки на учет по месту работы граждане, нуждающиеся в жилище из жилищного фонда государственного предприятия либо государственного учреждения, представляют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приложению 2 к настоящим Правилам, а также документы, указанные в подпунктах 2), 3), 4) и 5) настоящего пункта, и справку местного исполнительного органа о наличии или отсутствии у заявителя и постоянно проживающих с ним членов семьи в постоянном пользовании в данном населенном пункте жилища из коммунального жилищного фонда.".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