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462d" w14:textId="82f4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 здравоохранения и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2017 года № 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января 2017 года № 412 "О дальнейшем совершенствовании системы государственного управления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по защите прав потребителей Министерства национальной экономики Республики Казахстан путем выделения из него Комитета охраны общественного здоровья Министерства здравоохранения Республики Казахстан;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по регулированию естественных монополий и защите конкуренции Министерства национальной экономики Республики Казахстан и Комитет по защите прав потребителей Министерства национальной экономики Республики Казахстан путем слияния в Комитет по регулированию естественных монополий, защите конкуренции и прав потребителей Министерства национальной экономики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контроля медицинской и фармацевтической деятельности Министерства здравоохранения и социального развития Республики Казахстан в Комитет фармации Министерства здравоохранения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оплаты медицинских услуг Министерства здравоохранения и социального развития Республики Казахстан в Комитет оплаты медицинских услуг Министерства здравоохранения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государственные учреждения – территориальные подразделения Комитета контроля медицинской и фармацевтической деятельности Министерства здравоохранения и социального развития Республики Казахстан, Комитета оплаты медицинских услуг Министерства здравоохранения и социального развития Республики Казахстан, Комитета по защите прав потребителей Министерства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государственные юридические лица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государственные юридические лица Комитета по защите прав потребителей Министерства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Министерство здравоохранения Республики Казахстан уполномоченным органом по руководству соответствующей отраслью (сферой) государственного управления в отношении государственных юридических лиц, предусмотренных подпунктом 4) пункта 2 настоящего постановления;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охраны общественного здоровья Министерства здравоохранения Республики Казахстан уполномоченным органом по руководству соответствующей отраслью (сферой) государственного управления в отношении государственных юридических лиц, предусмотренных подпунктом 5) пункта 2 настоящего постановления.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прилагаемые: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 (далее – Положение);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подписания, за исключением подпунктов 152-3), 152-4), 152-5), 152-6), 152-7), 152-8), 152-9) функций центрального аппарата и подпункта 20) функции ведомств пункта 16 Положения, которые вводятся в действие с 11 апреля 2019 года в соответствии с законами Республики Казахстан от 5 октября 2018 года "</w:t>
      </w:r>
      <w:r>
        <w:rPr>
          <w:rFonts w:ascii="Times New Roman"/>
          <w:b w:val="false"/>
          <w:i w:val="false"/>
          <w:color w:val="000000"/>
          <w:sz w:val="28"/>
        </w:rPr>
        <w:t>О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обеспечения единства измерений и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Правительства РК от 19.03.2019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2017 года № 71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здравоохранения Республики Казахстан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постановления Правительства РК от 30.09.2022 </w:t>
      </w:r>
      <w:r>
        <w:rPr>
          <w:rFonts w:ascii="Times New Roman"/>
          <w:b w:val="false"/>
          <w:i w:val="false"/>
          <w:color w:val="ff0000"/>
          <w:sz w:val="28"/>
        </w:rPr>
        <w:t>№ 780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11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11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здравоохранения Республики Казахстан (далее – Министерство) является государственным органом Республики Казахстан, осуществляющим руководство в сферах:</w:t>
      </w:r>
    </w:p>
    <w:bookmarkEnd w:id="20"/>
    <w:bookmarkStart w:name="z19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охраны здоровья граждан;</w:t>
      </w:r>
    </w:p>
    <w:bookmarkEnd w:id="21"/>
    <w:bookmarkStart w:name="z19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медицинской и фармацевтической науки, образования и промышленности;</w:t>
      </w:r>
    </w:p>
    <w:bookmarkEnd w:id="22"/>
    <w:bookmarkStart w:name="z19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обращения лекарственных средств, медицинских изделий и контроля за их обращением;</w:t>
      </w:r>
    </w:p>
    <w:bookmarkEnd w:id="23"/>
    <w:bookmarkStart w:name="z19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контроля за качеством оказания медицинских услуг (помощи);</w:t>
      </w:r>
    </w:p>
    <w:bookmarkEnd w:id="24"/>
    <w:bookmarkStart w:name="z19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санитарно-эпидемиологического благополучия населения, контроля и надзора за соблюдением требований, установленных техническими регламентами и нормативными документами;</w:t>
      </w:r>
    </w:p>
    <w:bookmarkEnd w:id="25"/>
    <w:bookmarkStart w:name="z19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безопасности пищевой продукции на стадии ее реализации;</w:t>
      </w:r>
    </w:p>
    <w:bookmarkEnd w:id="26"/>
    <w:bookmarkStart w:name="z19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биологической безопасности.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25.04.2025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следующие ведомства:</w:t>
      </w:r>
    </w:p>
    <w:bookmarkEnd w:id="28"/>
    <w:bookmarkStart w:name="z11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санитарно-эпидемиологического контроля Министерства здравоохранения Республики Казахстан;</w:t>
      </w:r>
    </w:p>
    <w:bookmarkEnd w:id="29"/>
    <w:bookmarkStart w:name="z11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медицинского и фармацевтического контроля Министерства здравоохранения Республики Казахстан.</w:t>
      </w:r>
    </w:p>
    <w:bookmarkEnd w:id="30"/>
    <w:bookmarkStart w:name="z11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31"/>
    <w:bookmarkStart w:name="z11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 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32"/>
    <w:bookmarkStart w:name="z11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33"/>
    <w:bookmarkStart w:name="z11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34"/>
    <w:bookmarkStart w:name="z11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руководителя Министерства и другими актами, предусмотренными законодательством Республики Казахстан.</w:t>
      </w:r>
    </w:p>
    <w:bookmarkEnd w:id="35"/>
    <w:bookmarkStart w:name="z11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утверждаются в соответствии с законодательством Республики Казахстан.</w:t>
      </w:r>
    </w:p>
    <w:bookmarkEnd w:id="36"/>
    <w:bookmarkStart w:name="z11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Министерства: 010000, город Астана, Есильский район, проспект Мәңгілік Ел, 8, административное здание "Дом министерств", 5 подъезд.</w:t>
      </w:r>
    </w:p>
    <w:bookmarkEnd w:id="37"/>
    <w:bookmarkStart w:name="z11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</w:p>
    <w:bookmarkEnd w:id="38"/>
    <w:bookmarkStart w:name="z11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Министерства осуществляется из республиканского бюджета в соответствии с законодательством Республики Казахстан.</w:t>
      </w:r>
    </w:p>
    <w:bookmarkEnd w:id="39"/>
    <w:bookmarkStart w:name="z11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Министерства.</w:t>
      </w:r>
    </w:p>
    <w:bookmarkEnd w:id="40"/>
    <w:bookmarkStart w:name="z11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41"/>
    <w:bookmarkStart w:name="z114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Министерства</w:t>
      </w:r>
    </w:p>
    <w:bookmarkEnd w:id="42"/>
    <w:bookmarkStart w:name="z11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43"/>
    <w:bookmarkStart w:name="z11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государственной политики, осуществление межотраслевой координации и государственное управление в сферах:</w:t>
      </w:r>
    </w:p>
    <w:bookmarkEnd w:id="44"/>
    <w:bookmarkStart w:name="z11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контроля за обращением лекарственных средств и медицинских изделий, контроля качества оказания медицинских услуг (помощи);</w:t>
      </w:r>
    </w:p>
    <w:bookmarkEnd w:id="45"/>
    <w:bookmarkStart w:name="z11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в соответствии с законодательством Республики Казахстан получения гражданами бесплатной медицинской помощи в пределах гарантированного государством объема;</w:t>
      </w:r>
    </w:p>
    <w:bookmarkEnd w:id="46"/>
    <w:bookmarkStart w:name="z11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обеспечения населения и организаций здравоохранения безопасными, эффективными и качественными лекарственными средствами;</w:t>
      </w:r>
    </w:p>
    <w:bookmarkEnd w:id="47"/>
    <w:bookmarkStart w:name="z11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медицинской и фармацевтической промышленности;</w:t>
      </w:r>
    </w:p>
    <w:bookmarkEnd w:id="48"/>
    <w:bookmarkStart w:name="z11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иных задач, возложенных на Министерство, в пределах своей компетенции.</w:t>
      </w:r>
    </w:p>
    <w:bookmarkEnd w:id="49"/>
    <w:bookmarkStart w:name="z11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50"/>
    <w:bookmarkStart w:name="z11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51"/>
    <w:bookmarkStart w:name="z11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52"/>
    <w:bookmarkStart w:name="z11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иных организаций, их должностных лиц необходимую информацию и материалы;</w:t>
      </w:r>
    </w:p>
    <w:bookmarkEnd w:id="53"/>
    <w:bookmarkStart w:name="z11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и экспертные комиссии в пределах своей компетенции;</w:t>
      </w:r>
    </w:p>
    <w:bookmarkEnd w:id="54"/>
    <w:bookmarkStart w:name="z11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Министерства и его ведомств в соответствии с законодательством Республики Казахстан;</w:t>
      </w:r>
    </w:p>
    <w:bookmarkEnd w:id="55"/>
    <w:bookmarkStart w:name="z11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формировать приоритеты научных разработок фундаментального и прикладного характера, координировать научное сопровождение в сфере санитарно-эпидемиологического благополучия населения;</w:t>
      </w:r>
    </w:p>
    <w:bookmarkEnd w:id="56"/>
    <w:bookmarkStart w:name="z11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делегировать часть своих полномочий и функций ведомствам;</w:t>
      </w:r>
    </w:p>
    <w:bookmarkEnd w:id="57"/>
    <w:bookmarkStart w:name="z11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актами, актами Президента Республики Казахстан и Правительства Республики Казахстан;</w:t>
      </w:r>
    </w:p>
    <w:bookmarkEnd w:id="58"/>
    <w:bookmarkStart w:name="z11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9"/>
    <w:bookmarkStart w:name="z11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законодательство Республики Казахстан, права и охраняемые законом интересы физических и юридических лиц; </w:t>
      </w:r>
    </w:p>
    <w:bookmarkEnd w:id="60"/>
    <w:bookmarkStart w:name="z11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и рассматривать обращения физических и юридических лиц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61"/>
    <w:bookmarkStart w:name="z116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 и Правительства Республики Казахстан, а также планов законопроектных работ Правительства Республики Казахстан на соответствующие годы;</w:t>
      </w:r>
    </w:p>
    <w:bookmarkEnd w:id="62"/>
    <w:bookmarkStart w:name="z116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иную,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63"/>
    <w:bookmarkStart w:name="z116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деятельности ведомств, их территориальных органов, а также подведомственных организаций Министерства.</w:t>
      </w:r>
    </w:p>
    <w:bookmarkEnd w:id="64"/>
    <w:bookmarkStart w:name="z116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5"/>
    <w:bookmarkStart w:name="z116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государственной политики в области здравоохранения, в сферах оказания медицинских услуг (помощи), обращения лекарственных средств и медицинских изделий, санитарно-эпидемиологического благополучия населения, а также безопасности продукции, подлежащей государственному санитарно-эпидемиологическому контролю и надзору, биологической безопасности;</w:t>
      </w:r>
    </w:p>
    <w:bookmarkEnd w:id="66"/>
    <w:bookmarkStart w:name="z116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реализация программ в области здравоохранения, в сферах оказания медицинских услуг (помощи), санитарно-эпидемиологического благополучия населения, обращения лекарственных средств и медицинских изделий;</w:t>
      </w:r>
    </w:p>
    <w:bookmarkEnd w:id="67"/>
    <w:bookmarkStart w:name="z116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утверждение в пределах своей компетенции нормативных правовых актов и форм учетной и отчетной документации в области здравоохранения;</w:t>
      </w:r>
    </w:p>
    <w:bookmarkEnd w:id="68"/>
    <w:bookmarkStart w:name="z116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международного сотрудничества в области здравоохранения, в том числе по вопросам образовательной и научной деятельности;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постановлением Правительства РК от 14.04.2023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мониторинга в области здравоохранения;</w:t>
      </w:r>
    </w:p>
    <w:bookmarkEnd w:id="70"/>
    <w:bookmarkStart w:name="z11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организации медицинской помощи;</w:t>
      </w:r>
    </w:p>
    <w:bookmarkEnd w:id="71"/>
    <w:bookmarkStart w:name="z11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и утверждение стандартов в области здравоохранения;</w:t>
      </w:r>
    </w:p>
    <w:bookmarkEnd w:id="72"/>
    <w:bookmarkStart w:name="z185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разработка и утверждение стандартов оказания специальных социальных услуг в области здравоохранения по согласованию с уполномоченными органами в сферах социальной защиты населения и образования;</w:t>
      </w:r>
    </w:p>
    <w:bookmarkEnd w:id="73"/>
    <w:bookmarkStart w:name="z117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формирования здорового образа жизни и здорового питания;</w:t>
      </w:r>
    </w:p>
    <w:bookmarkEnd w:id="74"/>
    <w:bookmarkStart w:name="z117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деятельности по формированию,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организаций, в том числе для ключевых групп населения в подведомственных организациях;</w:t>
      </w:r>
    </w:p>
    <w:bookmarkEnd w:id="75"/>
    <w:bookmarkStart w:name="z187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разработка и утверждение перечня заболеваний, являющихся основанием для освобождения от прохождения дактилоскопической регистрации, по согласованию с Министерством внутренних дел Республики Казахстан;</w:t>
      </w:r>
    </w:p>
    <w:bookmarkEnd w:id="76"/>
    <w:bookmarkStart w:name="z117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правил применения новых методов диагностики, лечения и медицинской реабилитации;</w:t>
      </w:r>
    </w:p>
    <w:bookmarkEnd w:id="77"/>
    <w:bookmarkStart w:name="z117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развития медицинской и фармацевтической науки, медицинского и фармацевтического образования, координация научной и образовательной деятельности в области здравоохранения;</w:t>
      </w:r>
    </w:p>
    <w:bookmarkEnd w:id="78"/>
    <w:bookmarkStart w:name="z185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осуществление контроля в сфере предоставления специальных социальных услуг;</w:t>
      </w:r>
    </w:p>
    <w:bookmarkEnd w:id="79"/>
    <w:bookmarkStart w:name="z185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согласование правил оценки и определения потребности в специальных социальных услугах;</w:t>
      </w:r>
    </w:p>
    <w:bookmarkEnd w:id="80"/>
    <w:bookmarkStart w:name="z117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утверждение правил подготовки медицинских кадров в интернатуре;</w:t>
      </w:r>
    </w:p>
    <w:bookmarkEnd w:id="81"/>
    <w:bookmarkStart w:name="z117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утверждение правил подготовки медицинских кадров в резидентуре;</w:t>
      </w:r>
    </w:p>
    <w:bookmarkEnd w:id="82"/>
    <w:bookmarkStart w:name="z117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утверждение правил целевой подготовки кадров с послевузовским образованием в области здравоохранения;</w:t>
      </w:r>
    </w:p>
    <w:bookmarkEnd w:id="83"/>
    <w:bookmarkStart w:name="z118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утверждение перечня программ непрерывного интегрированного образования по клиническим специальностям;</w:t>
      </w:r>
    </w:p>
    <w:bookmarkEnd w:id="84"/>
    <w:bookmarkStart w:name="z118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размещение государственного образовательного заказа на подготовку и повышение квалификации кадров в области здравоохранения;</w:t>
      </w:r>
    </w:p>
    <w:bookmarkEnd w:id="85"/>
    <w:bookmarkStart w:name="z118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признание действующими на территории Республики Казахстан требований ведущих фармакопей мира;</w:t>
      </w:r>
    </w:p>
    <w:bookmarkEnd w:id="86"/>
    <w:bookmarkStart w:name="z118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определение порядка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здравоохранения, через дополнительное и неформальное образование;</w:t>
      </w:r>
    </w:p>
    <w:bookmarkEnd w:id="87"/>
    <w:bookmarkStart w:name="z118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утверждение государственных общеобязательных стандартов по уровням образования в области здравоохранения и положения об университетской больнице, интегрированном академическом медицинском центре, клинических базах и требований, предъявляемых к ним;</w:t>
      </w:r>
    </w:p>
    <w:bookmarkEnd w:id="88"/>
    <w:bookmarkStart w:name="z118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утверждение типовых учебных программ по медицинским и фармацевтическим специальностям по согласованию с уполномоченным органом в области образования;</w:t>
      </w:r>
    </w:p>
    <w:bookmarkEnd w:id="89"/>
    <w:bookmarkStart w:name="z118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подготовка профессиональных научно-педагогических, медицинских и фармацевтических кадров, специалистов общественного здоровья и иных специалистов для системы здравоохранения и повышение их квалификации;</w:t>
      </w:r>
    </w:p>
    <w:bookmarkEnd w:id="90"/>
    <w:bookmarkStart w:name="z118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определение порядка проведения научно-медицинской экспертизы;</w:t>
      </w:r>
    </w:p>
    <w:bookmarkEnd w:id="91"/>
    <w:bookmarkStart w:name="z118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утверждение стандартов аккредитации в области здравоохранения;</w:t>
      </w:r>
    </w:p>
    <w:bookmarkEnd w:id="92"/>
    <w:bookmarkStart w:name="z118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утверждение правил проведения доклинических (неклинических) исследований и требований к доклиническим базам оценки биологического действия медицинских изделий;</w:t>
      </w:r>
    </w:p>
    <w:bookmarkEnd w:id="93"/>
    <w:bookmarkStart w:name="z119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утверждение правил проведения клинических исследований лекарственных средств и медицинских изделий, клинико-лабораторных испытаний медицинских изделий для диагностики вне живого организма (in vitro) и требований к клиническим базам;</w:t>
      </w:r>
    </w:p>
    <w:bookmarkEnd w:id="94"/>
    <w:bookmarkStart w:name="z119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 и утверждение правил поощрения работников субъектов здравоохранения, оказывающих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95"/>
    <w:bookmarkStart w:name="z119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согласование назначения на должности и освобождения от должностей руководителей местных органов государственного управления здравоохранением областей, городов республиканского значения и столицы;</w:t>
      </w:r>
    </w:p>
    <w:bookmarkEnd w:id="96"/>
    <w:bookmarkStart w:name="z119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утверждение состава и положения о Центральной комиссии по биоэтике;</w:t>
      </w:r>
    </w:p>
    <w:bookmarkEnd w:id="97"/>
    <w:bookmarkStart w:name="z119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мероприятий по оснащению государственных организаций здравоохранения;</w:t>
      </w:r>
    </w:p>
    <w:bookmarkEnd w:id="98"/>
    <w:bookmarkStart w:name="z119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готовности подведомственных организаций по предупреждению и лечению заболеваний населения при чрезвычайных ситуациях;</w:t>
      </w:r>
    </w:p>
    <w:bookmarkEnd w:id="99"/>
    <w:bookmarkStart w:name="z119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определение порядка оказания платных услуг субъектами здравоохранения;</w:t>
      </w:r>
    </w:p>
    <w:bookmarkEnd w:id="100"/>
    <w:bookmarkStart w:name="z119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утверждение правил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помощи;</w:t>
      </w:r>
    </w:p>
    <w:bookmarkEnd w:id="101"/>
    <w:bookmarkStart w:name="z119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и утверждение правил обеспечения лекарственными средствами и медицинскими изделиями в рамках гарантированного объема бесплатной медицинской помощи, дополнительного объема медицинской помощи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страхования;</w:t>
      </w:r>
    </w:p>
    <w:bookmarkEnd w:id="102"/>
    <w:bookmarkStart w:name="z119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разработка и утверждение правил проведения оценки качества лекарственных средств и медицинских изделий, зарегистрированных в Республике Казахстан;</w:t>
      </w:r>
    </w:p>
    <w:bookmarkEnd w:id="103"/>
    <w:bookmarkStart w:name="z120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и внесение предложений в уполномоченный орган в области государственного материального резерва по номенклатуре и объемам хранения материальных ценностей государственного резерва;</w:t>
      </w:r>
    </w:p>
    <w:bookmarkEnd w:id="104"/>
    <w:bookmarkStart w:name="z120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функций заказчика по приобретению услуг по поставке, хранению лекарственных средств и медицинских изделий мобилизационного резерва и их выпуску в порядке освежения и разбронирования в случаях изменения номенклатуры;</w:t>
      </w:r>
    </w:p>
    <w:bookmarkEnd w:id="105"/>
    <w:bookmarkStart w:name="z120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по итогам полугодия – до 15 июля отчетного года, по итогам года – до 15 января года, следующего за отчетным, представление информации по учету лекарственных средств и медицинских изделий мобилизационного резерва в уполномоченный орган в области мобилизационной подготовки;</w:t>
      </w:r>
    </w:p>
    <w:bookmarkEnd w:id="106"/>
    <w:bookmarkStart w:name="z120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определение перечня социально значимых заболеваний;</w:t>
      </w:r>
    </w:p>
    <w:bookmarkEnd w:id="107"/>
    <w:bookmarkStart w:name="z120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утверждение порядка проведения экспертизы временной нетрудоспособности, а также выдачи листа или справки о временной нетрудоспособности;</w:t>
      </w:r>
    </w:p>
    <w:bookmarkEnd w:id="108"/>
    <w:bookmarkStart w:name="z120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разработка и утверждение квалификационных требований, предъявляемых к медицинской и фармацевтической деятельности;</w:t>
      </w:r>
    </w:p>
    <w:bookmarkEnd w:id="109"/>
    <w:bookmarkStart w:name="z120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разработка и утверждение правил прикрепления физических лиц к организациям здравоохранения, оказывающим первичную медико-санитарную помощь;</w:t>
      </w:r>
    </w:p>
    <w:bookmarkEnd w:id="110"/>
    <w:bookmarkStart w:name="z120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утверждение правил оказания специализированной медицинской помощи в амбулаторных условиях;</w:t>
      </w:r>
    </w:p>
    <w:bookmarkEnd w:id="111"/>
    <w:bookmarkStart w:name="z120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утверждение правил оказания специализированной медицинской помощи в стационарных условиях;</w:t>
      </w:r>
    </w:p>
    <w:bookmarkEnd w:id="112"/>
    <w:bookmarkStart w:name="z120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утверждение правил оказания специализированной медицинской помощи в стационарозамещающих условиях;</w:t>
      </w:r>
    </w:p>
    <w:bookmarkEnd w:id="113"/>
    <w:bookmarkStart w:name="z121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утверждение правил оказания скорой медицинской помощи, в том числе с привлечением медицинской авиации;</w:t>
      </w:r>
    </w:p>
    <w:bookmarkEnd w:id="114"/>
    <w:bookmarkStart w:name="z121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разработка и утверждение правил оказания медицинской помощи согласно видам,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(далее – Кодекс);</w:t>
      </w:r>
    </w:p>
    <w:bookmarkEnd w:id="115"/>
    <w:bookmarkStart w:name="z121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разработка и утверждение порядка оказания медицинской реабилитации;</w:t>
      </w:r>
    </w:p>
    <w:bookmarkEnd w:id="116"/>
    <w:bookmarkStart w:name="z121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определение порядка разработки, оформления, согласования, утверждения и внесения изменений и дополнений в Государственную фармакопею Республики Казахстан;</w:t>
      </w:r>
    </w:p>
    <w:bookmarkEnd w:id="117"/>
    <w:bookmarkStart w:name="z121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определение перечня лекарственных средств и медицинских изделий, закупаемых у единого дистрибьютора;</w:t>
      </w:r>
    </w:p>
    <w:bookmarkEnd w:id="118"/>
    <w:bookmarkStart w:name="z121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разработка и утверждение правил применения технических средств контроля, приборов наблюдения и фиксации, фото-, видеоаппаратуры, применяемых в медицинских организациях в целях обеспечения защиты прав пациентов и медицинских работников;</w:t>
      </w:r>
    </w:p>
    <w:bookmarkEnd w:id="119"/>
    <w:bookmarkStart w:name="z121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координация деятельности субъектов здравоохранения;</w:t>
      </w:r>
    </w:p>
    <w:bookmarkEnd w:id="120"/>
    <w:bookmarkStart w:name="z121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определение порядка проведения аттестации на профессиональную компетентность специалистов в области здравоохранения;</w:t>
      </w:r>
    </w:p>
    <w:bookmarkEnd w:id="121"/>
    <w:bookmarkStart w:name="z185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53-1) разработка программы аттестации социальных работников в соответствии с профессиональным стандартом;</w:t>
      </w:r>
    </w:p>
    <w:bookmarkEnd w:id="122"/>
    <w:bookmarkStart w:name="z121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разработка и утверждение правил формирования реестра субъектов здравоохранения, осуществляющих оптовую и розничную реализацию медицинских изделий, в уведомительном порядке;</w:t>
      </w:r>
    </w:p>
    <w:bookmarkEnd w:id="123"/>
    <w:bookmarkStart w:name="z121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разработка и утверждение правил формирования казахстанского национального лекарственного формуляра,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(состояниями), а также правил разработки лекарственных формуляров организаций здравоохранения;</w:t>
      </w:r>
    </w:p>
    <w:bookmarkEnd w:id="124"/>
    <w:bookmarkStart w:name="z122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разработка и утверждение правил проведения медицинских осмотров лиц, претендующих на получение права управления транспортными средствами;</w:t>
      </w:r>
    </w:p>
    <w:bookmarkEnd w:id="125"/>
    <w:bookmarkStart w:name="z192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57) определение перечня и объема медицинской помощи иностранцам и лицам без гражданства, временно пребывающим в Республике Казахстан, лицам, ищущим убежище, при заболеваниях, представляющих опасность для окружающих, в рамках гарантированного объема бесплатной медицинской помощи;</w:t>
      </w:r>
    </w:p>
    <w:bookmarkEnd w:id="126"/>
    <w:bookmarkStart w:name="z192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57-1) определение перечня и объема медицинской помощи в рамках гарантированного объема бесплатной медицинской помощи иностранцам и лицам без гражданства, выявленным и идентифицированным в качестве жертв торговли людьми на территории Республики Казахстан;</w:t>
      </w:r>
    </w:p>
    <w:bookmarkEnd w:id="127"/>
    <w:bookmarkStart w:name="z192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57-2) принятие мер по предупреждению торговли людьми;</w:t>
      </w:r>
    </w:p>
    <w:bookmarkEnd w:id="128"/>
    <w:bookmarkStart w:name="z192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57-3) участие в оценке рисков в сфере противодействия торговле людьми и внесении предложений по их минимизации в порядке, установленном законодательством Республики Казахстан;</w:t>
      </w:r>
    </w:p>
    <w:bookmarkEnd w:id="129"/>
    <w:bookmarkStart w:name="z192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57-4) участие в перенаправлении жертв торговли людьми для оказания им помощи и предоставления специальных социальных услуг в порядке, установленном законодательством Республики Казахстан;</w:t>
      </w:r>
    </w:p>
    <w:bookmarkEnd w:id="130"/>
    <w:bookmarkStart w:name="z192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57-5) информирование органов внутренних дел о ставших известными фактах готовящихся либо совершенных преступлений, связанных с торговлей людьми; </w:t>
      </w:r>
    </w:p>
    <w:bookmarkEnd w:id="131"/>
    <w:bookmarkStart w:name="z192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57-6) информирование общественности о результатах деятельности в сфере противодействия торговле людьми;</w:t>
      </w:r>
    </w:p>
    <w:bookmarkEnd w:id="132"/>
    <w:bookmarkStart w:name="z192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57-7) координация работы по предоставлению жертвам торговли людьми гарантированного объема бесплатной медицинской помощи;</w:t>
      </w:r>
    </w:p>
    <w:bookmarkEnd w:id="133"/>
    <w:bookmarkStart w:name="z192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57-8) принятие участия в мероприятиях по предупреждению торговли людьми совместно с другими государственными органами и организациями;</w:t>
      </w:r>
    </w:p>
    <w:bookmarkEnd w:id="134"/>
    <w:bookmarkStart w:name="z122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разработка и утверждение правил забора, хранения и использования крови и тканей лиц, подвергшихся воздействию ионизирующего излучения;</w:t>
      </w:r>
    </w:p>
    <w:bookmarkEnd w:id="135"/>
    <w:bookmarkStart w:name="z122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определение порядка и условий совершения и передачи организациям здравоохранения анатомического дара;</w:t>
      </w:r>
    </w:p>
    <w:bookmarkEnd w:id="136"/>
    <w:bookmarkStart w:name="z122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разработка и утверждение государственного норматива сети организаций здравоохранения;</w:t>
      </w:r>
    </w:p>
    <w:bookmarkEnd w:id="137"/>
    <w:bookmarkStart w:name="z122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установление порядка, критериев и размера выплат донорам, выполняющим донацию крови и ее компонентов на возмездной основе;</w:t>
      </w:r>
    </w:p>
    <w:bookmarkEnd w:id="138"/>
    <w:bookmarkStart w:name="z122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разработка и утверждение стандарта оказания паллиативной медицинской помощи;</w:t>
      </w:r>
    </w:p>
    <w:bookmarkEnd w:id="139"/>
    <w:bookmarkStart w:name="z122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разработка и утверждение стандарта организации проведения лабораторной диагностики;</w:t>
      </w:r>
    </w:p>
    <w:bookmarkEnd w:id="140"/>
    <w:bookmarkStart w:name="z122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разработка и утверждение стандарта организации оказания патологоанатомической диагностики;</w:t>
      </w:r>
    </w:p>
    <w:bookmarkEnd w:id="141"/>
    <w:bookmarkStart w:name="z122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установление порядка организации и проведения внутренней и внешней экспертиз качества медицинских услуг (помощи);</w:t>
      </w:r>
    </w:p>
    <w:bookmarkEnd w:id="142"/>
    <w:bookmarkStart w:name="z123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разработка и утверждение методики осуществления экспертной оценки оптимальных технических характеристик и клинико-технического обоснования медицинских изделий;</w:t>
      </w:r>
    </w:p>
    <w:bookmarkEnd w:id="143"/>
    <w:bookmarkStart w:name="z123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разработка и утверждение правил взаимодействия по контрактному фракционированию;</w:t>
      </w:r>
    </w:p>
    <w:bookmarkEnd w:id="144"/>
    <w:bookmarkStart w:name="z123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разработка и утверждение порядка формирования перечня орфанных заболеваний и лекарственных средств для их лечения;</w:t>
      </w:r>
    </w:p>
    <w:bookmarkEnd w:id="145"/>
    <w:bookmarkStart w:name="z123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разработка и утверждение состава аптечки для оказания первой помощи;</w:t>
      </w:r>
    </w:p>
    <w:bookmarkEnd w:id="146"/>
    <w:bookmarkStart w:name="z123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утверждение перечня орфанных заболеваний и лекарственных средств для их лечения (орфанных);</w:t>
      </w:r>
    </w:p>
    <w:bookmarkEnd w:id="147"/>
    <w:bookmarkStart w:name="z123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разработка и утверждение правил формирования предельных цен и наценки на лекарственные средства и (или) медицинские изделия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148"/>
    <w:bookmarkStart w:name="z123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разработка и утверждение правил осуществления сервисного обслуживания медицинских изделий в Республике Казахстан;</w:t>
      </w:r>
    </w:p>
    <w:bookmarkEnd w:id="149"/>
    <w:bookmarkStart w:name="z123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разработка и утверждение правил допуска иностранных специалистов для осуществления профессиональной медицинской деятельности в "Назарбаев Университете" или его медицинских организациях, в медицинских организациях Управления Делами Президента Республики Казахстан, а также обучения в организациях высшего и (или) послевузовского образования, национальных и научных центрах, научно-исследовательских институтах и высших медицинских колледжах, реализующих образовательные учебные программы дополнительного образования и прошедших институциональную аккредитацию в аккредитационных органах, внесенных в реестр признанных аккредитационных органов, на базе аккредитованных университетских больниц, клиник организаций образования в области здравоохранения и базе резидентуры;</w:t>
      </w:r>
    </w:p>
    <w:bookmarkEnd w:id="150"/>
    <w:bookmarkStart w:name="z123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разработка и утверждение правил оказания сурдологической помощи населению Республики Казахстан;</w:t>
      </w:r>
    </w:p>
    <w:bookmarkEnd w:id="151"/>
    <w:bookmarkStart w:name="z123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определение порядка дачи прижизненного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этом;</w:t>
      </w:r>
    </w:p>
    <w:bookmarkEnd w:id="152"/>
    <w:bookmarkStart w:name="z124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разработка и утверждение инструкции, алгоритмов и регламентов в области здравоохранения;</w:t>
      </w:r>
    </w:p>
    <w:bookmarkEnd w:id="153"/>
    <w:bookmarkStart w:name="z124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разработка и утверждение методики формирования (расчета) показателей в области здравоохранения;</w:t>
      </w:r>
    </w:p>
    <w:bookmarkEnd w:id="154"/>
    <w:bookmarkStart w:name="z124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разработка и утверждение правил закупа товаров и услуг для осуществления экспертизы при государственной регистрации лекарственных средств и медицинских изделий и оценке их безопасности и качества;</w:t>
      </w:r>
    </w:p>
    <w:bookmarkEnd w:id="155"/>
    <w:bookmarkStart w:name="z124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определение порядка проведения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</w:t>
      </w:r>
    </w:p>
    <w:bookmarkEnd w:id="156"/>
    <w:bookmarkStart w:name="z124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разработка и утверждение правил проведения сертификации менеджера в области здравоохранения, подтверждения действия сертификата менеджера в области здравоохранения и правил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условий допуска к сертификации специалиста в области здравоохранения лица, получившего медицинское образование за пределами Республики Казахстан;</w:t>
      </w:r>
    </w:p>
    <w:bookmarkEnd w:id="157"/>
    <w:bookmarkStart w:name="z124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установление норм и лимитов, обеспечивающих финансовую устойчивость фонда социального медицинского страхования;</w:t>
      </w:r>
    </w:p>
    <w:bookmarkEnd w:id="158"/>
    <w:bookmarkStart w:name="z124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разработка предложения об установлении предельной величины процентной ставки комиссионного вознаграждения от активов фонда социального медицинского страхования, направляемого на обеспечение деятельности фонда социального медицинского страхования;</w:t>
      </w:r>
    </w:p>
    <w:bookmarkEnd w:id="159"/>
    <w:bookmarkStart w:name="z18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82-1) ежегодное установление величины процентной ставки комиссионного вознаграждения фонда социального медицинского страхования в рамках предельной величины, установленной Правительством Республики Казахстан;</w:t>
      </w:r>
    </w:p>
    <w:bookmarkEnd w:id="160"/>
    <w:bookmarkStart w:name="z124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разработка и определение порядка и сроков исчисления (удержания) и перечисления отчислений и (или) взносов в фонд социального медицинского страхования;</w:t>
      </w:r>
    </w:p>
    <w:bookmarkEnd w:id="161"/>
    <w:bookmarkStart w:name="z124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установление размера резерва фонда социального медицинского страхования на покрытие непредвиденных расходов;</w:t>
      </w:r>
    </w:p>
    <w:bookmarkEnd w:id="162"/>
    <w:bookmarkStart w:name="z124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разработка и утверждение тарифов на медицинские услуги, предоставляемые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163"/>
    <w:bookmarkStart w:name="z125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формирование перечня гарантированного объема бесплатной медицинской помощи;</w:t>
      </w:r>
    </w:p>
    <w:bookmarkEnd w:id="164"/>
    <w:bookmarkStart w:name="z125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определение перечня финансовых инструментов для инвестирования активов фонда социального медицинского страхования по согласованию с Национальным Банком Республики Казахстан, центральными уполномоченными органами по государственному и бюджетному планированию;</w:t>
      </w:r>
    </w:p>
    <w:bookmarkEnd w:id="165"/>
    <w:bookmarkStart w:name="z183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87-1) разработка и утверждение правил взимания комиссионного вознаграждения фондом социального медицинского страхования;</w:t>
      </w:r>
    </w:p>
    <w:bookmarkEnd w:id="166"/>
    <w:bookmarkStart w:name="z125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разработка и утверждение правил планирования и выделения бюджетных средств фонду социального медицинского страхования, форм и сроков представления отчетности по средствам на оказание медицинской помощи по согласованию с уполномоченными органами по бюджетному планированию и по исполнению бюджета;</w:t>
      </w:r>
    </w:p>
    <w:bookmarkEnd w:id="167"/>
    <w:bookmarkStart w:name="z125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осуществление анализа, оценки и контроля финансовой устойчивости фонда социального медицинского страхования;</w:t>
      </w:r>
    </w:p>
    <w:bookmarkEnd w:id="168"/>
    <w:bookmarkStart w:name="z125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разработка и утверждение правил и методики формирования тарифов на медицинские услуги, оказываемые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169"/>
    <w:bookmarkStart w:name="z125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разработка и утверждение правил оказания специализированной, в том числе высокотехнологичной, медицинской помощи;</w:t>
      </w:r>
    </w:p>
    <w:bookmarkEnd w:id="170"/>
    <w:bookmarkStart w:name="z125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утверждение порядка формирования объединенной комиссии по качеству медицинских услуг, положения о ее деятельности;</w:t>
      </w:r>
    </w:p>
    <w:bookmarkEnd w:id="171"/>
    <w:bookmarkStart w:name="z125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разработка и утверждение правил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172"/>
    <w:bookmarkStart w:name="z125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установление цен на товары (работы, услуги), производимые и (или) реализуемые субъектами государственной монополии и специального права, по согласованию с антимонопольным органом;</w:t>
      </w:r>
    </w:p>
    <w:bookmarkEnd w:id="173"/>
    <w:bookmarkStart w:name="z125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установление перечня заболеваний, при наличии которых лицо не может усыновить ребенка, принять его под опеку или попечительство, патронат;</w:t>
      </w:r>
    </w:p>
    <w:bookmarkEnd w:id="174"/>
    <w:bookmarkStart w:name="z126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разработка и утверждение подзаконных нормативных правовых актов, определяющих порядок оказания государственных услуг;</w:t>
      </w:r>
    </w:p>
    <w:bookmarkEnd w:id="175"/>
    <w:bookmarkStart w:name="z126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утверждение проверочных листов, критериев оценки степени риска и полугодовых графиков проведения проверок в регулируемой сфере в соответствии с Предпринимательским кодексом Республики Казахстан;</w:t>
      </w:r>
    </w:p>
    <w:bookmarkEnd w:id="176"/>
    <w:bookmarkStart w:name="z185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97-1) определение критериев оценки наличия жестокого обращения, приведшего к социальной дезадаптации и социальной депривации, совместно с Министерством внутренних дел Республики Казахстан и уполномоченными органами в сферах социальной защиты населения и образования;</w:t>
      </w:r>
    </w:p>
    <w:bookmarkEnd w:id="177"/>
    <w:bookmarkStart w:name="z126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утверждение минимальных социальных стандартов в сферах здравоохранения;</w:t>
      </w:r>
    </w:p>
    <w:bookmarkEnd w:id="178"/>
    <w:bookmarkStart w:name="z126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оказание в пределах своей компетенции государственных услуг, в том числе электронных;</w:t>
      </w:r>
    </w:p>
    <w:bookmarkEnd w:id="179"/>
    <w:bookmarkStart w:name="z126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организация разъяснительной работы среди населения по вопросам охраны общественного здоровья, санитарно-эпидемиологического благополучия населения;</w:t>
      </w:r>
    </w:p>
    <w:bookmarkEnd w:id="180"/>
    <w:bookmarkStart w:name="z126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создание консультативно-совещательных и экспертных комиссий;</w:t>
      </w:r>
    </w:p>
    <w:bookmarkEnd w:id="181"/>
    <w:bookmarkStart w:name="z126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обеспечение ведомственного статистического наблюдения в области здравоохранения;</w:t>
      </w:r>
    </w:p>
    <w:bookmarkEnd w:id="182"/>
    <w:bookmarkStart w:name="z126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взаимодействие с общественными объединениями по реализации государственной политики в области здравоохранения;</w:t>
      </w:r>
    </w:p>
    <w:bookmarkEnd w:id="183"/>
    <w:bookmarkStart w:name="z126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осуществление взаимодействия и сотрудничества с молодежными организациями по вопросам здравоохранения;</w:t>
      </w:r>
    </w:p>
    <w:bookmarkEnd w:id="184"/>
    <w:bookmarkStart w:name="z126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рассмотрение обращений физических и юридических лиц по вопросам здравоохранения;</w:t>
      </w:r>
    </w:p>
    <w:bookmarkEnd w:id="185"/>
    <w:bookmarkStart w:name="z127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методическая и организационная координация работы уполномоченных государственных органов, субъектов здравоохранения и иных организаций в области здравоохранения, охраны общественного здоровья;</w:t>
      </w:r>
    </w:p>
    <w:bookmarkEnd w:id="186"/>
    <w:bookmarkStart w:name="z127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107) разработка перечня государственных органов, ответственных за предоставление данных по категориям лиц,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"Об обязательном социальном медицинском страховании", и по иностранцам, временно пребывающим на территории Республики Казахстан и являющимся трудовыми мигрантами, а также членам их семей из государств-членов Евразийского экономического союза в Государственную корпорацию для дальнейшей передачи в информационную систему обязательного социального медицинского страхования;</w:t>
      </w:r>
    </w:p>
    <w:bookmarkEnd w:id="187"/>
    <w:bookmarkStart w:name="z127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создание и обеспечение функционирования электронных информационных ресурсов и информационных систем, информационно-коммуникационных сетей в области здравоохранения, в сфере санитарно-эпидемиологического благополучия населения, организация доступа к ним физических и юридических лиц в соответствии с законодательством Республики Казахстан в сфере информатизации;</w:t>
      </w:r>
    </w:p>
    <w:bookmarkEnd w:id="188"/>
    <w:bookmarkStart w:name="z127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обеспечение согласования технических параметров ведомственных медицинских информационных систем, а также содержания электронных информационных ресурсов государственных органов, имеющих ведомственные медицинские службы;</w:t>
      </w:r>
    </w:p>
    <w:bookmarkEnd w:id="189"/>
    <w:bookmarkStart w:name="z127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осуществление стратегических, регулятивных, реализационных и контрольно-надзорных функций в пределах компетенции;</w:t>
      </w:r>
    </w:p>
    <w:bookmarkEnd w:id="190"/>
    <w:bookmarkStart w:name="z127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111) разработка и утверждение совместно с уполномоченным органом по предпринимательству актов, касающихся критериев оценки степени риска, и полугодовых графиков проведения проверок в сфере безопасности пищевой продукции на стадии ее реализации и проверочных листов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91"/>
    <w:bookmarkStart w:name="z127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определение перечня сведений, необходимых для осуществления камерального контроля, а также порядка их представления таможенными органами, уполномоченным органом в области технического регулирования;</w:t>
      </w:r>
    </w:p>
    <w:bookmarkEnd w:id="192"/>
    <w:bookmarkStart w:name="z127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утверждение нормативных правовых актов в сфере санитарно-эпидемиологического благополучия населения (санитарных правил и гигиенических нормативов);</w:t>
      </w:r>
    </w:p>
    <w:bookmarkEnd w:id="193"/>
    <w:bookmarkStart w:name="z127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утверждение правил проведения санитарно-эпидемиологической экспертизы;</w:t>
      </w:r>
    </w:p>
    <w:bookmarkEnd w:id="194"/>
    <w:bookmarkStart w:name="z127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утверждение порядка проведения санитарно-эпидемиологического аудита;</w:t>
      </w:r>
    </w:p>
    <w:bookmarkEnd w:id="195"/>
    <w:bookmarkStart w:name="z128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проведение аттестации руководителей местных органов государственного управления здравоохранением областей, городов республиканского значения и столицы и их заместителей, руководителей организаций, подведомственных Министерству, их заместителей;</w:t>
      </w:r>
    </w:p>
    <w:bookmarkEnd w:id="196"/>
    <w:bookmarkStart w:name="z128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определение предельно допустимых уровней содержания никотина и смолистых веществ в курительных табачных изделиях, в том числе изделиях с нагреваемым табаком, табаке для кальяна, кальянной смеси, системах для нагрева табака;</w:t>
      </w:r>
    </w:p>
    <w:bookmarkEnd w:id="197"/>
    <w:bookmarkStart w:name="z128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разработка и утверждение правил регистрации, ведения учета и отчетности случаев инфекционных, паразитарных заболеваний и (или) отравлений, неблагоприятных проявлений после иммунизации;</w:t>
      </w:r>
    </w:p>
    <w:bookmarkEnd w:id="198"/>
    <w:bookmarkStart w:name="z128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разработка и утверждение правил проведения расследований в сфере санитарно-эпидемиологического благополучия населения;</w:t>
      </w:r>
    </w:p>
    <w:bookmarkEnd w:id="199"/>
    <w:bookmarkStart w:name="z128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утверждение порядка проведения санитарно-эпидемиологической экспертизы пищевой продукции по определению ее безопасности;</w:t>
      </w:r>
    </w:p>
    <w:bookmarkEnd w:id="200"/>
    <w:bookmarkStart w:name="z128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утверждение порядка выдачи научными центрами курортологии бальнеологического заключения на использование природных минеральных вод;</w:t>
      </w:r>
    </w:p>
    <w:bookmarkEnd w:id="201"/>
    <w:bookmarkStart w:name="z128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утверждение порядка оборота биологически активных добавок к пище;</w:t>
      </w:r>
    </w:p>
    <w:bookmarkEnd w:id="202"/>
    <w:bookmarkStart w:name="z128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утверждение порядка государственной регистрации, перерегистрации и отзыва решения о государственной регистрации продуктов детского питания, пищевых и биологически активных добавок к пище, генетически модифицированных объектов, красителей,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bookmarkEnd w:id="203"/>
    <w:bookmarkStart w:name="z128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утверждение порядка проведения работ по научно обоснованному подтверждению безопасности биологически активных добавок к пище;</w:t>
      </w:r>
    </w:p>
    <w:bookmarkEnd w:id="204"/>
    <w:bookmarkStart w:name="z128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утверждение перечней измерений, относящихся к государственному регулированию, совместно с уполномоченным органом в области технического регулирования и метрологии;</w:t>
      </w:r>
    </w:p>
    <w:bookmarkEnd w:id="205"/>
    <w:bookmarkStart w:name="z129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осуществление подготовки и внесение предложений о разработке, внесении изменений, пересмотре и отмене национальных, межгосударственных стандартов, национальных классификаторов технико-экономической информации, рекомендаций по стандартизации в уполномоченный орган в порядке, установленном законодательством Республики Казахстан;</w:t>
      </w:r>
    </w:p>
    <w:bookmarkEnd w:id="206"/>
    <w:bookmarkStart w:name="z129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осуществление разработки национальных стандартов и национальных классификаторов технико-экономической информации по согласованию с уполномоченным органом в сфере стандартизации;</w:t>
      </w:r>
    </w:p>
    <w:bookmarkEnd w:id="207"/>
    <w:bookmarkStart w:name="z129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рассмотрение проектов документов по стандартизации и национального плана стандартизации;</w:t>
      </w:r>
    </w:p>
    <w:bookmarkEnd w:id="208"/>
    <w:bookmarkStart w:name="z129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подготовка предложений по созданию технических комитетов по стандартизации;</w:t>
      </w:r>
    </w:p>
    <w:bookmarkEnd w:id="209"/>
    <w:bookmarkStart w:name="z129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участие в работе технических комитетов по стандартизации и национального органа по стандартизации, международных организаций по стандартизации;</w:t>
      </w:r>
    </w:p>
    <w:bookmarkEnd w:id="210"/>
    <w:bookmarkStart w:name="z129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участие в реализации единой государственной политики в области обеспечения единства измерений;</w:t>
      </w:r>
    </w:p>
    <w:bookmarkEnd w:id="211"/>
    <w:bookmarkStart w:name="z129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осуществление координации и мониторинга деятельности по вопросам корпоративного управления в государственных юридических лицах в области здравоохранения;</w:t>
      </w:r>
    </w:p>
    <w:bookmarkEnd w:id="212"/>
    <w:bookmarkStart w:name="z129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разработка и утверждение правил формирования, согласования и утверждения единого перспективного плана развития инфраструктуры здравоохранения;</w:t>
      </w:r>
    </w:p>
    <w:bookmarkEnd w:id="213"/>
    <w:bookmarkStart w:name="z129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согласование региональных перспективных планов развития инфраструктуры здравоохранения;</w:t>
      </w:r>
    </w:p>
    <w:bookmarkEnd w:id="214"/>
    <w:bookmarkStart w:name="z129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разработка и утверждение перечня заболеваний, связанных с воздействием ионизирующего излучения, и правил установления причинной связи;</w:t>
      </w:r>
    </w:p>
    <w:bookmarkEnd w:id="215"/>
    <w:bookmarkStart w:name="z130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определение порядка формирования и использования данных национальных счетов здравоохранения;</w:t>
      </w:r>
    </w:p>
    <w:bookmarkEnd w:id="216"/>
    <w:bookmarkStart w:name="z130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разработка и утверждение правил, объема и периодичности проведения профилактических медицинских осмотров целевых групп населения, включая детей дошкольного, школьного возрастов, а также учащихся организаций технического и профессионального, послесреднего и высшего образования;</w:t>
      </w:r>
    </w:p>
    <w:bookmarkEnd w:id="217"/>
    <w:bookmarkStart w:name="z130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утверждение правил организации оказания медицинской помощи лицам с хроническими заболеваниями, периодичности и сроков наблюдения, обязательного минимума и кратности диагностических исследований, перечня хронических заболеваний, при которых проводится динамическое наблюдение;</w:t>
      </w:r>
    </w:p>
    <w:bookmarkEnd w:id="218"/>
    <w:bookmarkStart w:name="z130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определение порядка применения не зарегистрированных в Республике Казахстан и не включенных в казахстанский национальный лекарственный формуляр лекарственных средств и незарегистрированных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редкими (орфанными) заболеваниями и (или) состояниями;</w:t>
      </w:r>
    </w:p>
    <w:bookmarkEnd w:id="219"/>
    <w:bookmarkStart w:name="z130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определение порядка оказания медицинской помощи больным туберкулезом, направленным на принудительное лечение;</w:t>
      </w:r>
    </w:p>
    <w:bookmarkEnd w:id="220"/>
    <w:bookmarkStart w:name="z130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утверждение правил добровольного анонимного и (или) конфиденциального медицинского обследования и консультирования граждан Республики Казахстан, кандасов, иностранцев и лиц без гражданства, беженцев и лиц, ищущих убежище, постоянно и временно проживающих на территории Республики Казахстан, по вопросам ВИЧ-инфекции в рамках гарантированного объема бесплатной медицинской помощи в государственных организациях здравоохранения, осуществляющих деятельность в сфере профилактики ВИЧ-инфекции;</w:t>
      </w:r>
    </w:p>
    <w:bookmarkEnd w:id="221"/>
    <w:bookmarkStart w:name="z130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разработка и утверждение номенклатуры, правил заготовки, переработки, контроля качества, хранения, реализации крови, ее компонентов, а также правил переливания крови, ее компонентов;</w:t>
      </w:r>
    </w:p>
    <w:bookmarkEnd w:id="222"/>
    <w:bookmarkStart w:name="z130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определение порядка формирования и ведения регистров;</w:t>
      </w:r>
    </w:p>
    <w:bookmarkEnd w:id="223"/>
    <w:bookmarkStart w:name="z130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утверждение правил определения иммунологической совместимости тканей при трансплантации органов (части органа) и (или) тканей (части ткани), положения о деятельности HLA-лаборатории;</w:t>
      </w:r>
    </w:p>
    <w:bookmarkEnd w:id="224"/>
    <w:bookmarkStart w:name="z130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определение порядка осуществления стратегического партнерства в сфере медицинского образования и науки;</w:t>
      </w:r>
    </w:p>
    <w:bookmarkEnd w:id="225"/>
    <w:bookmarkStart w:name="z131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создание центральной комиссии по биоэтике;</w:t>
      </w:r>
    </w:p>
    <w:bookmarkEnd w:id="226"/>
    <w:bookmarkStart w:name="z131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определение порядка проведения оценки технологий здравоохранения и их применения;</w:t>
      </w:r>
    </w:p>
    <w:bookmarkEnd w:id="227"/>
    <w:bookmarkStart w:name="z131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определение порядка проведения технических испытаний;</w:t>
      </w:r>
    </w:p>
    <w:bookmarkEnd w:id="228"/>
    <w:bookmarkStart w:name="z131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определение порядка проведения фармацевтических инспекций;</w:t>
      </w:r>
    </w:p>
    <w:bookmarkEnd w:id="229"/>
    <w:bookmarkStart w:name="z131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утверждение правил классификации медицинских изделий в зависимости от степени потенциального риска применения;</w:t>
      </w:r>
    </w:p>
    <w:bookmarkEnd w:id="230"/>
    <w:bookmarkStart w:name="z131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определение порядка проведения фармаконадзора и мониторинга безопасности, качества и эффективности медицинских изделий;</w:t>
      </w:r>
    </w:p>
    <w:bookmarkEnd w:id="231"/>
    <w:bookmarkStart w:name="z131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утверждение правил отнесения лекарственных препаратов с учетом действующих веществ, входящих в их состав, к категориям лекарственных препаратов, отпускаемых без рецепта и по рецепту, правил выписывания, учета и хранения рецептов;</w:t>
      </w:r>
    </w:p>
    <w:bookmarkEnd w:id="232"/>
    <w:bookmarkStart w:name="z131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утверждение правил маркировки лекарственных средств и медицинских изделий;</w:t>
      </w:r>
    </w:p>
    <w:bookmarkEnd w:id="233"/>
    <w:bookmarkStart w:name="z131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определение порядка составления и оформления инструкции по медицинскому применению лекарственных средств и медицинских изделий, общей характеристики лекарственного средства;</w:t>
      </w:r>
    </w:p>
    <w:bookmarkEnd w:id="234"/>
    <w:bookmarkStart w:name="z131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утверждение эскизов предупреждений о вреде потребления табачных изделий и никотина;</w:t>
      </w:r>
    </w:p>
    <w:bookmarkEnd w:id="235"/>
    <w:bookmarkStart w:name="z132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определение порядка и методики формирования потребности в лекарственных средствах и медицинских изделиях в рамках гарантированного объема бесплатной медицинской помощи, дополнительного объема медицинской помощи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страхования;</w:t>
      </w:r>
    </w:p>
    <w:bookmarkEnd w:id="236"/>
    <w:bookmarkStart w:name="z132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разработка и утверждение правил осуществления сооплаты;</w:t>
      </w:r>
    </w:p>
    <w:bookmarkEnd w:id="237"/>
    <w:bookmarkStart w:name="z132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межотраслевая координация деятельности по внедрению и реализации международных медико-санитарных правил;</w:t>
      </w:r>
    </w:p>
    <w:bookmarkEnd w:id="238"/>
    <w:bookmarkStart w:name="z132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разработка и утверждение положения о национальном координаторе по международным медико-санитарным правилам;</w:t>
      </w:r>
    </w:p>
    <w:bookmarkEnd w:id="239"/>
    <w:bookmarkStart w:name="z132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определение порядка этики продвижения лекарственных средств и медицинских изделий;</w:t>
      </w:r>
    </w:p>
    <w:bookmarkEnd w:id="240"/>
    <w:bookmarkStart w:name="z132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разработка и утверждение правил проведения оценки рационального использования лекарственных средств;</w:t>
      </w:r>
    </w:p>
    <w:bookmarkEnd w:id="241"/>
    <w:bookmarkStart w:name="z132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формирование аналитического отчета с описанием расходов в разрезе услуг и поставщиков медицинских услуг, а также информации об источниках их финансирования;</w:t>
      </w:r>
    </w:p>
    <w:bookmarkEnd w:id="242"/>
    <w:bookmarkStart w:name="z132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определение порядка формирования и ведения регистров доноров гемопоэтических стволовых клеток (костного мозга) в целях обеспечения трансплантации гемопоэтических стволовых клеток и порядка поиска и активации донора гемопоэтических стволовых клеток, в том числе из международных регистров, и транспортировки гемопоэтических стволовых клеток до реципиента;</w:t>
      </w:r>
    </w:p>
    <w:bookmarkEnd w:id="243"/>
    <w:bookmarkStart w:name="z132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определение правил проведения биомедицинских исследований и требований к исследовательским центрам;</w:t>
      </w:r>
    </w:p>
    <w:bookmarkEnd w:id="244"/>
    <w:bookmarkStart w:name="z132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согласование порядка выявления и постановки на учет лиц, незаконно потребляющих наркотические средства, психотропные вещества, их аналоги;</w:t>
      </w:r>
    </w:p>
    <w:bookmarkEnd w:id="245"/>
    <w:bookmarkStart w:name="z133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определение порядка проведения медицинского освидетельствования и медицинского обследования;</w:t>
      </w:r>
    </w:p>
    <w:bookmarkEnd w:id="246"/>
    <w:bookmarkStart w:name="z133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определение перечня медицинских противопоказаний для получения разрешений в сферах оборота гражданского и служебного оружия, гражданских пиротехнических веществ;</w:t>
      </w:r>
    </w:p>
    <w:bookmarkEnd w:id="247"/>
    <w:bookmarkStart w:name="z133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утверждение перечня клинических специальностей для допуска к самостоятельной клинической практике граждан, окончивших программу непрерывного интегрированного образования;</w:t>
      </w:r>
    </w:p>
    <w:bookmarkEnd w:id="248"/>
    <w:bookmarkStart w:name="z133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утверждение перечня лекарственных средств и медицинских изделий автомобильных аптечек первой помощи;</w:t>
      </w:r>
    </w:p>
    <w:bookmarkEnd w:id="249"/>
    <w:bookmarkStart w:name="z133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организация распространения санитарно-эпидемиологических знаний среди несовершеннолетних, их законных представителей, а также пропаганды здорового образа жизни;</w:t>
      </w:r>
    </w:p>
    <w:bookmarkEnd w:id="250"/>
    <w:bookmarkStart w:name="z133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разработка и реализация мероприятий по профилактике немедицинского потребления психоактивных веществ среди несовершеннолетних и связанных с этим правонарушением;</w:t>
      </w:r>
    </w:p>
    <w:bookmarkEnd w:id="251"/>
    <w:bookmarkStart w:name="z133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организация круглосуточного приема и содержания заблудившихся, подкинутых и других детей в возрасте до трех лет, оставшихся без попечения законных представителей;</w:t>
      </w:r>
    </w:p>
    <w:bookmarkEnd w:id="252"/>
    <w:bookmarkStart w:name="z133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организация консультативной помощи государственным органам и учреждениям системы профилактики правонарушений, безнадзорности и беспризорности среди несовершеннолетних, а также законным представителям несовершеннолетних;</w:t>
      </w:r>
    </w:p>
    <w:bookmarkEnd w:id="253"/>
    <w:bookmarkStart w:name="z133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организация оказания в соответствии с законодательством Республики Казахстан специализированной диагностической и лечебно-восстановительной помощи несовершеннолетним, имеющим отклонения в поведении;</w:t>
      </w:r>
    </w:p>
    <w:bookmarkEnd w:id="254"/>
    <w:bookmarkStart w:name="z133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проведение социально-психологического обследования несовершеннолетнего с целью уточнения данных о его личности и подготовки предложений о мерах по его реабилитации;</w:t>
      </w:r>
    </w:p>
    <w:bookmarkEnd w:id="255"/>
    <w:bookmarkStart w:name="z134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представление органу уголовного преследования и суду отчета (доклада) о проведенном социально-психологическом обследовании несовершеннолетнего и составление карты социально-психологического сопровождения несовершеннолетнего;</w:t>
      </w:r>
    </w:p>
    <w:bookmarkEnd w:id="256"/>
    <w:bookmarkStart w:name="z134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подготовка в установленном порядке заключений о состоянии здоровья несовершеннолетних, направляемых в специальные организации образования и организации образования с особым режимом содержания;</w:t>
      </w:r>
    </w:p>
    <w:bookmarkEnd w:id="257"/>
    <w:bookmarkStart w:name="z134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выявление, учет, обследование и медико-социальная реабилитация несовершеннолетних с психическими, поведенческими расстройствами (заболеваниями), связанными с употреблением психоактивных веществ;</w:t>
      </w:r>
    </w:p>
    <w:bookmarkEnd w:id="258"/>
    <w:bookmarkStart w:name="z134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выявление источников заболеваний, передаваемых половым путем, обследование и лечение несовершеннолетних, страдающих этими заболеваниями;</w:t>
      </w:r>
    </w:p>
    <w:bookmarkEnd w:id="259"/>
    <w:bookmarkStart w:name="z134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180) информирование комиссий по делам несовершеннолетних и защите их прав о распространении психических, поведенческих расстройств (заболеваний), связанных с употреблением психоактивных веществ среди несовершеннолетних, а также месте дислокации, возможностях и результатах деятельности учреждений здравоохранения, осуществляющих функции,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профилактике правонарушений среди несовершеннолетних и предупреждении детской безнадзорности и беспризорности";</w:t>
      </w:r>
    </w:p>
    <w:bookmarkEnd w:id="260"/>
    <w:bookmarkStart w:name="z134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формирование перечня медицинской помощи в системе обязательного социального медицинского страхования;</w:t>
      </w:r>
    </w:p>
    <w:bookmarkEnd w:id="261"/>
    <w:bookmarkStart w:name="z134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определение приоритетных направлений биомедицинских исследований;</w:t>
      </w:r>
    </w:p>
    <w:bookmarkEnd w:id="262"/>
    <w:bookmarkStart w:name="z134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разработка и утверждение стратегии цифровизации здравоохранения;</w:t>
      </w:r>
    </w:p>
    <w:bookmarkEnd w:id="263"/>
    <w:bookmarkStart w:name="z134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разработка и утверждение типовой формы договора по предоставлению платных медицинских услуг (помощи);</w:t>
      </w:r>
    </w:p>
    <w:bookmarkEnd w:id="264"/>
    <w:bookmarkStart w:name="z134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разработка и утверждение правил организации оказания медицинской помощи лицам, больным туберкулезом, содержащимся в учреждениях уголовно-исполнительной (пенитенциарной) системы, по согласованию с Министерством внутренних дел Республики Казахстан;</w:t>
      </w:r>
    </w:p>
    <w:bookmarkEnd w:id="265"/>
    <w:bookmarkStart w:name="z135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разработка и утверждение правил проведения медицинского освидетельствования осужденных, представляемых к освобождению от отбывания наказания в связи с болезнью, и определения перечня заболеваний, являющихся основанием освобождения от отбывания наказания, по согласованию с Министерством внутренних дел Республики Казахстан;</w:t>
      </w:r>
    </w:p>
    <w:bookmarkEnd w:id="266"/>
    <w:bookmarkStart w:name="z135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определение порядка закупа и оплаты услуг субъектов здравоохранения по оказанию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средств;</w:t>
      </w:r>
    </w:p>
    <w:bookmarkEnd w:id="267"/>
    <w:bookmarkStart w:name="z135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разработка и утверждение типовых штатов и штатных нормативов медицинских организаций, оказывающих медицинскую помощь лицам, содержащимся в следственных изоляторах и учреждениях уголовно-исполнительной (пенитенциарной) системы;</w:t>
      </w:r>
    </w:p>
    <w:bookmarkEnd w:id="268"/>
    <w:bookmarkStart w:name="z135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разработка и утверждение правил и методики формирования тарифов на медицинские услуги, предоставляемые в рамках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средств;</w:t>
      </w:r>
    </w:p>
    <w:bookmarkEnd w:id="269"/>
    <w:bookmarkStart w:name="z135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разработка и утверждение минимальных нормативов оснащения медицинской техникой и изделиями медицинского назначения медицинских организаций, оказывающих медицинскую помощь лицам, содержащимся в следственных изоляторах и учреждениях уголовно-исполнительной (пенитенциарной) системы;</w:t>
      </w:r>
    </w:p>
    <w:bookmarkEnd w:id="270"/>
    <w:bookmarkStart w:name="z135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разработка и утверждение правил планирования объемов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271"/>
    <w:bookmarkStart w:name="z135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разработка и утверждение правил ведения учета потребителей медицинских услуг и предоставления права на получение медицинской помощи в системе обязательного социального медицинского страхования;</w:t>
      </w:r>
    </w:p>
    <w:bookmarkEnd w:id="272"/>
    <w:bookmarkStart w:name="z135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разработка и утверждение правил ведения учета субъектов здравоохранения, оказывающих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273"/>
    <w:bookmarkStart w:name="z135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разработка и утверждение правил оказания медицинской помощи посредством передвижных медицинских комплексов и медицинских поездов;</w:t>
      </w:r>
    </w:p>
    <w:bookmarkEnd w:id="274"/>
    <w:bookmarkStart w:name="z135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разработка и утверждение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275"/>
    <w:bookmarkStart w:name="z136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утверждение перечня инфекционных, паразитарных заболеваний и заболеваний, представляющих опасность для окружающих;</w:t>
      </w:r>
    </w:p>
    <w:bookmarkEnd w:id="276"/>
    <w:bookmarkStart w:name="z136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разработка и утверждение правил оплаты услуг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277"/>
    <w:bookmarkStart w:name="z136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разработка и утверждение правил оплаты стоимости фармацевтических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страхования;</w:t>
      </w:r>
    </w:p>
    <w:bookmarkEnd w:id="278"/>
    <w:bookmarkStart w:name="z136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разработка и утверждение перечня стоматологической помощи в экстренной и плановой форме отдельным категориям населения;</w:t>
      </w:r>
    </w:p>
    <w:bookmarkEnd w:id="279"/>
    <w:bookmarkStart w:name="z136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определение порядка формирования и использования резерва фонда социального медицинского страхования на покрытие непредвиденных расходов;</w:t>
      </w:r>
    </w:p>
    <w:bookmarkEnd w:id="280"/>
    <w:bookmarkStart w:name="z136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осуществление внутреннего контроля деятельности фонда социального медицинского страхования в порядке, установленном законами Республики Казахстан;</w:t>
      </w:r>
    </w:p>
    <w:bookmarkEnd w:id="281"/>
    <w:bookmarkStart w:name="z136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утверждение правил регулирования цен на лекарственные средства, а также на медицинские изделия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282"/>
    <w:bookmarkStart w:name="z136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разработка и утверждение правил проведения оценки качества лекарственных средств и медицинских изделий, зарегистрированных в Республике Казахстан;</w:t>
      </w:r>
    </w:p>
    <w:bookmarkEnd w:id="283"/>
    <w:bookmarkStart w:name="z136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разработка и утверждение типовых правил проведения занятий физической зарядкой;</w:t>
      </w:r>
    </w:p>
    <w:bookmarkEnd w:id="284"/>
    <w:bookmarkStart w:name="z136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утверждение порядка представления отчетов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табаком, производителями, импортерами табачных изделий, в том числе изделий с нагреваемым табаком;</w:t>
      </w:r>
    </w:p>
    <w:bookmarkEnd w:id="285"/>
    <w:bookmarkStart w:name="z137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определение порядка осуществления деятельности банка тканей;</w:t>
      </w:r>
    </w:p>
    <w:bookmarkEnd w:id="286"/>
    <w:bookmarkStart w:name="z137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определение порядка изъятия и консервации органов зрения от трупов с целью трансплантации в организациях, осуществляющих деятельность патологической анатомии и судебно-медицинской экспертизы по согласованию с уполномоченным органом в области судебно-экспертной деятельности;</w:t>
      </w:r>
    </w:p>
    <w:bookmarkEnd w:id="287"/>
    <w:bookmarkStart w:name="z137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определение порядка и условий изъятия, консервации, хранения, транспортировки и пересадки органов (части органа) и (или) тканей (части ткани);</w:t>
      </w:r>
    </w:p>
    <w:bookmarkEnd w:id="288"/>
    <w:bookmarkStart w:name="z137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утверждение государственных общеобязательных стандартов по уровням образования в области здравоохранения;</w:t>
      </w:r>
    </w:p>
    <w:bookmarkEnd w:id="289"/>
    <w:bookmarkStart w:name="z137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определение порядка присвоения и пересмотра статуса научной организации в области здравоохранения, а также порядка проведения оценки результативности научной, научно-технической и инновационной деятельности;</w:t>
      </w:r>
    </w:p>
    <w:bookmarkEnd w:id="290"/>
    <w:bookmarkStart w:name="z137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определение порядка произведения независимым (независимыми) экспертом (экспертами) патологоанатомического вскрытия по требованию супруга (супруги), близких родственников или законного представителя умершего;</w:t>
      </w:r>
    </w:p>
    <w:bookmarkEnd w:id="291"/>
    <w:bookmarkStart w:name="z137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определение порядка проведения технических испытаний медицинских изделий в организациях, аккредитованных на проведение технических испытаний;</w:t>
      </w:r>
    </w:p>
    <w:bookmarkEnd w:id="292"/>
    <w:bookmarkStart w:name="z137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определение порядка проведения инспекций медицинских изделий в соответствии с требованиями к внедрению, поддержанию и оценке системы менеджмента качества медицинских изделий в зависимости от потенциального риска их применения;</w:t>
      </w:r>
    </w:p>
    <w:bookmarkEnd w:id="293"/>
    <w:bookmarkStart w:name="z137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определение порядка учета кадровых ресурсов в области здравоохранения (ведения профессионального регистра);</w:t>
      </w:r>
    </w:p>
    <w:bookmarkEnd w:id="294"/>
    <w:bookmarkStart w:name="z137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разработка и утверждение кодекса чести медицинских и фармацевтических работников;</w:t>
      </w:r>
    </w:p>
    <w:bookmarkEnd w:id="295"/>
    <w:bookmarkStart w:name="z138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разработка и утверждение перечня и объема медицинской помощи в рамках гарантированного объема бесплатной медицинской помощи, для иностранцев и лиц без гражданства, свобода которых ограничена, а также отбывающих наказание по приговору суда в местах лишения свободы, задержанных, заключенных под стражу и помещенных в специальные учреждения;</w:t>
      </w:r>
    </w:p>
    <w:bookmarkEnd w:id="296"/>
    <w:bookmarkStart w:name="z138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разработка и утверждение правил использования единовременных пенсионных выплат на лечение;</w:t>
      </w:r>
    </w:p>
    <w:bookmarkEnd w:id="297"/>
    <w:bookmarkStart w:name="z183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217-1) согласование порядка уплаты, перечисления единого платежа, пени по единому платежу и распределения их в виде индивидуального подоходного налога и социальных платежей (за исключением обязательных профессиональных пенсионных взносов), пени, а также их возврата, определяемого уполномоченным государственным органом в области социального обеспечения;</w:t>
      </w:r>
    </w:p>
    <w:bookmarkEnd w:id="298"/>
    <w:bookmarkStart w:name="z138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разработка, утверждение, отмена, приостановление технических регламентов, а также внесение изменений и (или) дополнений в технические регламенты по вопросам, входящим в компетенцию, по согласованию с уполномоченным органом в области технического регулирования;</w:t>
      </w:r>
    </w:p>
    <w:bookmarkEnd w:id="299"/>
    <w:bookmarkStart w:name="z138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разработка и утверждение положения о деятельности врачебно-консультативной комиссии;</w:t>
      </w:r>
    </w:p>
    <w:bookmarkEnd w:id="300"/>
    <w:bookmarkStart w:name="z138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создание экспертных советов в области технического регулирования;</w:t>
      </w:r>
    </w:p>
    <w:bookmarkEnd w:id="301"/>
    <w:bookmarkStart w:name="z138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разработка и утверждение правил подключения электронных информационных ресурсов, содержащих персональные медицинские данные, к сетям телекоммуникаций, связывающим их с другими базами данных в области здравоохранения, по согласованию с уполномоченным органом в сфере обеспечения информационной безопасности;</w:t>
      </w:r>
    </w:p>
    <w:bookmarkEnd w:id="302"/>
    <w:bookmarkStart w:name="z138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утверждение состава экспертных советов в области технического регулирования и положения о них;</w:t>
      </w:r>
    </w:p>
    <w:bookmarkEnd w:id="303"/>
    <w:bookmarkStart w:name="z138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разработка и утверждение правил разграничения прав доступа субъектов цифрового здравоохранения по согласованию с уполномоченным органом в сфере защиты персональных данных;</w:t>
      </w:r>
    </w:p>
    <w:bookmarkEnd w:id="304"/>
    <w:bookmarkStart w:name="z138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разработка и исполнение планов мероприятий по реализации технических регламентов, в том числе Евразийского экономического союза;</w:t>
      </w:r>
    </w:p>
    <w:bookmarkEnd w:id="305"/>
    <w:bookmarkStart w:name="z138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подготовка предложений по созданию, модернизации и оснащению органов по подтверждению соответствия и лабораторий по продукции, подлежащей обязательному подтверждению соответствия;</w:t>
      </w:r>
    </w:p>
    <w:bookmarkEnd w:id="306"/>
    <w:bookmarkStart w:name="z139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участие в работе по включению или исключению органов по оценке соответствия в национальную часть (из национальной части) единого реестра органов по оценке соответствия Евразийского экономического союза;</w:t>
      </w:r>
    </w:p>
    <w:bookmarkEnd w:id="307"/>
    <w:bookmarkStart w:name="z139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реализация принципов надлежащей лабораторной практики в соответствии с правилами, утвержденными уполномоченным органом в сфере технического регулирования;</w:t>
      </w:r>
    </w:p>
    <w:bookmarkEnd w:id="308"/>
    <w:bookmarkStart w:name="z139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разработка (участие в разработке) нормативно-методической базы в области надлежащей лабораторной практики;</w:t>
      </w:r>
    </w:p>
    <w:bookmarkEnd w:id="309"/>
    <w:bookmarkStart w:name="z139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участие в формировании и реализации государственной политики в сфере медицинской и фармацевтической промышленности;</w:t>
      </w:r>
    </w:p>
    <w:bookmarkEnd w:id="310"/>
    <w:bookmarkStart w:name="z139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определение порядка формирования расчета стоимости медицинских изделий, планируемых к оснащению организаций здравоохранения государственной экспертной организацией в сфере обращения лекарственных средств и медицинских изделий, в рамках реализации инвестиционных проектов и проектов государственно-частного партнерства;</w:t>
      </w:r>
    </w:p>
    <w:bookmarkEnd w:id="311"/>
    <w:bookmarkStart w:name="z139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утверждение заключений государственной экспертной организации в сфере обращения лекарственных средств и медицинских изделий по расчету стоимости медицинских изделий, планируемых к оснащению организаций здравоохранения, в рамках реализации инвестиционных проектов и проектов государственно-частного партнерства;</w:t>
      </w:r>
    </w:p>
    <w:bookmarkEnd w:id="312"/>
    <w:bookmarkStart w:name="z139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утверждение перечня заболеваний, препятствующих содержанию и обучению несовершеннолетних в специальных организациях образования и организациях образования с особым режимом содержания;</w:t>
      </w:r>
    </w:p>
    <w:bookmarkEnd w:id="313"/>
    <w:bookmarkStart w:name="z139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233) утверждение списка тяжелых форм некоторых хронических заболеваний;</w:t>
      </w:r>
    </w:p>
    <w:bookmarkEnd w:id="314"/>
    <w:bookmarkStart w:name="z139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234) утверждение правил определения случаев (событий) медицинского инцидента, их учета и анализа;</w:t>
      </w:r>
    </w:p>
    <w:bookmarkEnd w:id="315"/>
    <w:bookmarkStart w:name="z139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235) разработка и утверждение правил присвоения почетных званий в области здравоохранения;</w:t>
      </w:r>
    </w:p>
    <w:bookmarkEnd w:id="316"/>
    <w:bookmarkStart w:name="z140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236) утверждение правил отраслевой системы поощрения;</w:t>
      </w:r>
    </w:p>
    <w:bookmarkEnd w:id="317"/>
    <w:bookmarkStart w:name="z140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237) разработка и утверждение типовой системы оплаты труда работников государственных предприятий на праве хозяйственного ведения в области здравоохранения;</w:t>
      </w:r>
    </w:p>
    <w:bookmarkEnd w:id="318"/>
    <w:bookmarkStart w:name="z140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238) утверждение типовых штатов и штатных нормативов для организаций здравоохранения и (или) их структурных подразделений;</w:t>
      </w:r>
    </w:p>
    <w:bookmarkEnd w:id="319"/>
    <w:bookmarkStart w:name="z140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239) утверждение правил подтверждения результатов непрерывного профессионального развития, присвоения и подтверждения уровня квалификации работников системы здравоохранения;</w:t>
      </w:r>
    </w:p>
    <w:bookmarkEnd w:id="320"/>
    <w:bookmarkStart w:name="z140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240) утверждение номенклатуры специальностей и специализаций в области здравоохранения, номенклатуры и квалификационных характеристик должностей работников системы здравоохранения;</w:t>
      </w:r>
    </w:p>
    <w:bookmarkEnd w:id="321"/>
    <w:bookmarkStart w:name="z140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241) разработка и утверждение перечня медицинских изделий, закупаемых единым дистрибьютором в рамках долгосрочных договоров поставки медицинских изделий по установленным предельным ценам на медицинские изделия;</w:t>
      </w:r>
    </w:p>
    <w:bookmarkEnd w:id="322"/>
    <w:bookmarkStart w:name="z140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242) разработка и утверждение номенклатуры организаций здравоохранения и положения об их деятельности;</w:t>
      </w:r>
    </w:p>
    <w:bookmarkEnd w:id="323"/>
    <w:bookmarkStart w:name="z140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243) разработка и утверждение правил проведения медицинского освидетельствования для установления факта употребления психоактивного вещества и состояния опьянения;</w:t>
      </w:r>
    </w:p>
    <w:bookmarkEnd w:id="324"/>
    <w:bookmarkStart w:name="z140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244) разработка и утверждение правил разработки и пересмотра клинических протоколов; 245) разработка и утверждение правил организации оказания медицинской помощи на период введенного чрезвычайного положения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чрезвычайном положении";</w:t>
      </w:r>
    </w:p>
    <w:bookmarkEnd w:id="325"/>
    <w:bookmarkStart w:name="z140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246) разработка и утверждение правил проведения конфиденциального аудита в медицинских организациях;</w:t>
      </w:r>
    </w:p>
    <w:bookmarkEnd w:id="326"/>
    <w:bookmarkStart w:name="z141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247) разработка и утверждение стандартов питания в организациях здравоохранения и образования;</w:t>
      </w:r>
    </w:p>
    <w:bookmarkEnd w:id="3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248) исключен постановлением Правительства РК от 01.07.2023 </w:t>
      </w:r>
      <w:r>
        <w:rPr>
          <w:rFonts w:ascii="Times New Roman"/>
          <w:b w:val="false"/>
          <w:i w:val="false"/>
          <w:color w:val="00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249) реализация международных проектов в области здравоохранения;</w:t>
      </w:r>
    </w:p>
    <w:bookmarkEnd w:id="328"/>
    <w:bookmarkStart w:name="z141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250) осуществление государственного регулирования цен на лекарственные средства;</w:t>
      </w:r>
    </w:p>
    <w:bookmarkEnd w:id="329"/>
    <w:bookmarkStart w:name="z141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осуществление государственного регулирования цен на изделия медицинского назначения, медицинские изделия для диагностики вне живого организма (in vitro), производимые на территории Республики Казахстан в рамках долгосрочных договоров поставки, заключенных с единым дистрибьютором,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330"/>
    <w:bookmarkStart w:name="z141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252) проведение аттестации на профессиональную компетентность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Кодекса;</w:t>
      </w:r>
    </w:p>
    <w:bookmarkEnd w:id="331"/>
    <w:bookmarkStart w:name="z141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253) участие в разработке перечня профессий, работ и специальностей, занятых на работах с вредными условиями труда,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взносы;</w:t>
      </w:r>
    </w:p>
    <w:bookmarkEnd w:id="332"/>
    <w:bookmarkStart w:name="z141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254) утверждение правил формирования, согласования и утверждения единого перспективного плана развития инфраструктуры здравоохранения;</w:t>
      </w:r>
    </w:p>
    <w:bookmarkEnd w:id="333"/>
    <w:bookmarkStart w:name="z141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255) осуществление координации и методического руководства местных исполнительных органов в области здравоохранения;</w:t>
      </w:r>
    </w:p>
    <w:bookmarkEnd w:id="334"/>
    <w:bookmarkStart w:name="z141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256) определение единой методологии для организаций, имеющих право на проведение оценки риска и установление порядка проведения оценки риска;</w:t>
      </w:r>
    </w:p>
    <w:bookmarkEnd w:id="335"/>
    <w:bookmarkStart w:name="z142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257) разработка и утверждение положения о национальном координаторе по кадровым ресурсам здравоохранения;</w:t>
      </w:r>
    </w:p>
    <w:bookmarkEnd w:id="336"/>
    <w:bookmarkStart w:name="z142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258) разработка и утверждение казахстанского национального лекарственного формуляра;</w:t>
      </w:r>
    </w:p>
    <w:bookmarkEnd w:id="337"/>
    <w:bookmarkStart w:name="z142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259) разработка и утверждение правил формирования перечня закупа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338"/>
    <w:bookmarkStart w:name="z142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260) разработка и утверждение перечня лекарственных средств и медицинских изделий, необходимых для оказания экстренной и неотложной медицинской помощи в организациях здравоохранения;</w:t>
      </w:r>
    </w:p>
    <w:bookmarkEnd w:id="339"/>
    <w:bookmarkStart w:name="z142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261) разработка и утверждение минимальных стандартов оснащения организаций здравоохранения медицинскими изделиями;</w:t>
      </w:r>
    </w:p>
    <w:bookmarkEnd w:id="340"/>
    <w:bookmarkStart w:name="z142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262) разработка и утверждение профессиональных стандартов в области здравоохранения;</w:t>
      </w:r>
    </w:p>
    <w:bookmarkEnd w:id="341"/>
    <w:bookmarkStart w:name="z142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263) разработка и утверждение перечня медицинских противопоказаний, имеющихся у лиц с психическими, поведенческими расстройствами (заболеваниями), связанными с употреблением психоактивных веществ, в отношении которых не применяется направление в организацию, оказывающую медицинскую помощь в области психического здоровья;</w:t>
      </w:r>
    </w:p>
    <w:bookmarkEnd w:id="342"/>
    <w:bookmarkStart w:name="z142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264) разработка и утверждение методики внедрения и оценки эффективности внедрения клинических протоколов в практическое здравоохранение;</w:t>
      </w:r>
    </w:p>
    <w:bookmarkEnd w:id="343"/>
    <w:bookmarkStart w:name="z142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265) разработка и утверждение правил и условий изъятия, заготовки, хранения, консервации, транспортировки, трансплантации органов (части органа) и (или) тканей (части ткани) от донора к реципиенту;</w:t>
      </w:r>
    </w:p>
    <w:bookmarkEnd w:id="344"/>
    <w:bookmarkStart w:name="z142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266) разработка и утверждение стандартов, систем классификации, справочников и номенклатуры в области цифрового здравоохранения;</w:t>
      </w:r>
    </w:p>
    <w:bookmarkEnd w:id="345"/>
    <w:bookmarkStart w:name="z143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267) разработка и утверждение минимальных требований к медицинским информационным системам в области здравоохранения;</w:t>
      </w:r>
    </w:p>
    <w:bookmarkEnd w:id="346"/>
    <w:bookmarkStart w:name="z143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268) разработка и утверждение требований к электронным информационным ресурсам для дистанционных медицинских услуг;</w:t>
      </w:r>
    </w:p>
    <w:bookmarkEnd w:id="347"/>
    <w:bookmarkStart w:name="z143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269) разработка и утверждение инструкции по кодированию заболеваемости и смертности, инструкции по использованию международных классификаторов;</w:t>
      </w:r>
    </w:p>
    <w:bookmarkEnd w:id="348"/>
    <w:bookmarkStart w:name="z143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270) утверждение методики формирования стоимости обучения по программам образования в области здравоохранения по согласованию с уполномоченным органом в области образования;</w:t>
      </w:r>
    </w:p>
    <w:bookmarkEnd w:id="349"/>
    <w:bookmarkStart w:name="z143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271) формирование и утверждение предельных цен и наценки на лекарственные средства и (или) медицинские изделия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350"/>
    <w:bookmarkStart w:name="z143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272) разработка и утверждение по согласованию с антимонопольным органом предельных цен производителя на торговое наименование лекарственного средства, предельных цен на торговое наименование лекарственного средства для розничной и оптовой реализации, включенного в перечень лекарственных средств, подлежащих ценовому регулированию;</w:t>
      </w:r>
    </w:p>
    <w:bookmarkEnd w:id="351"/>
    <w:bookmarkStart w:name="z143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273) определение перечня профессиональных заболеваний;</w:t>
      </w:r>
    </w:p>
    <w:bookmarkEnd w:id="352"/>
    <w:bookmarkStart w:name="z143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274) определение цен на зарегистрированные и находящиеся в обращении в Республике Казахстан лекарственные средства для оптовой и розничной реализации, включенные в перечень лекарственных средств, подлежащих ценовому регулированию, а также на зарегистрированные лекарственные средства и изделия медицинского назначения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353"/>
    <w:bookmarkStart w:name="z143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275) утверждение перечня лекарственных средств, подлежащих ценовому регулированию для оптовой и розничной реализации, по согласованию с антимонопольным органом;</w:t>
      </w:r>
    </w:p>
    <w:bookmarkEnd w:id="354"/>
    <w:bookmarkStart w:name="z143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276) утверждение предельной цены на торговое наименование лекарственного средства, изделия медицинского назначения, а также медицинского изделия для диагностики вне живого организма (in vitro), производимого на территории Республики Казахстан в рамках долгосрочного договора поставки, заключенного с единым дистрибьютором, в рамках гарантированного объема бесплатной медицинской помощи и (или) в системе обязательного социального медицинского страхования по согласованию с антимонопольным органом, предельной цены на международное непатентованное наименование лекарственного средства или техническую характеристику изделия медицинского назначения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355"/>
    <w:bookmarkStart w:name="z144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277) утверждение по согласованию с первыми руководителями уполномоченных государственных органов перечня заболеваний, при наличии которых предоставляется санаторно-курортное лечение лицам, уволенным с воинской службы, имеющим выслугу двадцать пять и более лет;</w:t>
      </w:r>
    </w:p>
    <w:bookmarkEnd w:id="356"/>
    <w:bookmarkStart w:name="z144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278) обеспечение оказания медицинской помощи лицам, содержащимся в следственных изоляторах и учреждениях уголовно-исполнительной (пенитенциарной) системы;</w:t>
      </w:r>
    </w:p>
    <w:bookmarkEnd w:id="357"/>
    <w:bookmarkStart w:name="z144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279) согласование проектов нормативных правовых актов, нормативных технических документов, национальных и (или) межгосударственных стандартов, связанных с вопросами обеспечения биологической безопасности;</w:t>
      </w:r>
    </w:p>
    <w:bookmarkEnd w:id="358"/>
    <w:bookmarkStart w:name="z144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280) ведение государственной информационной системы в области биологической безопасности;</w:t>
      </w:r>
    </w:p>
    <w:bookmarkEnd w:id="359"/>
    <w:bookmarkStart w:name="z144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281) разработка и утверждение правил ведения учета, мониторинга и прогнозирования (моделирования) в области биологической безопасности;</w:t>
      </w:r>
    </w:p>
    <w:bookmarkEnd w:id="360"/>
    <w:bookmarkStart w:name="z144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282) мониторинг за осуществлением учета субъектов, осуществляющих обращение с патогенными биологическими агентами, потенциально опасных биологических объектов, патогенных биологических агентов I и II групп патогенности и специалистов, осуществляющих обращение с ними;</w:t>
      </w:r>
    </w:p>
    <w:bookmarkEnd w:id="361"/>
    <w:bookmarkStart w:name="z144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283) разработка правил формирования, ведения и содержания национальных коллекций патогенных и промышленных микроорганизмов и перечня организаций, уполномоченных на их формирование, ведение и содержание;</w:t>
      </w:r>
    </w:p>
    <w:bookmarkEnd w:id="362"/>
    <w:bookmarkStart w:name="z144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284) согласование типовых программ профессиональной подготовки, переподготовки и повышения квалификации кадров в области биологической безопасности;</w:t>
      </w:r>
    </w:p>
    <w:bookmarkEnd w:id="363"/>
    <w:bookmarkStart w:name="z144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285) разработка критериев отнесения патогенных биологических агентов к вызывающим особо опасные инфекционные заболевания и перечня патогенных биологических агентов с учетом классификации патогенных биологических агентов по патогенности и степени опасности;</w:t>
      </w:r>
    </w:p>
    <w:bookmarkEnd w:id="364"/>
    <w:bookmarkStart w:name="z144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286) разработка и утверждение правил формирования кадрового резерва специалистов для осуществления обращения с патогенными биологическими агентами I и II групп патогенности;</w:t>
      </w:r>
    </w:p>
    <w:bookmarkEnd w:id="365"/>
    <w:bookmarkStart w:name="z145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287) разработка и утверждение правил обеспечения биологической защиты;</w:t>
      </w:r>
    </w:p>
    <w:bookmarkEnd w:id="366"/>
    <w:bookmarkStart w:name="z145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288) согласование методик управления биологическими рисками;</w:t>
      </w:r>
    </w:p>
    <w:bookmarkEnd w:id="367"/>
    <w:bookmarkStart w:name="z145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289) разработка и утверждение перечня нормативных технических документов, национальных и (или) межгосударственных стандартов в области биологической безопасности;</w:t>
      </w:r>
    </w:p>
    <w:bookmarkEnd w:id="368"/>
    <w:bookmarkStart w:name="z145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290) разработка и утверждение правил проведения мониторинга эффективности внешней оценки биологических рисков;</w:t>
      </w:r>
    </w:p>
    <w:bookmarkEnd w:id="369"/>
    <w:bookmarkStart w:name="z145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291) мониторинг эффективности внешней оценки биологических рисков;</w:t>
      </w:r>
    </w:p>
    <w:bookmarkEnd w:id="370"/>
    <w:bookmarkStart w:name="z145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292) анализ и прогнозирование биологических угроз;</w:t>
      </w:r>
    </w:p>
    <w:bookmarkEnd w:id="371"/>
    <w:bookmarkStart w:name="z145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293) согласование целевых научных, научно-технических проектов и программ в области биологической безопасности;</w:t>
      </w:r>
    </w:p>
    <w:bookmarkEnd w:id="372"/>
    <w:bookmarkStart w:name="z145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294) представление Республики Казахстан в международных организациях по вопросам обеспечения биологической безопасности;</w:t>
      </w:r>
    </w:p>
    <w:bookmarkEnd w:id="373"/>
    <w:bookmarkStart w:name="z145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295) информирование общественности о состоянии биологической безопасности Республики Казахстан в соответствии с законодательством Республики Казахстан о доступе к информации;</w:t>
      </w:r>
    </w:p>
    <w:bookmarkEnd w:id="374"/>
    <w:bookmarkStart w:name="z145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296) утверждение правил оказания медицинской помощи детям в период оздоровления и организованного отдыха;</w:t>
      </w:r>
    </w:p>
    <w:bookmarkEnd w:id="375"/>
    <w:bookmarkStart w:name="z146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297) утверждение правил оказания медицинской помощи лицам, содержащимся в следственных изоляторах и учреждениях уголовно-исполнительной (пенитенциарной) системы;</w:t>
      </w:r>
    </w:p>
    <w:bookmarkEnd w:id="376"/>
    <w:bookmarkStart w:name="z146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298) определение единого оператора в сфере закупа лекарственных средств и медицинских изделий, услуг у субъектов здравоохранения по согласованию с уполномоченным органом в сфере государственных закупок;</w:t>
      </w:r>
    </w:p>
    <w:bookmarkEnd w:id="377"/>
    <w:bookmarkStart w:name="z146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299) определение порядка государственной регистрации, перерегистрации лекарственного средства или медицинского изделия, внесение изменений в регистрационное досье лекарственного средства или медицинского изделия;</w:t>
      </w:r>
    </w:p>
    <w:bookmarkEnd w:id="378"/>
    <w:bookmarkStart w:name="z146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300) определение объема и кратности данных для предоставления в Национальный электронный паспорт здоровья и электронные информационные ресурсы;</w:t>
      </w:r>
    </w:p>
    <w:bookmarkEnd w:id="379"/>
    <w:bookmarkStart w:name="z146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301) утверждение целевых групп лиц, подлежащих скрининговым исследованиям, а также правил, объема и периодичности проведения данных исследований;</w:t>
      </w:r>
    </w:p>
    <w:bookmarkEnd w:id="380"/>
    <w:bookmarkStart w:name="z146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302) утверждение правил оказания первой помощи лицами без медицинского образования, в том числе прошедшими соответствующую подготовку;</w:t>
      </w:r>
    </w:p>
    <w:bookmarkEnd w:id="381"/>
    <w:bookmarkStart w:name="z146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303) определение требований к организациям здравоохранения, осуществляющим подготовку сертифицированных тренеров для обучения граждан Республики Казахстан навыкам оказания первой помощи;</w:t>
      </w:r>
    </w:p>
    <w:bookmarkEnd w:id="382"/>
    <w:bookmarkStart w:name="z146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304) утверждение правил проведения экспертизы лекарственных средств и медицинских изделий;</w:t>
      </w:r>
    </w:p>
    <w:bookmarkEnd w:id="383"/>
    <w:bookmarkStart w:name="z146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305) утверждение перечня заболеваний для проведения медицинской реабилитации лицам, содержащимся в следственных изоляторах и учреждениях уголовно-исполнительной (пенитенциарной) системы;</w:t>
      </w:r>
    </w:p>
    <w:bookmarkEnd w:id="384"/>
    <w:bookmarkStart w:name="z146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306) утверждение перечня заболеваний, для которых установлен более длительный срок нетрудоспособности более двух месяцев;</w:t>
      </w:r>
    </w:p>
    <w:bookmarkEnd w:id="385"/>
    <w:bookmarkStart w:name="z147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307) утверждение правил обязательных предварительных и периодических медицинских осмотров, а также предсменное и иное медицинское освидетельствование;</w:t>
      </w:r>
    </w:p>
    <w:bookmarkEnd w:id="386"/>
    <w:bookmarkStart w:name="z147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308) утверждение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противопоказаний;</w:t>
      </w:r>
    </w:p>
    <w:bookmarkEnd w:id="387"/>
    <w:bookmarkStart w:name="z147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309) утверждение правил оказания организациями первичной медико-санитарной помощи, медицинской помощи обучающимся организаций среднего образования, не относящихся к интернатным организациям;</w:t>
      </w:r>
    </w:p>
    <w:bookmarkEnd w:id="388"/>
    <w:bookmarkStart w:name="z147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310) проведение единой государственной политики в области формирования здорового образа жизни населения, профилактики инвалидности;</w:t>
      </w:r>
    </w:p>
    <w:bookmarkEnd w:id="389"/>
    <w:bookmarkStart w:name="z147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311) определяет протоколы диагностики, лечения заболеваний и реабилитации;</w:t>
      </w:r>
    </w:p>
    <w:bookmarkEnd w:id="390"/>
    <w:bookmarkStart w:name="z147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312) разработка медицинской части индивидуальной программы абилитации и реабилитации лица с инвалидностью и осуществление ее выполнения;</w:t>
      </w:r>
    </w:p>
    <w:bookmarkEnd w:id="391"/>
    <w:bookmarkStart w:name="z147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313) обеспечение профессиональной подготовки и переподготовки специалистов в области медико-социальной экспертизы;</w:t>
      </w:r>
    </w:p>
    <w:bookmarkEnd w:id="392"/>
    <w:bookmarkStart w:name="z147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314) определение порядка проведения технических испытаний медицинских изделий;</w:t>
      </w:r>
    </w:p>
    <w:bookmarkEnd w:id="393"/>
    <w:bookmarkStart w:name="z147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315) утверждение правил оказания доврачебной медицинской помощи;</w:t>
      </w:r>
    </w:p>
    <w:bookmarkEnd w:id="394"/>
    <w:bookmarkStart w:name="z147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316) разработка и утверждение правил оказания сестринского ухода;</w:t>
      </w:r>
    </w:p>
    <w:bookmarkEnd w:id="395"/>
    <w:bookmarkStart w:name="z148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317) определение порядка предоставления и оплаты дистанционных медицинских услуг;</w:t>
      </w:r>
    </w:p>
    <w:bookmarkEnd w:id="396"/>
    <w:bookmarkStart w:name="z148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318) разработка и утверждение стандарта организации проведения лабораторной диагностики;</w:t>
      </w:r>
    </w:p>
    <w:bookmarkEnd w:id="397"/>
    <w:bookmarkStart w:name="z148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319) определение перечня специалистов и специализаций, подлежащих сертификации специалистов в области здравоохранения;</w:t>
      </w:r>
    </w:p>
    <w:bookmarkEnd w:id="398"/>
    <w:bookmarkStart w:name="z148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320) определение перечня медицинских противопоказаний проведения профилактических прививок;</w:t>
      </w:r>
    </w:p>
    <w:bookmarkEnd w:id="399"/>
    <w:bookmarkStart w:name="z148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321) разрабатывает и утверждает правила целевой подготовки кадров с послевузовским образованием в области здравоохранения;</w:t>
      </w:r>
    </w:p>
    <w:bookmarkEnd w:id="400"/>
    <w:bookmarkStart w:name="z148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322) осуществление государственной аттестации организаций образования, реализующих образовательные программы технического и профессионального, послесреднего образования в области здравоохранения;</w:t>
      </w:r>
    </w:p>
    <w:bookmarkEnd w:id="401"/>
    <w:bookmarkStart w:name="z148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323) утверждение правил допуска в дошкольные организации детей, не получивших плановые профилактические прививки, и пороговый уровень коллективного иммунитета;</w:t>
      </w:r>
    </w:p>
    <w:bookmarkEnd w:id="402"/>
    <w:bookmarkStart w:name="z182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населением в обращениях, сообщениях, откликах, предложениях, запросах, принятие по ним решений;</w:t>
      </w:r>
    </w:p>
    <w:bookmarkEnd w:id="403"/>
    <w:bookmarkStart w:name="z182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323-2) организация доступа к генетическим ресурсам и совместному использованию выгод в области генетических ресурсов, связанных с производством лекарственных средств (вакцин);</w:t>
      </w:r>
    </w:p>
    <w:bookmarkEnd w:id="404"/>
    <w:bookmarkStart w:name="z182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323-3) осуществление мониторинга использования генетических ресурсов в пределах своей компетенции и традиционных знаний, связанных с генетическими ресурсами;</w:t>
      </w:r>
    </w:p>
    <w:bookmarkEnd w:id="405"/>
    <w:bookmarkStart w:name="z182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323-4) выдача обоснованного заключения для доступа к генетическим ресурсам лекарственных средств (вакцин);</w:t>
      </w:r>
    </w:p>
    <w:bookmarkEnd w:id="406"/>
    <w:bookmarkStart w:name="z183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323-5) участие в реализации государственной политики в сфере контроля специфических товаров;</w:t>
      </w:r>
    </w:p>
    <w:bookmarkEnd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323-6) осуществление контроля специфических товаров в пределах компетенции,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контроле специфических товаров" и законодательством Республики Казахстан;</w:t>
      </w:r>
    </w:p>
    <w:bookmarkStart w:name="z183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323-7) утверждение перечня сильнодействующих веществ, оказывающих вредное воздействие на жизнь и здоровье человека;</w:t>
      </w:r>
    </w:p>
    <w:bookmarkEnd w:id="408"/>
    <w:bookmarkStart w:name="z3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323-8) определение единого дистрибьютора;</w:t>
      </w:r>
    </w:p>
    <w:bookmarkEnd w:id="409"/>
    <w:bookmarkStart w:name="z3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323-9) определение порядка, видов и объема медицинской помощи населению при чрезвычайных ситуациях, введении режима чрезвычайного положения;</w:t>
      </w:r>
    </w:p>
    <w:bookmarkEnd w:id="410"/>
    <w:bookmarkStart w:name="z3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323-10) определение национального оператора в области здравоохранения, его функций и полномочий;</w:t>
      </w:r>
    </w:p>
    <w:bookmarkEnd w:id="411"/>
    <w:bookmarkStart w:name="z3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323-11) определение функционального оператора в области здравоохранения;</w:t>
      </w:r>
    </w:p>
    <w:bookmarkEnd w:id="412"/>
    <w:bookmarkStart w:name="z3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323-12) определение случаев ввоза на территорию Республики Казахстан в качестве гуманитарной помощи лекарственных средств и медицинских изделий, не прошедших государственную регистрацию в Республике Казахстан;</w:t>
      </w:r>
    </w:p>
    <w:bookmarkEnd w:id="413"/>
    <w:bookmarkStart w:name="z3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323-13) утверждение критериев отнесения патогенных биологических агентов к вызывающим особо опасные инфекционные заболевания и перечня патогенных биологических агентов с учетом классификации патогенных биологических агентов по патогенности и степени опасности;</w:t>
      </w:r>
    </w:p>
    <w:bookmarkEnd w:id="414"/>
    <w:bookmarkStart w:name="z3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323-14) разработка и утверждение методики распределения объемов услуг и (или) средств субъектам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415"/>
    <w:bookmarkStart w:name="z3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323-15) разработка и утверждение методики расчета индикаторов и рейтинговой оценки деятельности субъектов здравоохранения, претендующих на оказание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416"/>
    <w:bookmarkStart w:name="z186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323-16) установление порядка планирования расходов по целевому взносу по согласованию с центральным уполномоченным органом по бюджетному планированию;</w:t>
      </w:r>
    </w:p>
    <w:bookmarkEnd w:id="417"/>
    <w:bookmarkStart w:name="z186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323-17) установление порядка финансирования бюджетной программы, направленной на вложение целевого взноса, по согласованию с центральным уполномоченным органом по исполнению бюджета;</w:t>
      </w:r>
    </w:p>
    <w:bookmarkEnd w:id="418"/>
    <w:bookmarkStart w:name="z183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323-18) утверждение типового договора вмененного медицинского страхования по согласованию с уполномоченным органом по регулированию, контролю и надзору финансового рынка и финансовых организаций;</w:t>
      </w:r>
    </w:p>
    <w:bookmarkEnd w:id="419"/>
    <w:bookmarkStart w:name="z183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323-19) проведение функционального анализа деятельности в соответствии с методикой по проведению отраслевых (ведомственных) функциональных обзоров деятельности государственных органов, утверждаемой уполномоченным органом в сфере развития системы государственного управления;</w:t>
      </w:r>
    </w:p>
    <w:bookmarkEnd w:id="420"/>
    <w:bookmarkStart w:name="z183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323-20) проведение цифровой трансформации;</w:t>
      </w:r>
    </w:p>
    <w:bookmarkEnd w:id="421"/>
    <w:bookmarkStart w:name="z183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323-21) установление перечня заболеваний, при наличии которых лицо не может принять ребенка на воспитание, по согласованию с уполномоченным органом в области образования;</w:t>
      </w:r>
    </w:p>
    <w:bookmarkEnd w:id="422"/>
    <w:bookmarkStart w:name="z184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323-22) совместно с уполномоченными органами в области образования, социальной защиты участие в разработке стандартов социального обслуживания и социального обеспечения в сфере социальной и медико-педагогической коррекционной поддержки детей с ограниченными возможностями;</w:t>
      </w:r>
    </w:p>
    <w:bookmarkEnd w:id="423"/>
    <w:bookmarkStart w:name="z184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323-23) определение минимального перечня медицинской помощи при вмененном медицинском страховании;</w:t>
      </w:r>
    </w:p>
    <w:bookmarkEnd w:id="424"/>
    <w:bookmarkStart w:name="z184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323-24) определение порядка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услуг;</w:t>
      </w:r>
    </w:p>
    <w:bookmarkEnd w:id="425"/>
    <w:bookmarkStart w:name="z184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323-25) определение порядка закупа услуг по хранению и транспортировке лекарственных средств и медицинских изделий,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страхования;</w:t>
      </w:r>
    </w:p>
    <w:bookmarkEnd w:id="426"/>
    <w:bookmarkStart w:name="z185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323-26) внесение предложений в уполномоченный орган в области признания профессиональных квалификаций по внесению изменений и дополнений в реестр профессий;</w:t>
      </w:r>
    </w:p>
    <w:bookmarkEnd w:id="427"/>
    <w:bookmarkStart w:name="z186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323-27) выработка предложений по разработке и (или) актуализации профессиональных стандартов и направление их в уполномоченный орган в области признания профессиональных квалификаций;</w:t>
      </w:r>
    </w:p>
    <w:bookmarkEnd w:id="428"/>
    <w:bookmarkStart w:name="z186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323-28) формирование потребности рынка труда в признании профессиональных квалификаций с учетом актуальности профессий в текущем и будущем периодах по согласованию с местными исполнительными органами областей, городов республиканского значения и столицы;</w:t>
      </w:r>
    </w:p>
    <w:bookmarkEnd w:id="429"/>
    <w:bookmarkStart w:name="z186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323-29) внесение предложений в уполномоченный орган в области признания профессиональных квалификаций по условиям признания профессиональных квалификаций;</w:t>
      </w:r>
    </w:p>
    <w:bookmarkEnd w:id="430"/>
    <w:bookmarkStart w:name="z186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323-30) разработка и утверждение положения об отраслевых советах по профессиональным квалификациям;</w:t>
      </w:r>
    </w:p>
    <w:bookmarkEnd w:id="431"/>
    <w:bookmarkStart w:name="z187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323-31) разработка и утверждение правил оплаты услуг независимых экспертов за экспертизу качества медицинских услуг (помощи);</w:t>
      </w:r>
    </w:p>
    <w:bookmarkEnd w:id="432"/>
    <w:bookmarkStart w:name="z187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323-32) разработка и утверждение правил привлечения независимых экспертов и профильных специалистов для проведения экспертизы качества медицинских услуг (помощи), а также квалификационных требований к ним;</w:t>
      </w:r>
    </w:p>
    <w:bookmarkEnd w:id="433"/>
    <w:bookmarkStart w:name="z187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323-33) разработка и утверждение требований к субъектам здравоохранения на оказание услуг независимых экспертов по экспертизе качества медицинских услуг (помощи);</w:t>
      </w:r>
    </w:p>
    <w:bookmarkEnd w:id="434"/>
    <w:bookmarkStart w:name="z187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323-34) разработка и утверждение правил проведения расследования в сфере оказания медицинских услуг (помощи);</w:t>
      </w:r>
    </w:p>
    <w:bookmarkEnd w:id="435"/>
    <w:bookmarkStart w:name="z188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323-35) определение перечня требований, нарушение которых влечет применение мер оперативного реагирования, а также определение в отношении конкретных нарушений требований конкретного вида меры оперативного реагирования, условий ее применения и срока действия данной меры (при необходимости);</w:t>
      </w:r>
    </w:p>
    <w:bookmarkEnd w:id="436"/>
    <w:bookmarkStart w:name="z188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323-36) разработка и утверждение правил осуществления контрольного закупа в сфере санитарно-эпидемиологического благополучия населения;</w:t>
      </w:r>
    </w:p>
    <w:bookmarkEnd w:id="437"/>
    <w:bookmarkStart w:name="z188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323-37) осуществление государственного контроля за соблюдением требований к размещению рекламы подконтрольной государственному санитарно-эпидемиологическому контролю и надзору продукции (товаров), подлежащей (подлежащих) государственной регистрации;</w:t>
      </w:r>
    </w:p>
    <w:bookmarkEnd w:id="438"/>
    <w:bookmarkStart w:name="z188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323-38) выдача свидетельства об освобождении морского судна от санитарного контроля либо прохождении морским судном санитарного контроля в соответствии с международными медико-санитарными правилами;</w:t>
      </w:r>
    </w:p>
    <w:bookmarkEnd w:id="439"/>
    <w:bookmarkStart w:name="z188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323-39) разработка и утверждение правил осуществления изъятия и отзыва продукции (товара), не соответствующей (не соответствующего) требованиям технических регламентов и (или) единым санитарно-эпидемиологическим и гигиеническим требованиям Евразийского экономического союза;</w:t>
      </w:r>
    </w:p>
    <w:bookmarkEnd w:id="440"/>
    <w:bookmarkStart w:name="z188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323-40) осуществление государственного контроля в сфере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441"/>
    <w:bookmarkStart w:name="z188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323-41) утверждение перечня субъектов (объектов) высокого, среднего и низкого риска, подлежащих государственному контролю в сфере оказания медицинских услуг (помощи), по согласованию с уполномоченным органом по предпринимательству;</w:t>
      </w:r>
    </w:p>
    <w:bookmarkEnd w:id="442"/>
    <w:bookmarkStart w:name="z188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323-42) утверждение перечня продукции, подлежащей государственному контролю и надзору в сфере санитарно-эпидемиологического благополучия населения;</w:t>
      </w:r>
    </w:p>
    <w:bookmarkEnd w:id="443"/>
    <w:bookmarkStart w:name="z188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323-43) утверждение правил осуществления рекламы подконтрольной государственному санитарно-эпидемиологическому контролю и надзору продукции (товаров), подлежащей (подлежащих) государственной регистрации;</w:t>
      </w:r>
    </w:p>
    <w:bookmarkEnd w:id="444"/>
    <w:bookmarkStart w:name="z188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323-44) разработка и утверждение правил регистрации всех случаев профессиональных заболеваний и (или) отравлений, в том числе подозрений на профессиональные заболевания и (или) отравления,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работодателя, в том числе после прекращения трудовых отношений с работодателем, субъектами здравоохранения, оказывающими специализированную медицинскую помощь в области профессиональной патологии и экспертизы, по месту их выявления;</w:t>
      </w:r>
    </w:p>
    <w:bookmarkEnd w:id="445"/>
    <w:bookmarkStart w:name="z189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323-45) разработка и утверждение правил учета организациями здравоохранения, оказывающими специализированную медицинскую помощь в области профессиональной патологии и экспертизы, а также государственного учета и ведения отчетности государственными органами и организациями санитарно-эпидемиологической службы случаев профессиональных заболеваний и (или) отравлений;</w:t>
      </w:r>
    </w:p>
    <w:bookmarkEnd w:id="446"/>
    <w:bookmarkStart w:name="z189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323-46) утверждение перечня организаций дополнительного образования по медицинским специальностям;</w:t>
      </w:r>
    </w:p>
    <w:bookmarkEnd w:id="447"/>
    <w:bookmarkStart w:name="z189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323-47) осуществление государственного контроля в области здравоохранения в сферах оказания медицинских услуг (помощи) и обращения лекарственных средств и медицинских изделий;</w:t>
      </w:r>
    </w:p>
    <w:bookmarkEnd w:id="448"/>
    <w:bookmarkStart w:name="z189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323-48) осуществление государственного контроля и надзора в области здравоохранения, предусмотренного в сфере санитарно-эпидемиологического благополучия населения;</w:t>
      </w:r>
    </w:p>
    <w:bookmarkEnd w:id="449"/>
    <w:bookmarkStart w:name="z189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323-49) утверждение порядка отбора проб (образцов) продукции (товара) для проведения санитарно-эпидемиологической экспертизы;</w:t>
      </w:r>
    </w:p>
    <w:bookmarkEnd w:id="450"/>
    <w:bookmarkStart w:name="z189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323-50) разработка перечня,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28 Закона Республики Казахстан "О разрешениях и уведомлениях";</w:t>
      </w:r>
    </w:p>
    <w:bookmarkEnd w:id="451"/>
    <w:bookmarkStart w:name="z189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323-51) разработка и утверждение перечня документации, обязательной для заполнения медицинскими работниками;</w:t>
      </w:r>
    </w:p>
    <w:bookmarkEnd w:id="452"/>
    <w:bookmarkStart w:name="z189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323-52) разработка и утверждение типового договора сострахования профессиональной ответственности медицинских работников по согласованию с уполномоченным органом по регулированию, контролю и надзору финансового рынка и финансовых организаций;</w:t>
      </w:r>
    </w:p>
    <w:bookmarkEnd w:id="453"/>
    <w:bookmarkStart w:name="z189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323-53) разработка и утверждение правил страхования профессиональной ответственности медицинских работников по согласованию с уполномоченным органом по регулированию, контролю и надзору финансового рынка и финансовых организаций;</w:t>
      </w:r>
    </w:p>
    <w:bookmarkEnd w:id="454"/>
    <w:bookmarkStart w:name="z189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323-54) определение порядка деятельности независимой экспертной комиссии и минимальных требований по установлению наличия (отсутствия) факта причинения вреда жизни и здоровью пациента в результате осуществления медицинской деятельности;</w:t>
      </w:r>
    </w:p>
    <w:bookmarkEnd w:id="455"/>
    <w:bookmarkStart w:name="z190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323-55) осуществление анализа фактов наступления медицинского инцидента и страховых случаев посредством внутреннего аудита медицинской организации;</w:t>
      </w:r>
    </w:p>
    <w:bookmarkEnd w:id="456"/>
    <w:bookmarkStart w:name="z190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323-56) определение порядка формирования и ведения единого реестра учета фактов наступления медицинского инцидента и страховых случаев;</w:t>
      </w:r>
    </w:p>
    <w:bookmarkEnd w:id="457"/>
    <w:bookmarkStart w:name="z190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323-57) предоставление единовременной выплаты победителям республиканского конкурса "Лучший в профессии" в каждой номинации в размере пятисоткратного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года;</w:t>
      </w:r>
    </w:p>
    <w:bookmarkEnd w:id="458"/>
    <w:bookmarkStart w:name="z190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323-58) разработка и утверждение правил присвоения звания "Лучший в профессии";</w:t>
      </w:r>
    </w:p>
    <w:bookmarkEnd w:id="459"/>
    <w:bookmarkStart w:name="z190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323-59) рассмотрение петиции в рамках компетенции;</w:t>
      </w:r>
    </w:p>
    <w:bookmarkEnd w:id="460"/>
    <w:bookmarkStart w:name="z190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323-60) разработка и утверждение порядка и условий оказания психологической помощи лицам, совершившим административное, уголовное правонарушение с применением насилия, в организациях здравоохранения;</w:t>
      </w:r>
    </w:p>
    <w:bookmarkEnd w:id="461"/>
    <w:bookmarkStart w:name="z190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323-61) размещение на интернет-ресурсе государственного органа в сфере санитарно-эпидемиологического благополучия населения реестра продукции (товара), не соответствующей (не соответствующего) требованиям технических регламентов и (или) единым санитарно-эпидемиологическим и гигиеническим требованиям Евразийского экономического союза;</w:t>
      </w:r>
    </w:p>
    <w:bookmarkEnd w:id="462"/>
    <w:bookmarkStart w:name="z190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323-62) осуществление контроля за соблюдением предельных цен лекарственных средств по торговым наименованиям, а также разрешительного контроля до выдачи разрешения и (или) приложения к разрешению, а также по направленному уведомлению;</w:t>
      </w:r>
    </w:p>
    <w:bookmarkEnd w:id="463"/>
    <w:bookmarkStart w:name="z190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323-63) определение перечня стратегически важных лекарственных средств и медицинских изделий;</w:t>
      </w:r>
    </w:p>
    <w:bookmarkEnd w:id="464"/>
    <w:bookmarkStart w:name="z190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323-64) утверждение требований к профильному эксперту, привлекаемому в качестве эксперта;</w:t>
      </w:r>
    </w:p>
    <w:bookmarkEnd w:id="465"/>
    <w:bookmarkStart w:name="z191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323-65) утверждение предупреждения о вреде курения;</w:t>
      </w:r>
    </w:p>
    <w:bookmarkEnd w:id="466"/>
    <w:bookmarkStart w:name="z191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323-66) утверждение эскизов предупреждений о вреде потребления табачных изделий и никотина;</w:t>
      </w:r>
    </w:p>
    <w:bookmarkEnd w:id="467"/>
    <w:bookmarkStart w:name="z194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323-67) утверждение программ помощи несовершеннолетним, подвергшимся насилию, жестокому обращению, буллингу, а также несовершеннолетним, в присутствии которых совершены правонарушения против личности;</w:t>
      </w:r>
    </w:p>
    <w:bookmarkEnd w:id="468"/>
    <w:bookmarkStart w:name="z1929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323-68) согласование лицензии на предоставление образовательно-оздоровительных услуг несовершеннолетним;</w:t>
      </w:r>
    </w:p>
    <w:bookmarkEnd w:id="469"/>
    <w:bookmarkStart w:name="z1919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323-69) осуществление государственного контроля и надзора за соблюдением требований, установленных законодательством Республики Казахстан в области производства и оборота органической продукции, на стадии реализации органической продукции;</w:t>
      </w:r>
    </w:p>
    <w:bookmarkEnd w:id="470"/>
    <w:bookmarkStart w:name="z191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323-70) согласование списка разрешенных средств, применяемых при производстве органической продукции;</w:t>
      </w:r>
    </w:p>
    <w:bookmarkEnd w:id="471"/>
    <w:bookmarkStart w:name="z191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323-71) согласование правил производства и оборота органической продукции;</w:t>
      </w:r>
    </w:p>
    <w:bookmarkEnd w:id="472"/>
    <w:bookmarkStart w:name="z193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323-72) осуществление противодействия теневой экономике в области здравоохранения;</w:t>
      </w:r>
    </w:p>
    <w:bookmarkEnd w:id="473"/>
    <w:bookmarkStart w:name="z193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323-73) определение перечня должностей и организаций, которым предоставлено право отпускать гражданам лекарственные препараты, содержащие наркотические средства, психотропные вещества и прекурсоры, по согласованию с уполномоченным государственным органом в сфере оборота наркотических средств, психотропных веществ, их аналогов и прекурсоров и уполномоченным органом в области ветеринарии;</w:t>
      </w:r>
    </w:p>
    <w:bookmarkEnd w:id="474"/>
    <w:bookmarkStart w:name="z193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323-74) обеспечение общества и государства объективной информацией о состоянии системы здравоохранения путем размещения официальной статистической и иной информации в открытом доступе, определяемой согласно единому перечню открытых данных государственных органов, размещаемых на интернет-портале открытых данных;</w:t>
      </w:r>
    </w:p>
    <w:bookmarkEnd w:id="475"/>
    <w:bookmarkStart w:name="z194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323-75) определение порядка прохождения поддерживающего лечения лиц, подвергавшихся принудительному лечению в связи с употреблением психоактивных веществ, после выписки из организации, оказывающей медицинскую помощь в области психического здоровья, кроме выписанных по постановлению суда как излечившихся досрочно;</w:t>
      </w:r>
    </w:p>
    <w:bookmarkEnd w:id="476"/>
    <w:bookmarkStart w:name="z194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323-76) определение порядка стоимости исследований, консалтинговых услуг по согласованию с центральным уполномоченным органом по бюджетному планированию;</w:t>
      </w:r>
    </w:p>
    <w:bookmarkEnd w:id="477"/>
    <w:bookmarkStart w:name="z194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323-77) определение порядка стоимости государственного задания по согласованию с центральным уполномоченным органом по бюджетному планированию;</w:t>
      </w:r>
    </w:p>
    <w:bookmarkEnd w:id="478"/>
    <w:bookmarkStart w:name="z194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323-78) разработка и утверждение порядка планирования расходов из бюджета в фонд социального медицинского страхования путем выделения трансфертов юридическим лицам, составления отчетности об использовании бюджетных средств, форм и сроков ее представления, а также требований к представляемой информации о ходе и результатах использования бюджетных средств по согласованию с центральными уполномоченными органами по бюджетному планированию и по исполнению бюджета;</w:t>
      </w:r>
    </w:p>
    <w:bookmarkEnd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323-79) определение порядка составления отчетности об использовании целевого взноса, форм и сроков ее представления, а также требований к представляемой информации о ходе и результатах использования целевого взноса по согласованию с центральным уполномоченным органом по исполнению бюджета;</w:t>
      </w:r>
    </w:p>
    <w:bookmarkStart w:name="z194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323-80) утверждение правил формирования перечня организаций дополнительного образования по медицинским специальностям;</w:t>
      </w:r>
    </w:p>
    <w:bookmarkEnd w:id="480"/>
    <w:bookmarkStart w:name="z194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323-81) обеспечение ведомственного статистического наблюдения в сфере санитарно-эпидемиологического благополучия населения;</w:t>
      </w:r>
    </w:p>
    <w:bookmarkEnd w:id="481"/>
    <w:bookmarkStart w:name="z194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323-82) определение порядка осуществления учета и систематизации документов, представленных заявителем при государственной регистрации, перерегистрации и внесении изменений в регистрационное досье лекарственного средства или медицинского изделия;</w:t>
      </w:r>
    </w:p>
    <w:bookmarkEnd w:id="482"/>
    <w:bookmarkStart w:name="z194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323-83) утверждение перечня лекарственных средств и медицинских изделий, закупаемых единым дистрибьютором в рамках долгосрочных договоров поставки лекарственных средств и медицинских изделий;</w:t>
      </w:r>
    </w:p>
    <w:bookmarkEnd w:id="483"/>
    <w:bookmarkStart w:name="z195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323-84) утверждение предельных цен на торговое наименование лекарственного средства для розничной и оптовой реализации;</w:t>
      </w:r>
    </w:p>
    <w:bookmarkEnd w:id="484"/>
    <w:bookmarkStart w:name="z195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323-85) утверждение в пределах своей компетенции правовых актов и форм учетной и отчетной документации в сфере оказания медицинских услуг (помощи);</w:t>
      </w:r>
    </w:p>
    <w:bookmarkEnd w:id="485"/>
    <w:bookmarkStart w:name="z195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323-86) утверждение правил аккредитации в области здравоохранения;</w:t>
      </w:r>
    </w:p>
    <w:bookmarkEnd w:id="486"/>
    <w:bookmarkStart w:name="z195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323-87) утверждение правил, сроков проведения постаккредитационного мониторинга и отзыва свидетельства об аккредитации в области здравоохранения;</w:t>
      </w:r>
    </w:p>
    <w:bookmarkEnd w:id="487"/>
    <w:bookmarkStart w:name="z195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323-88) утверждение правил предоставления информации (экстренного извещения) о случаях наступления смерти беременных, рожениц, а также в случае смерти родильниц в течение сорока двух календарных дней после родов, внезапной смерти пациентов при оказании им плановой медицинской помощи (первичной медико-санитарной и специализированной помощи, в том числе высокотехнологичных медицинских услуг);</w:t>
      </w:r>
    </w:p>
    <w:bookmarkEnd w:id="488"/>
    <w:bookmarkStart w:name="z195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323-89) утверждение правил ведения реестра независимых экспертов, а также оснований включения в единый реестр независимых экспертов и исключения из него;</w:t>
      </w:r>
    </w:p>
    <w:bookmarkEnd w:id="489"/>
    <w:bookmarkStart w:name="z195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323-90) утверждение правил организации деятельности единого медицинского информационного call-центра и регламента его деятельности;</w:t>
      </w:r>
    </w:p>
    <w:bookmarkEnd w:id="490"/>
    <w:bookmarkStart w:name="z195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323-91) утверждение в пределах своей компетенции правовых актов и форм учетной и отчетной документации в сфере санитарно-эпидемиологического благополучия населения;</w:t>
      </w:r>
    </w:p>
    <w:bookmarkEnd w:id="491"/>
    <w:bookmarkStart w:name="z195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323-92) утверждение правил экспертизы установления связи профессионального заболевания с выполнением трудовых (служебных) обязанностей;</w:t>
      </w:r>
    </w:p>
    <w:bookmarkEnd w:id="492"/>
    <w:bookmarkStart w:name="z195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323-93) утверждение правил предоставления информации по медицинским отходам;</w:t>
      </w:r>
    </w:p>
    <w:bookmarkEnd w:id="493"/>
    <w:bookmarkStart w:name="z196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323-94) утверждение правил предоставления в государственный орган в сфере санитарно-эпидемиологического благополучия населения информации (экстренного извещения) о случаях инфекционных заболеваний, отравлений;</w:t>
      </w:r>
    </w:p>
    <w:bookmarkEnd w:id="494"/>
    <w:bookmarkStart w:name="z196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323-95) утверждение перечня эпидемически значимых объектов;</w:t>
      </w:r>
    </w:p>
    <w:bookmarkEnd w:id="495"/>
    <w:bookmarkStart w:name="z196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323-96) утверждение правил гигиенического обучения лиц декретированной группы населения;</w:t>
      </w:r>
    </w:p>
    <w:bookmarkEnd w:id="496"/>
    <w:bookmarkStart w:name="z196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323-97) утверждение правил ведения реестра продукции, не соответствующей требованиям нормативных правовых актов в сфере санитарно-эпидемиологического благополучия населения;</w:t>
      </w:r>
    </w:p>
    <w:bookmarkEnd w:id="497"/>
    <w:bookmarkStart w:name="z196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323-98) утверждение правил взаимодействия государственных органов при проведении санитарно-противоэпидемических и санитарно-профилактических мероприятий;</w:t>
      </w:r>
    </w:p>
    <w:bookmarkEnd w:id="498"/>
    <w:bookmarkStart w:name="z196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323-99) утверждение перечня отдельных видов пищевой продукции, подлежащей государственному контролю и надзору в сфере санитарно-эпидемиологического благополучия населения, в производстве которой используется нейодированная соль;</w:t>
      </w:r>
    </w:p>
    <w:bookmarkEnd w:id="499"/>
    <w:bookmarkStart w:name="z196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323-100) утверждение перечня медицинских противопоказаний для заключения трудового договора на тяжелые работы, работы с вредными и (или) опасными условиями труда, на подземные работы, а также для допуска к работе лица, относящегося к декретированной группе населения;</w:t>
      </w:r>
    </w:p>
    <w:bookmarkEnd w:id="500"/>
    <w:bookmarkStart w:name="z196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323-101) утверждение квалификационных требований к лицензируемому виду деятельности на оказание услуг по дезинфекции, дезинсекции, дератизации в области здравоохранения;</w:t>
      </w:r>
    </w:p>
    <w:bookmarkEnd w:id="501"/>
    <w:bookmarkStart w:name="z196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323-102) утверждение правил формирования, ведения и содержания рабочих коллекций патогенных и промышленных микроорганизмов, используемых в сфере санитарно-эпидемиологического благополучия населения;</w:t>
      </w:r>
    </w:p>
    <w:bookmarkEnd w:id="502"/>
    <w:bookmarkStart w:name="z196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323-103) утверждение правил выдачи, возобновления действия, переоформления, прекращения действия разрешений на обращение с патогенными биологическими агентами и приложений к ним;</w:t>
      </w:r>
    </w:p>
    <w:bookmarkEnd w:id="503"/>
    <w:bookmarkStart w:name="z197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323-104) утверждение квалификационных требований, предъявляемых к осуществлению обращения с патогенными биологическими агентами;</w:t>
      </w:r>
    </w:p>
    <w:bookmarkEnd w:id="504"/>
    <w:bookmarkStart w:name="z197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323-105) утверждение в пределах своей компетенции правовых актов и форм учетной и отчетной документации в сфере обращения лекарственных средств и медицинских изделий;</w:t>
      </w:r>
    </w:p>
    <w:bookmarkEnd w:id="505"/>
    <w:bookmarkStart w:name="z197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323-106) утверждение стандартов надлежащих фармацевтических практик;</w:t>
      </w:r>
    </w:p>
    <w:bookmarkEnd w:id="506"/>
    <w:bookmarkStart w:name="z197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323-107) утверждение правил оптовой и розничной реализации лекарственных средств и медицинских изделий;</w:t>
      </w:r>
    </w:p>
    <w:bookmarkEnd w:id="507"/>
    <w:bookmarkStart w:name="z197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323-108) утверждение правил проведения инспектирования в сфере обращения лекарственных средств и медицинских изделий;</w:t>
      </w:r>
    </w:p>
    <w:bookmarkEnd w:id="508"/>
    <w:bookmarkStart w:name="z197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323-109) утверждение правил формирования фармацевтического инспектората, ведения реестра фармацевтических инспекторов Республики Казахстан;</w:t>
      </w:r>
    </w:p>
    <w:bookmarkEnd w:id="509"/>
    <w:bookmarkStart w:name="z197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323-110) утверждение правил отбора с рынка, в том числе в медицинских организациях, лекарственных средств и медицинских изделий, подлежащих контролю качества с учетом риск-ориентированного подхода;</w:t>
      </w:r>
    </w:p>
    <w:bookmarkEnd w:id="510"/>
    <w:bookmarkStart w:name="z197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323-111) утверждение правил обучения граждан Республики Казахстан навыкам оказания первой помощи, а также перечня экстренных и неотложных состояний, при которых оказывается первая помощь;</w:t>
      </w:r>
    </w:p>
    <w:bookmarkEnd w:id="511"/>
    <w:bookmarkStart w:name="z197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323-112) утверждение стандарта оказания первой помощи;</w:t>
      </w:r>
    </w:p>
    <w:bookmarkEnd w:id="512"/>
    <w:bookmarkStart w:name="z197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323-113) утверждение правил организации медицинской помощи по охране репродуктивного и психического здоровья несовершеннолетних в возрасте от десяти до восемнадцати лет и молодежи;</w:t>
      </w:r>
    </w:p>
    <w:bookmarkEnd w:id="513"/>
    <w:bookmarkStart w:name="z198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323-114) утверждение стандартов организации оказания медицинской помощи;</w:t>
      </w:r>
    </w:p>
    <w:bookmarkEnd w:id="514"/>
    <w:bookmarkStart w:name="z198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323-115) утверждение правил использования денежных средств от физических и юридических лиц, в том числе пенсионных выплат и государственных социальных пособий, зачисляемых на контрольный счет наличности государственной психиатрической организации специализированного типа с интенсивным наблюдением, для использования лицами с психическими, поведенческими расстройствами (заболеваниями), находящимися на принудительном лечении;</w:t>
      </w:r>
    </w:p>
    <w:bookmarkEnd w:id="515"/>
    <w:bookmarkStart w:name="z198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323-116) утверждение правил динамического наблюдения, а также прекращения динамического наблюдения за лицами с психическими, поведенческими расстройствами (заболеваниями);</w:t>
      </w:r>
    </w:p>
    <w:bookmarkEnd w:id="516"/>
    <w:bookmarkStart w:name="z198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323-117) утверждение правил определения иммунологической совместимости тканей при трансплантации органов (части органа) и (или) тканей (части ткани), а также положения о деятельности HLA-лаборатории;</w:t>
      </w:r>
    </w:p>
    <w:bookmarkEnd w:id="517"/>
    <w:bookmarkStart w:name="z198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323-118) утверждение перечня показаний и противопоказаний для трансплантации искусственных органов (части органа) и (или) тканей (части ткани);</w:t>
      </w:r>
    </w:p>
    <w:bookmarkEnd w:id="518"/>
    <w:bookmarkStart w:name="z198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323-119) утверждение положения о клинической базе, клинике организации образования в области здравоохранения, университетской больнице, базе резидентуры, интегрированном академическом медицинском центре и требований, предъявляемых к ним;</w:t>
      </w:r>
    </w:p>
    <w:bookmarkEnd w:id="519"/>
    <w:bookmarkStart w:name="z1487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324) осуществление иных функций, предусмотренных Кодексом, иными законами Республики Казахстан, актами Президента Республики Казахстан и Правительства Республики Казахстан.</w:t>
      </w:r>
    </w:p>
    <w:bookmarkEnd w:id="5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Правительства РК от 05.12.2022 </w:t>
      </w:r>
      <w:r>
        <w:rPr>
          <w:rFonts w:ascii="Times New Roman"/>
          <w:b w:val="false"/>
          <w:i w:val="false"/>
          <w:color w:val="000000"/>
          <w:sz w:val="28"/>
        </w:rPr>
        <w:t>№ 973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16.03.2023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14.04.2023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11.05.2023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16.06.2023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01.07.2023 </w:t>
      </w:r>
      <w:r>
        <w:rPr>
          <w:rFonts w:ascii="Times New Roman"/>
          <w:b w:val="false"/>
          <w:i w:val="false"/>
          <w:color w:val="00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01.07.2023); от 01.09.2023 </w:t>
      </w:r>
      <w:r>
        <w:rPr>
          <w:rFonts w:ascii="Times New Roman"/>
          <w:b w:val="false"/>
          <w:i w:val="false"/>
          <w:color w:val="000000"/>
          <w:sz w:val="28"/>
        </w:rPr>
        <w:t>№ 762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04.09.2023 </w:t>
      </w:r>
      <w:r>
        <w:rPr>
          <w:rFonts w:ascii="Times New Roman"/>
          <w:b w:val="false"/>
          <w:i w:val="false"/>
          <w:color w:val="000000"/>
          <w:sz w:val="28"/>
        </w:rPr>
        <w:t>№ 764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04.09.2023); от 13.07.2024 </w:t>
      </w:r>
      <w:r>
        <w:rPr>
          <w:rFonts w:ascii="Times New Roman"/>
          <w:b w:val="false"/>
          <w:i w:val="false"/>
          <w:color w:val="00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22.07.2024 </w:t>
      </w:r>
      <w:r>
        <w:rPr>
          <w:rFonts w:ascii="Times New Roman"/>
          <w:b w:val="false"/>
          <w:i w:val="false"/>
          <w:color w:val="000000"/>
          <w:sz w:val="28"/>
        </w:rPr>
        <w:t>№ 582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12.09.2024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12.12.2024) ; от 23.12.2024 </w:t>
      </w:r>
      <w:r>
        <w:rPr>
          <w:rFonts w:ascii="Times New Roman"/>
          <w:b w:val="false"/>
          <w:i w:val="false"/>
          <w:color w:val="000000"/>
          <w:sz w:val="28"/>
        </w:rPr>
        <w:t>№ 1098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25.04.2025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21.07.2025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8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Министерства</w:t>
      </w:r>
    </w:p>
    <w:bookmarkEnd w:id="521"/>
    <w:bookmarkStart w:name="z1489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Министерством осуществляется первым руководителем, который несет персональную ответственность за выполнение возложенных на Министерство задач и осуществление им своих полномочий.</w:t>
      </w:r>
    </w:p>
    <w:bookmarkEnd w:id="522"/>
    <w:bookmarkStart w:name="z1490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Министерства назначается на должность и освобождается от должности в соответствии с законодательством Республики Казахстан.</w:t>
      </w:r>
    </w:p>
    <w:bookmarkEnd w:id="523"/>
    <w:bookmarkStart w:name="z1491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Министерства имеет заместителей (первый вице-министр, вице-министры),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24"/>
    <w:bookmarkStart w:name="z1492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Министерства:</w:t>
      </w:r>
    </w:p>
    <w:bookmarkEnd w:id="525"/>
    <w:bookmarkStart w:name="z1493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политику в области здравоохранения;</w:t>
      </w:r>
    </w:p>
    <w:bookmarkEnd w:id="526"/>
    <w:bookmarkStart w:name="z1494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межотраслевую координацию в пределах, предусмотренных законодательством Республики Казахстан;</w:t>
      </w:r>
    </w:p>
    <w:bookmarkEnd w:id="527"/>
    <w:bookmarkStart w:name="z1495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компетенцию и порядок взаимодействия ведомств с иными государственными органами;</w:t>
      </w:r>
    </w:p>
    <w:bookmarkEnd w:id="528"/>
    <w:bookmarkStart w:name="z1496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компетенции Министерства принимает нормативные правовые акты;</w:t>
      </w:r>
    </w:p>
    <w:bookmarkEnd w:id="529"/>
    <w:bookmarkStart w:name="z1497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Министерство в Парламенте Республики Казахстан, иных государственных органах и организациях;</w:t>
      </w:r>
    </w:p>
    <w:bookmarkEnd w:id="530"/>
    <w:bookmarkStart w:name="z1498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стратегические и программные документы Министерства;</w:t>
      </w:r>
    </w:p>
    <w:bookmarkEnd w:id="531"/>
    <w:bookmarkStart w:name="z1499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руководство деятельностью подведомственных организаций здравоохранения;</w:t>
      </w:r>
    </w:p>
    <w:bookmarkEnd w:id="532"/>
    <w:bookmarkStart w:name="z1500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полномочия своих заместителей;</w:t>
      </w:r>
    </w:p>
    <w:bookmarkEnd w:id="533"/>
    <w:bookmarkStart w:name="z1501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подзаконные нормативные правовые акты, определяющие порядок оказания государственных услуг;</w:t>
      </w:r>
    </w:p>
    <w:bookmarkEnd w:id="534"/>
    <w:bookmarkStart w:name="z1502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решения по другим вопросам, отнесенным к его компетенции.</w:t>
      </w:r>
    </w:p>
    <w:bookmarkEnd w:id="535"/>
    <w:bookmarkStart w:name="z1503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Министерства в период его отсутствия осуществляется лицом, его замещающим в соответствии с действующим законодательством.</w:t>
      </w:r>
    </w:p>
    <w:bookmarkEnd w:id="536"/>
    <w:bookmarkStart w:name="z1504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537"/>
    <w:bookmarkStart w:name="z1505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Министерства возглавляет руководитель аппарата, назначаемый на должность и освобождаемый от должности в соответствии с действующим законодательством Республики Казахстан.</w:t>
      </w:r>
    </w:p>
    <w:bookmarkEnd w:id="538"/>
    <w:bookmarkStart w:name="z1506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Министерства</w:t>
      </w:r>
    </w:p>
    <w:bookmarkEnd w:id="539"/>
    <w:bookmarkStart w:name="z1507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540"/>
    <w:bookmarkStart w:name="z1508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541"/>
    <w:bookmarkStart w:name="z1509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Министерством, относится к республиканской собственности.</w:t>
      </w:r>
    </w:p>
    <w:bookmarkEnd w:id="542"/>
    <w:bookmarkStart w:name="z1510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43"/>
    <w:bookmarkStart w:name="z1511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Министерства</w:t>
      </w:r>
    </w:p>
    <w:bookmarkEnd w:id="544"/>
    <w:bookmarkStart w:name="z1512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Министерства осуществляются в соответствии с законодательством Республики Казахстан.</w:t>
      </w:r>
    </w:p>
    <w:bookmarkEnd w:id="545"/>
    <w:bookmarkStart w:name="z1513" w:id="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Министерства </w:t>
      </w:r>
    </w:p>
    <w:bookmarkEnd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17.11.2022 </w:t>
      </w:r>
      <w:r>
        <w:rPr>
          <w:rFonts w:ascii="Times New Roman"/>
          <w:b w:val="false"/>
          <w:i w:val="false"/>
          <w:color w:val="ff0000"/>
          <w:sz w:val="28"/>
        </w:rPr>
        <w:t>№ 913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08.12.2022 </w:t>
      </w:r>
      <w:r>
        <w:rPr>
          <w:rFonts w:ascii="Times New Roman"/>
          <w:b w:val="false"/>
          <w:i w:val="false"/>
          <w:color w:val="ff0000"/>
          <w:sz w:val="28"/>
        </w:rPr>
        <w:t>№ 997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28.12.2022 </w:t>
      </w:r>
      <w:r>
        <w:rPr>
          <w:rFonts w:ascii="Times New Roman"/>
          <w:b w:val="false"/>
          <w:i w:val="false"/>
          <w:color w:val="ff0000"/>
          <w:sz w:val="28"/>
        </w:rPr>
        <w:t>№ 1080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</w:t>
      </w:r>
      <w:r>
        <w:rPr>
          <w:rFonts w:ascii="Times New Roman"/>
          <w:b w:val="false"/>
          <w:i w:val="false"/>
          <w:color w:val="ff0000"/>
          <w:sz w:val="28"/>
        </w:rPr>
        <w:t>действует</w:t>
      </w:r>
      <w:r>
        <w:rPr>
          <w:rFonts w:ascii="Times New Roman"/>
          <w:b w:val="false"/>
          <w:i w:val="false"/>
          <w:color w:val="ff0000"/>
          <w:sz w:val="28"/>
        </w:rPr>
        <w:t xml:space="preserve"> до 31.12.2025); от 22.02.2023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14.07.2023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01.12.2023 </w:t>
      </w:r>
      <w:r>
        <w:rPr>
          <w:rFonts w:ascii="Times New Roman"/>
          <w:b w:val="false"/>
          <w:i w:val="false"/>
          <w:color w:val="ff0000"/>
          <w:sz w:val="28"/>
        </w:rPr>
        <w:t>№ 1075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24.04.2024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22.07.2024 </w:t>
      </w:r>
      <w:r>
        <w:rPr>
          <w:rFonts w:ascii="Times New Roman"/>
          <w:b w:val="false"/>
          <w:i w:val="false"/>
          <w:color w:val="ff0000"/>
          <w:sz w:val="28"/>
        </w:rPr>
        <w:t>№ 582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29.10.2024 </w:t>
      </w:r>
      <w:r>
        <w:rPr>
          <w:rFonts w:ascii="Times New Roman"/>
          <w:b w:val="false"/>
          <w:i w:val="false"/>
          <w:color w:val="ff0000"/>
          <w:sz w:val="28"/>
        </w:rPr>
        <w:t>№ 902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514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"Казахский республиканский лепрозорий".</w:t>
      </w:r>
    </w:p>
    <w:bookmarkEnd w:id="547"/>
    <w:bookmarkStart w:name="z1515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"Республиканская психиатрическая больница специализированного типа с интенсивным наблюдением".</w:t>
      </w:r>
    </w:p>
    <w:bookmarkEnd w:id="548"/>
    <w:bookmarkStart w:name="z1516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"Республиканский центр специального медицинского обеспечения".</w:t>
      </w:r>
    </w:p>
    <w:bookmarkEnd w:id="549"/>
    <w:bookmarkStart w:name="z1517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предприятие на праве хозяйственного ведения "Национальный научный центр развития здравоохранения имени Салидат Каирбековой".</w:t>
      </w:r>
    </w:p>
    <w:bookmarkEnd w:id="550"/>
    <w:bookmarkStart w:name="z1518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предприятие на праве хозяйственного ведения "Национальный научный центр травматологии и ортопедии имени академика Батпенова Н.Д.".</w:t>
      </w:r>
    </w:p>
    <w:bookmarkEnd w:id="551"/>
    <w:bookmarkStart w:name="z1519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предприятие на праве хозяйственного ведения "Научно-производственный центр трансфузиологии".</w:t>
      </w:r>
    </w:p>
    <w:bookmarkEnd w:id="552"/>
    <w:bookmarkStart w:name="z1520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предприятие на праве хозяйственного ведения "Национальный координационный центр экстренной медицины".</w:t>
      </w:r>
    </w:p>
    <w:bookmarkEnd w:id="553"/>
    <w:bookmarkStart w:name="z1521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предприятие на праве хозяйственного ведения "Республиканский научно-практический центр психического здоровья".</w:t>
      </w:r>
    </w:p>
    <w:bookmarkEnd w:id="5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постановлением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</w:t>
      </w:r>
      <w:r>
        <w:rPr>
          <w:rFonts w:ascii="Times New Roman"/>
          <w:b w:val="false"/>
          <w:i w:val="false"/>
          <w:color w:val="000000"/>
          <w:sz w:val="28"/>
        </w:rPr>
        <w:t>действует</w:t>
      </w:r>
      <w:r>
        <w:rPr>
          <w:rFonts w:ascii="Times New Roman"/>
          <w:b w:val="false"/>
          <w:i w:val="false"/>
          <w:color w:val="ff0000"/>
          <w:sz w:val="28"/>
        </w:rPr>
        <w:t xml:space="preserve"> до 31.12.2025).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на праве хозяйственного ведения "Казахский научный центр дерматологии и инфекционных заболеваний".</w:t>
      </w:r>
    </w:p>
    <w:bookmarkEnd w:id="555"/>
    <w:bookmarkStart w:name="z152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на праве хозяйственного ведения "Республиканский центр крови".</w:t>
      </w:r>
    </w:p>
    <w:bookmarkEnd w:id="556"/>
    <w:bookmarkStart w:name="z152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предприятие на праве хозяйственного ведения "Республиканский клинический госпиталь для ветеранов Отечественной войны".</w:t>
      </w:r>
    </w:p>
    <w:bookmarkEnd w:id="557"/>
    <w:bookmarkStart w:name="z1526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предприятие на праве хозяйственного ведения "Национальный научный центр фтизиопульмонологии Республики Казахстан".</w:t>
      </w:r>
    </w:p>
    <w:bookmarkEnd w:id="558"/>
    <w:bookmarkStart w:name="z1527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предприятие на праве хозяйственного ведения "Центральный клинический госпиталь для ветеранов Отечественной войны".</w:t>
      </w:r>
    </w:p>
    <w:bookmarkEnd w:id="559"/>
    <w:bookmarkStart w:name="z152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предприятие на праве хозяйственного ведения "Научно-исследовательский институт курортологии и медицинской реабилитации".</w:t>
      </w:r>
    </w:p>
    <w:bookmarkEnd w:id="560"/>
    <w:bookmarkStart w:name="z1529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предприятие на праве хозяйственного ведения "Республиканский центр по координации трансплантации и высокотехнологичных медицинских услуг".</w:t>
      </w:r>
    </w:p>
    <w:bookmarkEnd w:id="561"/>
    <w:bookmarkStart w:name="z1530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предприятие на праве хозяйственного ведения "Детский клинический санаторий "Алатау".</w:t>
      </w:r>
    </w:p>
    <w:bookmarkEnd w:id="562"/>
    <w:bookmarkStart w:name="z1531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Товарищество с ограниченной ответственностью "СК-Фармация".</w:t>
      </w:r>
    </w:p>
    <w:bookmarkEnd w:id="563"/>
    <w:bookmarkStart w:name="z1532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Акционерное общество "Национальный центр нейрохирургии".</w:t>
      </w:r>
    </w:p>
    <w:bookmarkEnd w:id="564"/>
    <w:bookmarkStart w:name="z1533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Акционерное общество "Национальный холдинг "QazBioPharm".</w:t>
      </w:r>
    </w:p>
    <w:bookmarkEnd w:id="565"/>
    <w:bookmarkStart w:name="z1534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Некоммерческое акционерное общество "Фонд социального медицинского страхования".</w:t>
      </w:r>
    </w:p>
    <w:bookmarkEnd w:id="566"/>
    <w:bookmarkStart w:name="z1535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Некоммерческое акционерное общество "Медицинский университет Астана".</w:t>
      </w:r>
    </w:p>
    <w:bookmarkEnd w:id="567"/>
    <w:bookmarkStart w:name="z1536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Некоммерческое акционерное общество "Казахский национальный медицинский университет имени С.Д. Асфендиярова".</w:t>
      </w:r>
    </w:p>
    <w:bookmarkEnd w:id="5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24. Исключен постановлением Правительства РК от 24.04.2024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8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Некоммерческое акционерное общество "Западно-Казахстанский медицинский университет имени Марата Оспанова".</w:t>
      </w:r>
    </w:p>
    <w:bookmarkEnd w:id="569"/>
    <w:bookmarkStart w:name="z1539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Некоммерческое акционерное общество "Медицинский университет Семей".</w:t>
      </w:r>
    </w:p>
    <w:bookmarkEnd w:id="570"/>
    <w:bookmarkStart w:name="z1540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Некоммерческое акционерное общество "Turar Healthcare".</w:t>
      </w:r>
    </w:p>
    <w:bookmarkEnd w:id="571"/>
    <w:bookmarkStart w:name="z1541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Некоммерческое акционерное общество "Национальный центр детской реабилитации".</w:t>
      </w:r>
    </w:p>
    <w:bookmarkEnd w:id="572"/>
    <w:bookmarkStart w:name="z1826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Товарищество с ограниченной ответственностью "Национальный научный онкологический центр</w:t>
      </w:r>
    </w:p>
    <w:bookmarkEnd w:id="573"/>
    <w:bookmarkStart w:name="z1844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Республиканское государственное предприятие на праве хозяйственного ведения "Национальный центр общественного здравоохранения" Министерства здравоохранения Республики Казахстан.</w:t>
      </w:r>
    </w:p>
    <w:bookmarkEnd w:id="574"/>
    <w:bookmarkStart w:name="z1864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Республиканское государственное предприятие на праве хозяйственного ведения "Республиканский центр первичной медико-санитарной помощи" Министерства здравоохранения Республики Казахстан.</w:t>
      </w:r>
    </w:p>
    <w:bookmarkEnd w:id="575"/>
    <w:bookmarkStart w:name="z1868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Некоммерческое акционерное общество "Карагандинский медицинский университет".</w:t>
      </w:r>
    </w:p>
    <w:bookmarkEnd w:id="576"/>
    <w:bookmarkStart w:name="z1869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Некоммерческое акционерное общество "Национальный центр гигиены труда и профессиональных заболеваний".</w:t>
      </w:r>
    </w:p>
    <w:bookmarkEnd w:id="577"/>
    <w:bookmarkStart w:name="z1913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Акционерное общество "КазМедТех".</w:t>
      </w:r>
    </w:p>
    <w:bookmarkEnd w:id="578"/>
    <w:bookmarkStart w:name="z1914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Республиканское государственное предприятие на праве хозяйственного ведения "Республиканский центр электронного здравоохранения".</w:t>
      </w:r>
    </w:p>
    <w:bookmarkEnd w:id="579"/>
    <w:bookmarkStart w:name="z1542" w:id="5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предприятий и государственных учреждений-территориальных подразделений Комитета санитарно-эпидемиологического контроля Министерства здравоохранения Республики Казахстан</w:t>
      </w:r>
    </w:p>
    <w:bookmarkEnd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23.02.2023 года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23.05.2023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14.07.2023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02.05.2024 </w:t>
      </w:r>
      <w:r>
        <w:rPr>
          <w:rFonts w:ascii="Times New Roman"/>
          <w:b w:val="false"/>
          <w:i w:val="false"/>
          <w:color w:val="ff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12.11.2024 </w:t>
      </w:r>
      <w:r>
        <w:rPr>
          <w:rFonts w:ascii="Times New Roman"/>
          <w:b w:val="false"/>
          <w:i w:val="false"/>
          <w:color w:val="ff0000"/>
          <w:sz w:val="28"/>
        </w:rPr>
        <w:t>№ 956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543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81"/>
    <w:bookmarkStart w:name="z1544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Абайское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82"/>
    <w:bookmarkStart w:name="z1545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санитарно-эпидемиологического контроля района Ақсуат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83"/>
    <w:bookmarkStart w:name="z1546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Аягозское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84"/>
    <w:bookmarkStart w:name="z1547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Бескарагайское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85"/>
    <w:bookmarkStart w:name="z1548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Бородулихинское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86"/>
    <w:bookmarkStart w:name="z1870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Управление санитарно-эпидемиологического контроля района Жаңасемей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87"/>
    <w:bookmarkStart w:name="z1549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Жарминское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88"/>
    <w:bookmarkStart w:name="z1550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Кокпектинское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89"/>
    <w:bookmarkStart w:name="z1551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Курчатовское городское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90"/>
    <w:bookmarkStart w:name="z1871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Управление санитарно-эпидемиологического контроля района Мақаншы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91"/>
    <w:bookmarkStart w:name="z1552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Семейское городское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92"/>
    <w:bookmarkStart w:name="z1553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Урджарское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93"/>
    <w:bookmarkStart w:name="z1554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94"/>
    <w:bookmarkStart w:name="z1555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Аккольское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95"/>
    <w:bookmarkStart w:name="z1556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Аршалынское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96"/>
    <w:bookmarkStart w:name="z1557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Астраханское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97"/>
    <w:bookmarkStart w:name="z1558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Атбасарское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98"/>
    <w:bookmarkStart w:name="z1559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Бурабайское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99"/>
    <w:bookmarkStart w:name="z1560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Буландынское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600"/>
    <w:bookmarkStart w:name="z1561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Управление санитарно-эпидемиологического контроля района Биржан сал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601"/>
    <w:bookmarkStart w:name="z1562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Егиндыкольское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602"/>
    <w:bookmarkStart w:name="z1563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Ерейментауское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603"/>
    <w:bookmarkStart w:name="z1564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Есильское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604"/>
    <w:bookmarkStart w:name="z1565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Жаксынское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605"/>
    <w:bookmarkStart w:name="z1566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Жаркаинское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606"/>
    <w:bookmarkStart w:name="z1567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Зерендинское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607"/>
    <w:bookmarkStart w:name="z1568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Кокшетауское городское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608"/>
    <w:bookmarkStart w:name="z1569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Коргалжынское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609"/>
    <w:bookmarkStart w:name="z1570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Косшынское городское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610"/>
    <w:bookmarkStart w:name="z1571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Сандыктауское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611"/>
    <w:bookmarkStart w:name="z1572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Степногорское городское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612"/>
    <w:bookmarkStart w:name="z1573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Целиноградское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613"/>
    <w:bookmarkStart w:name="z1574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Шортандинское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614"/>
    <w:bookmarkStart w:name="z1575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Департамент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615"/>
    <w:bookmarkStart w:name="z1576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Актюбинское городское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616"/>
    <w:bookmarkStart w:name="z1577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Алгинское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617"/>
    <w:bookmarkStart w:name="z1578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Айтекебийское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618"/>
    <w:bookmarkStart w:name="z1579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Байганинское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619"/>
    <w:bookmarkStart w:name="z1580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Каргалинское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620"/>
    <w:bookmarkStart w:name="z1581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Кобдинское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621"/>
    <w:bookmarkStart w:name="z1582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Мартукское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622"/>
    <w:bookmarkStart w:name="z1583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Мугалжарское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623"/>
    <w:bookmarkStart w:name="z1584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Уилское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624"/>
    <w:bookmarkStart w:name="z1585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Темирское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625"/>
    <w:bookmarkStart w:name="z1586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Хромтауское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626"/>
    <w:bookmarkStart w:name="z1587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Шалкарское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627"/>
    <w:bookmarkStart w:name="z1588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Иргизское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628"/>
    <w:bookmarkStart w:name="z1589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Департамент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629"/>
    <w:bookmarkStart w:name="z1590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Управление санитарно-эпидемиологического контроля Алатауского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630"/>
    <w:bookmarkStart w:name="z1591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Управление санитарно-эпидемиологического контроля Алмалинского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631"/>
    <w:bookmarkStart w:name="z1592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Управление санитарно-эпидемиологического контроля Ауэзовского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632"/>
    <w:bookmarkStart w:name="z1593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Управление санитарно-эпидемиологического контроля Бостандыкского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633"/>
    <w:bookmarkStart w:name="z1594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Управление санитарно-эпидемиологического контроля Жетысуского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634"/>
    <w:bookmarkStart w:name="z1595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Управление санитарно-эпидемиологического контроля Медеуского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635"/>
    <w:bookmarkStart w:name="z1596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Управление санитарно-эпидемиологического контроля Наурызбайского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636"/>
    <w:bookmarkStart w:name="z1597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Управление санитарно-эпидемиологического контроля Турксибского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637"/>
    <w:bookmarkStart w:name="z1598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Департамент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638"/>
    <w:bookmarkStart w:name="z1872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56-1. Алатауское городское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639"/>
    <w:bookmarkStart w:name="z1599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Балхашское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640"/>
    <w:bookmarkStart w:name="z1600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Енбекшиказахское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641"/>
    <w:bookmarkStart w:name="z1601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Жамбылское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642"/>
    <w:bookmarkStart w:name="z1602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Кегенское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643"/>
    <w:bookmarkStart w:name="z1603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Карасайское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644"/>
    <w:bookmarkStart w:name="z1604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Управление санитарно-эпидемиологического контроля города Қонаев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645"/>
    <w:bookmarkStart w:name="z1605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Райымбекское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646"/>
    <w:bookmarkStart w:name="z1606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Талгарское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647"/>
    <w:bookmarkStart w:name="z1607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Уйгурское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648"/>
    <w:bookmarkStart w:name="z1608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Илийское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649"/>
    <w:bookmarkStart w:name="z1609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Департамент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650"/>
    <w:bookmarkStart w:name="z1610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Атырауское городское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651"/>
    <w:bookmarkStart w:name="z1611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Жылыойское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652"/>
    <w:bookmarkStart w:name="z1612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Индерское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653"/>
    <w:bookmarkStart w:name="z1613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Исатайское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654"/>
    <w:bookmarkStart w:name="z1614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Курмангазинское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655"/>
    <w:bookmarkStart w:name="z1615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Кзылкугинское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656"/>
    <w:bookmarkStart w:name="z1616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Макатское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657"/>
    <w:bookmarkStart w:name="z1617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Махамбетское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658"/>
    <w:bookmarkStart w:name="z1618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Департамент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59"/>
    <w:bookmarkStart w:name="z1619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Акжаикское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60"/>
    <w:bookmarkStart w:name="z1620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Управление санитарно-эпидемиологического контроля района Бәйтерек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61"/>
    <w:bookmarkStart w:name="z1621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Бокейординское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62"/>
    <w:bookmarkStart w:name="z1622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Бурлинское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63"/>
    <w:bookmarkStart w:name="z1623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Жангалинское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64"/>
    <w:bookmarkStart w:name="z1624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Жанибекское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65"/>
    <w:bookmarkStart w:name="z1625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Казталовское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66"/>
    <w:bookmarkStart w:name="z1626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Каратобинское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67"/>
    <w:bookmarkStart w:name="z1627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Уральское городское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68"/>
    <w:bookmarkStart w:name="z1628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Сырымское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69"/>
    <w:bookmarkStart w:name="z1629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Таскалинское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70"/>
    <w:bookmarkStart w:name="z1630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Теректинское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71"/>
    <w:bookmarkStart w:name="z1631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Чингирлауское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72"/>
    <w:bookmarkStart w:name="z1632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Департамент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673"/>
    <w:bookmarkStart w:name="z1633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Байзакское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674"/>
    <w:bookmarkStart w:name="z1634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Жамбылское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675"/>
    <w:bookmarkStart w:name="z1635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Жуалынское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676"/>
    <w:bookmarkStart w:name="z1636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Кордайское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677"/>
    <w:bookmarkStart w:name="z1637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Меркенское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678"/>
    <w:bookmarkStart w:name="z1638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Мойынкумское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679"/>
    <w:bookmarkStart w:name="z1639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Сарысуское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680"/>
    <w:bookmarkStart w:name="z1640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Управление санитарно-эпидемиологического контроля района имени Т. Рыскулова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681"/>
    <w:bookmarkStart w:name="z1641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Таласское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682"/>
    <w:bookmarkStart w:name="z1642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Таразское городское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683"/>
    <w:bookmarkStart w:name="z1643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Шуское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684"/>
    <w:bookmarkStart w:name="z1644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Департамент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685"/>
    <w:bookmarkStart w:name="z1645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Аксуское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686"/>
    <w:bookmarkStart w:name="z1646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Алакольское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687"/>
    <w:bookmarkStart w:name="z1647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Ескельдинское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688"/>
    <w:bookmarkStart w:name="z1648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Кербулакское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689"/>
    <w:bookmarkStart w:name="z1649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Коксуское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690"/>
    <w:bookmarkStart w:name="z1650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Каратальское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691"/>
    <w:bookmarkStart w:name="z1651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Панфиловское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692"/>
    <w:bookmarkStart w:name="z1652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Саркандское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693"/>
    <w:bookmarkStart w:name="z1653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Талдыкорганское городское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694"/>
    <w:bookmarkStart w:name="z1654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Текелийское городское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695"/>
    <w:bookmarkStart w:name="z1655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Департамент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96"/>
    <w:bookmarkStart w:name="z1656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Актюбинское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97"/>
    <w:bookmarkStart w:name="z1657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Алматинское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98"/>
    <w:bookmarkStart w:name="z1658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Атбасарское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99"/>
    <w:bookmarkStart w:name="z1659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Атырауское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700"/>
    <w:bookmarkStart w:name="z1660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Жамбылское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701"/>
    <w:bookmarkStart w:name="z1661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Жана-Аркинское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702"/>
    <w:bookmarkStart w:name="z1662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Восточно-Казахстанское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703"/>
    <w:bookmarkStart w:name="z1663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Акмолинское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704"/>
    <w:bookmarkStart w:name="z1664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Карагандинское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705"/>
    <w:bookmarkStart w:name="z1665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Костанайское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706"/>
    <w:bookmarkStart w:name="z1666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Кызылординское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707"/>
    <w:bookmarkStart w:name="z1667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Мангистауское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708"/>
    <w:bookmarkStart w:name="z1668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Уральское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709"/>
    <w:bookmarkStart w:name="z1669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Павлодарское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710"/>
    <w:bookmarkStart w:name="z1670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Семейское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711"/>
    <w:bookmarkStart w:name="z1671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Шымкентское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712"/>
    <w:bookmarkStart w:name="z1672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Департамент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713"/>
    <w:bookmarkStart w:name="z1673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Абайское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714"/>
    <w:bookmarkStart w:name="z1674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Актогайское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715"/>
    <w:bookmarkStart w:name="z1675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Балхашское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716"/>
    <w:bookmarkStart w:name="z1676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Бухаржырауское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717"/>
    <w:bookmarkStart w:name="z1677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Управление санитарно-эпидемиологического контроля района Әлихан Бөкейхан города Караганды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718"/>
    <w:bookmarkStart w:name="z1678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Управление санитарно-эпидемиологического контроля района имени Казыбек би города Караганды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719"/>
    <w:bookmarkStart w:name="z1679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Каркаралинское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720"/>
    <w:bookmarkStart w:name="z1680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Нуринское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721"/>
    <w:bookmarkStart w:name="z1681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Осакаровское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722"/>
    <w:bookmarkStart w:name="z1682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Приозерское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723"/>
    <w:bookmarkStart w:name="z1683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Саранское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724"/>
    <w:bookmarkStart w:name="z1684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Темиртауское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725"/>
    <w:bookmarkStart w:name="z1685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Шахтинское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726"/>
    <w:bookmarkStart w:name="z1686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Шетское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727"/>
    <w:bookmarkStart w:name="z1687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Департамент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728"/>
    <w:bookmarkStart w:name="z1688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Алтынсаринское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729"/>
    <w:bookmarkStart w:name="z1689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Амангельдинское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730"/>
    <w:bookmarkStart w:name="z1690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Аркалыкское городское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731"/>
    <w:bookmarkStart w:name="z1691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Аулиекольское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732"/>
    <w:bookmarkStart w:name="z1692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Денисовское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733"/>
    <w:bookmarkStart w:name="z1693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Жангельдинское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734"/>
    <w:bookmarkStart w:name="z1694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Житикаринское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735"/>
    <w:bookmarkStart w:name="z1695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Камыстинское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736"/>
    <w:bookmarkStart w:name="z1696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Карабалыкское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737"/>
    <w:bookmarkStart w:name="z1697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Карасуское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738"/>
    <w:bookmarkStart w:name="z1698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Костанайское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739"/>
    <w:bookmarkStart w:name="z1699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Управление санитарно-эпидемиологического контроля города Костаная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740"/>
    <w:bookmarkStart w:name="z1700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Лисаковское городское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741"/>
    <w:bookmarkStart w:name="z1701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Мендыкаринское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742"/>
    <w:bookmarkStart w:name="z1702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Наурзумское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743"/>
    <w:bookmarkStart w:name="z1703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Рудненское городское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744"/>
    <w:bookmarkStart w:name="z1704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Сарыкольское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745"/>
    <w:bookmarkStart w:name="z1705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Управление санитарно-эпидемиологического контроля района Беимбета Майлина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746"/>
    <w:bookmarkStart w:name="z1706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Узункольское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747"/>
    <w:bookmarkStart w:name="z1707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Федоровское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748"/>
    <w:bookmarkStart w:name="z1708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Департамент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749"/>
    <w:bookmarkStart w:name="z1709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Аральское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750"/>
    <w:bookmarkStart w:name="z1710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Жалагашское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751"/>
    <w:bookmarkStart w:name="z1711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Жанакорганское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752"/>
    <w:bookmarkStart w:name="z1712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Казалинское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753"/>
    <w:bookmarkStart w:name="z1713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Кармакшинское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754"/>
    <w:bookmarkStart w:name="z1714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Кызылординское городское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755"/>
    <w:bookmarkStart w:name="z1715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Сырдарьинское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756"/>
    <w:bookmarkStart w:name="z1716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Шиелийское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757"/>
    <w:bookmarkStart w:name="z1717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Департамент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758"/>
    <w:bookmarkStart w:name="z1718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Актауское городское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759"/>
    <w:bookmarkStart w:name="z1719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Бейнеуское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760"/>
    <w:bookmarkStart w:name="z1720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Жанаозенское городское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761"/>
    <w:bookmarkStart w:name="z1721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Каракиянское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762"/>
    <w:bookmarkStart w:name="z1722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Мангистауское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763"/>
    <w:bookmarkStart w:name="z1723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Мунайлинское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764"/>
    <w:bookmarkStart w:name="z1724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Тупкараганское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765"/>
    <w:bookmarkStart w:name="z1725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Департамент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Казахстан.</w:t>
      </w:r>
    </w:p>
    <w:bookmarkEnd w:id="766"/>
    <w:bookmarkStart w:name="z1726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Управление санитарно-эпидемиологического контроля Алматинского района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Казахстан.</w:t>
      </w:r>
    </w:p>
    <w:bookmarkEnd w:id="767"/>
    <w:bookmarkStart w:name="z1727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Управление санитарно-эпидемиологического контроля района Байқоңыр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Казахстан.</w:t>
      </w:r>
    </w:p>
    <w:bookmarkEnd w:id="768"/>
    <w:bookmarkStart w:name="z1728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Управление санитарно-эпидемиологического контроля Есильского района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Казахстан.</w:t>
      </w:r>
    </w:p>
    <w:bookmarkEnd w:id="769"/>
    <w:bookmarkStart w:name="z1832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186-1. Управление санитарно-эпидемиологического контроля района Нұра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Казахстан.</w:t>
      </w:r>
    </w:p>
    <w:bookmarkEnd w:id="770"/>
    <w:bookmarkStart w:name="z1915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186-2. Управление санитарно-эпидемиологического контроля района Сарайшық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Казахстан.</w:t>
      </w:r>
    </w:p>
    <w:bookmarkEnd w:id="771"/>
    <w:bookmarkStart w:name="z1729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Управление санитарно-эпидемиологического контроля Сарыаркинского района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Казахстан.</w:t>
      </w:r>
    </w:p>
    <w:bookmarkEnd w:id="772"/>
    <w:bookmarkStart w:name="z1730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Департамент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773"/>
    <w:bookmarkStart w:name="z1731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Управление санитарно-эпидемиологического контроля района Аққулы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774"/>
    <w:bookmarkStart w:name="z1732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Аксуское городское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775"/>
    <w:bookmarkStart w:name="z1733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Актогайское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776"/>
    <w:bookmarkStart w:name="z1734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Баянаульское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777"/>
    <w:bookmarkStart w:name="z1735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Экибастузское городское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778"/>
    <w:bookmarkStart w:name="z1736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Иртышское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779"/>
    <w:bookmarkStart w:name="z1737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Железинское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780"/>
    <w:bookmarkStart w:name="z1738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Майское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781"/>
    <w:bookmarkStart w:name="z1739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Павлодарское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782"/>
    <w:bookmarkStart w:name="z1740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Павлодарское городское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783"/>
    <w:bookmarkStart w:name="z1741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Управление санитарно-эпидемиологического контроля района Тереңкөл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784"/>
    <w:bookmarkStart w:name="z1742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Успенское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785"/>
    <w:bookmarkStart w:name="z1743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Щербактинское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786"/>
    <w:bookmarkStart w:name="z1744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Департамент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87"/>
    <w:bookmarkStart w:name="z1745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Айыртауское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88"/>
    <w:bookmarkStart w:name="z1746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Акжарское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89"/>
    <w:bookmarkStart w:name="z1747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Аккайынское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90"/>
    <w:bookmarkStart w:name="z1748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Управление санитарно-эпидемиологического контроля района имени Габита Мусрепова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91"/>
    <w:bookmarkStart w:name="z1749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Есильское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92"/>
    <w:bookmarkStart w:name="z1750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Жамбылское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93"/>
    <w:bookmarkStart w:name="z1751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Кызылжарское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94"/>
    <w:bookmarkStart w:name="z1752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Управление санитарно-эпидемиологического контроля района Магжана Жумабаева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95"/>
    <w:bookmarkStart w:name="z1753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Мамлютское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96"/>
    <w:bookmarkStart w:name="z1754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Петропавловское городское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97"/>
    <w:bookmarkStart w:name="z1755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Тайыншинское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98"/>
    <w:bookmarkStart w:name="z1756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Тимирязевское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99"/>
    <w:bookmarkStart w:name="z1757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Уалихановское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800"/>
    <w:bookmarkStart w:name="z1758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Управление санитарно-эпидемиологического контроля района Шал акына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801"/>
    <w:bookmarkStart w:name="z1759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Департамент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802"/>
    <w:bookmarkStart w:name="z1760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Арысское городское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803"/>
    <w:bookmarkStart w:name="z1761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Байдибекское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804"/>
    <w:bookmarkStart w:name="z1762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Жетысайское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805"/>
    <w:bookmarkStart w:name="z1763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Келесское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806"/>
    <w:bookmarkStart w:name="z1764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Кентауское городское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807"/>
    <w:bookmarkStart w:name="z1765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Казыгуртское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808"/>
    <w:bookmarkStart w:name="z1766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Мактааральское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809"/>
    <w:bookmarkStart w:name="z1767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Ордабасинское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810"/>
    <w:bookmarkStart w:name="z1768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Отрарское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811"/>
    <w:bookmarkStart w:name="z1769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Сайрамское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812"/>
    <w:bookmarkStart w:name="z1770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Управление санитарно-эпидемиологического контроля района Сауран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813"/>
    <w:bookmarkStart w:name="z1771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Сарыагашское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814"/>
    <w:bookmarkStart w:name="z1772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Сузакское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815"/>
    <w:bookmarkStart w:name="z1773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Толебийское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816"/>
    <w:bookmarkStart w:name="z1774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Тюлькубасское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817"/>
    <w:bookmarkStart w:name="z1775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Туркестанское городское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818"/>
    <w:bookmarkStart w:name="z1776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Шардаринское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819"/>
    <w:bookmarkStart w:name="z1777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Департамент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Казахстан.</w:t>
      </w:r>
    </w:p>
    <w:bookmarkEnd w:id="820"/>
    <w:bookmarkStart w:name="z1778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Жанааркинское районное управление санитарно-эпидемиологического контроля Департамента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Казахстан.</w:t>
      </w:r>
    </w:p>
    <w:bookmarkEnd w:id="821"/>
    <w:bookmarkStart w:name="z1779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Жезказганское городское управление санитарно-эпидемиологического контроля Департамента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Казахстан.</w:t>
      </w:r>
    </w:p>
    <w:bookmarkEnd w:id="822"/>
    <w:bookmarkStart w:name="z1780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Каражалское городское управление санитарно-эпидемиологического контроля Департамента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Казахстан.</w:t>
      </w:r>
    </w:p>
    <w:bookmarkEnd w:id="823"/>
    <w:bookmarkStart w:name="z1781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Сатпаевское городское управление санитарно-эпидемиологического контроля Департамента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Казахстан.</w:t>
      </w:r>
    </w:p>
    <w:bookmarkEnd w:id="824"/>
    <w:bookmarkStart w:name="z1782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Улытауское районное управление санитарно-эпидемиологического контроля Департамента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Казахстан.</w:t>
      </w:r>
    </w:p>
    <w:bookmarkEnd w:id="825"/>
    <w:bookmarkStart w:name="z1783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Департамент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826"/>
    <w:bookmarkStart w:name="z1784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Управление санитарно-эпидемиологического контроля района Алтай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827"/>
    <w:bookmarkStart w:name="z1785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Глубоковское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828"/>
    <w:bookmarkStart w:name="z1786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Зайсанское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829"/>
    <w:bookmarkStart w:name="z1787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Катон-Карагайское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830"/>
    <w:bookmarkStart w:name="z1788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Курчумское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831"/>
    <w:bookmarkStart w:name="z1873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246-1. Управление санитарно-эпидемиологического контроля района Марқакөл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832"/>
    <w:bookmarkStart w:name="z1789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Усть-Каменогорское городское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833"/>
    <w:bookmarkStart w:name="z1790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Риддерское городское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834"/>
    <w:bookmarkStart w:name="z1791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Управление санитарно-эпидемиологического контроля района Самар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835"/>
    <w:bookmarkStart w:name="z1792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Тарбагатайское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836"/>
    <w:bookmarkStart w:name="z1874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250-1. Управление санитарно-эпидемиологического контроля района Үлкен Нарын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837"/>
    <w:bookmarkStart w:name="z1793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Уланское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838"/>
    <w:bookmarkStart w:name="z1794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Шемонаихинское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839"/>
    <w:bookmarkStart w:name="z1795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Департамент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Казахстан.</w:t>
      </w:r>
    </w:p>
    <w:bookmarkEnd w:id="840"/>
    <w:bookmarkStart w:name="z1796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Управление санитарно-эпидемиологического контроля Абайского района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Казахстан.</w:t>
      </w:r>
    </w:p>
    <w:bookmarkEnd w:id="841"/>
    <w:bookmarkStart w:name="z1797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Управление санитарно-эпидемиологического контроля Аль-Фарабийского района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Казахстан.</w:t>
      </w:r>
    </w:p>
    <w:bookmarkEnd w:id="842"/>
    <w:bookmarkStart w:name="z1798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Управление санитарно-эпидемиологического контроля Енбекшинского района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Казахстан.</w:t>
      </w:r>
    </w:p>
    <w:bookmarkEnd w:id="843"/>
    <w:bookmarkStart w:name="z1799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Управление санитарно-эпидемиологического контроля Каратауского района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Казахстан.</w:t>
      </w:r>
    </w:p>
    <w:bookmarkEnd w:id="844"/>
    <w:bookmarkStart w:name="z1800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Управление санитарно-эпидемиологического контроля района Тұран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Казахстан.</w:t>
      </w:r>
    </w:p>
    <w:bookmarkEnd w:id="845"/>
    <w:bookmarkStart w:name="z1801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Республиканское государственное предприятие на праве хозяйственного ведения "Национальный центр экспертизы" Комитета санитарно-эпидемиологического контроля Министерства здравоохранения Республики Казахстан.</w:t>
      </w:r>
    </w:p>
    <w:bookmarkEnd w:id="8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260. Исключен постановлением Правительства РК от 14.07.2023 </w:t>
      </w:r>
      <w:r>
        <w:rPr>
          <w:rFonts w:ascii="Times New Roman"/>
          <w:b w:val="false"/>
          <w:i w:val="false"/>
          <w:color w:val="00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5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Республиканское государственное учреждение "Актюбинская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847"/>
    <w:bookmarkStart w:name="z1846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Республиканское государственное учреждение "Араломорская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848"/>
    <w:bookmarkStart w:name="z1847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Республиканское государственное учреждение "Атырауская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849"/>
    <w:bookmarkStart w:name="z1848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Республиканское государственное учреждение "Жамбылская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850"/>
    <w:bookmarkStart w:name="z1849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Республиканское государственное учреждение "Кызылординская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851"/>
    <w:bookmarkStart w:name="z1850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Республиканское государственное учреждение "Мангистауская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852"/>
    <w:bookmarkStart w:name="z1851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Республиканское государственное учреждение "Талдыкорганская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853"/>
    <w:bookmarkStart w:name="z1852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Республиканское государственное учреждение "Уральская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854"/>
    <w:bookmarkStart w:name="z1853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Республиканское государственное учреждение "Шымкентская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855"/>
    <w:bookmarkStart w:name="z1803" w:id="8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предприятий и государственных учреждений-территориальных подразделений Комитета медицинского и фармацевтического контроля Министерства здравоохранения Республики Казахстан</w:t>
      </w:r>
    </w:p>
    <w:bookmarkEnd w:id="856"/>
    <w:bookmarkStart w:name="z1804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медицинского и фармацевтического контроля Министерства здравоохранения Республики Казахстан по области Абай.</w:t>
      </w:r>
    </w:p>
    <w:bookmarkEnd w:id="857"/>
    <w:bookmarkStart w:name="z1805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Комитета медицинского и фармацевтического контроля Министерства здравоохранения Республики Казахстан по Акмолинской области.</w:t>
      </w:r>
    </w:p>
    <w:bookmarkEnd w:id="858"/>
    <w:bookmarkStart w:name="z1806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Комитета медицинского и фармацевтического контроля Министерства здравоохранения Республики Казахстан по Актюбинской области.</w:t>
      </w:r>
    </w:p>
    <w:bookmarkEnd w:id="859"/>
    <w:bookmarkStart w:name="z1807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Комитета медицинского и фармацевтического контроля Министерства здравоохранения Республики Казахстан по городу Алматы.</w:t>
      </w:r>
    </w:p>
    <w:bookmarkEnd w:id="860"/>
    <w:bookmarkStart w:name="z1808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Комитета медицинского и фармацевтического контроля Министерства здравоохранения Республики Казахстан по Алматинской области.</w:t>
      </w:r>
    </w:p>
    <w:bookmarkEnd w:id="861"/>
    <w:bookmarkStart w:name="z1809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Комитета медицинского и фармацевтического контроля Министерства здравоохранения Республики Казахстан по Атырауской области.</w:t>
      </w:r>
    </w:p>
    <w:bookmarkEnd w:id="862"/>
    <w:bookmarkStart w:name="z1810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Комитета медицинского и фармацевтического контроля Министерства здравоохранения Республики Казахстан по Западно-Казахстанской области.</w:t>
      </w:r>
    </w:p>
    <w:bookmarkEnd w:id="863"/>
    <w:bookmarkStart w:name="z1811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Комитета медицинского и фармацевтического контроля Министерства здравоохранения Республики Казахстан по Жамбылской области.</w:t>
      </w:r>
    </w:p>
    <w:bookmarkEnd w:id="864"/>
    <w:bookmarkStart w:name="z1812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Комитета медицинского и фармацевтического контроля Министерства здравоохранения Республики Казахстан по области Жетісу.</w:t>
      </w:r>
    </w:p>
    <w:bookmarkEnd w:id="865"/>
    <w:bookmarkStart w:name="z1813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Комитета медицинского и фармацевтического контроля Министерства здравоохранения Республики Казахстан по Карагандинской области.</w:t>
      </w:r>
    </w:p>
    <w:bookmarkEnd w:id="866"/>
    <w:bookmarkStart w:name="z1814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Комитета медицинского и фармацевтического контроля Министерства здравоохранения Республики Казахстан по Костанайской области.</w:t>
      </w:r>
    </w:p>
    <w:bookmarkEnd w:id="867"/>
    <w:bookmarkStart w:name="z1815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Комитета медицинского и фармацевтического контроля Министерства здравоохранения Республики Казахстан по Кызылординской области.</w:t>
      </w:r>
    </w:p>
    <w:bookmarkEnd w:id="868"/>
    <w:bookmarkStart w:name="z1816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Комитета медицинского и фармацевтического контроля Министерства здравоохранения Республики Казахстан по Мангистауской области.</w:t>
      </w:r>
    </w:p>
    <w:bookmarkEnd w:id="869"/>
    <w:bookmarkStart w:name="z1817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Комитета медицинского и фармацевтического контроля Министерства здравоохранения Республики Казахстан по городу Астана.</w:t>
      </w:r>
    </w:p>
    <w:bookmarkEnd w:id="870"/>
    <w:bookmarkStart w:name="z1818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Комитета медицинского и фармацевтического контроля Министерства здравоохранения Республики Казахстан по Павлодарской области.</w:t>
      </w:r>
    </w:p>
    <w:bookmarkEnd w:id="871"/>
    <w:bookmarkStart w:name="z1819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Комитета медицинского и фармацевтического контроля Министерства здравоохранения Республики Казахстан по Северо-Казахстанской области.</w:t>
      </w:r>
    </w:p>
    <w:bookmarkEnd w:id="872"/>
    <w:bookmarkStart w:name="z1820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Комитета медицинского и фармацевтического контроля Министерства здравоохранения Республики Казахстан по Туркестанской области.</w:t>
      </w:r>
    </w:p>
    <w:bookmarkEnd w:id="873"/>
    <w:bookmarkStart w:name="z1821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Департамент Комитета медицинского и фармацевтического контроля Министерства здравоохранения Республики Казахстан по области Ұлытау.</w:t>
      </w:r>
    </w:p>
    <w:bookmarkEnd w:id="874"/>
    <w:bookmarkStart w:name="z1822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Комитета медицинского и фармацевтического контроля Министерства здравоохранения Республики Казахстан по Восточно-Казахстанской области.</w:t>
      </w:r>
    </w:p>
    <w:bookmarkEnd w:id="875"/>
    <w:bookmarkStart w:name="z1823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Комитета медицинского и фармацевтического контроля Министерства здравоохранения Республики Казахстан по городу Шымкенту.</w:t>
      </w:r>
    </w:p>
    <w:bookmarkEnd w:id="876"/>
    <w:bookmarkStart w:name="z1824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Республиканское государственное предприятие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Казахстан.</w:t>
      </w:r>
    </w:p>
    <w:bookmarkEnd w:id="8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 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2017 года № 71</w:t>
            </w:r>
          </w:p>
        </w:tc>
      </w:tr>
    </w:tbl>
    <w:bookmarkStart w:name="z691" w:id="8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878"/>
    <w:bookmarkStart w:name="z692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879"/>
    <w:bookmarkStart w:name="z693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880"/>
    <w:bookmarkStart w:name="z694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здравоохранения и социального развития Республики Казахстан":</w:t>
      </w:r>
    </w:p>
    <w:bookmarkEnd w:id="881"/>
    <w:bookmarkStart w:name="z695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882"/>
    <w:bookmarkStart w:name="z696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"Министерству здравоохранения Республики Казахстан";</w:t>
      </w:r>
    </w:p>
    <w:bookmarkEnd w:id="883"/>
    <w:bookmarkStart w:name="z697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226-1, 227-1, 227-11, 227-12, 227-13, 227-14, 227-15, исключить;</w:t>
      </w:r>
    </w:p>
    <w:bookmarkEnd w:id="884"/>
    <w:bookmarkStart w:name="z698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227-18, 227-19, следующего содержания:</w:t>
      </w:r>
    </w:p>
    <w:bookmarkEnd w:id="885"/>
    <w:bookmarkStart w:name="z699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"227-18 АО "Национальный центр кардиохирургии"</w:t>
      </w:r>
    </w:p>
    <w:bookmarkEnd w:id="886"/>
    <w:bookmarkStart w:name="z700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227-19 АО "Национальный центр нейрохирургии".</w:t>
      </w:r>
    </w:p>
    <w:bookmarkEnd w:id="8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3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24 сентября 2014 года № 1011 "Вопросы Министерства национальной экономики Республики Казахстан" (САПП Республики Казахстан, 2014 г., № 59-60, ст. 555):</w:t>
      </w:r>
    </w:p>
    <w:bookmarkEnd w:id="888"/>
    <w:bookmarkStart w:name="z724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8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726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защиты прав потребителей, межотраслевой координации, а также стратегические, контрольные, реализационные и регулятивные функции.";</w:t>
      </w:r>
    </w:p>
    <w:bookmarkEnd w:id="890"/>
    <w:bookmarkStart w:name="z727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91"/>
    <w:bookmarkStart w:name="z728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Комитет по регулированию естественных монополий, защите конкуренции и прав потребителей Министерства национальной экономики Республики Казахстан;";</w:t>
      </w:r>
    </w:p>
    <w:bookmarkEnd w:id="892"/>
    <w:bookmarkStart w:name="z729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36) и 37)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93"/>
    <w:bookmarkStart w:name="z730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"36) обеспечения реализации государственной политики в сфере защиты прав потребителей;</w:t>
      </w:r>
    </w:p>
    <w:bookmarkEnd w:id="894"/>
    <w:bookmarkStart w:name="z731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осуществления межотраслевой координации деятельности государственных органов по обеспечению реализации государственной политики в сфере защиты прав потребителей;";</w:t>
      </w:r>
    </w:p>
    <w:bookmarkEnd w:id="895"/>
    <w:bookmarkStart w:name="z732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169-8), 169-9), 339-1), 339-3), 339-4), 339-5), 339-6), 339-7), 339-8), 339-9), 339-46), 339-47), 339-48), 339-49), 339-50), 339-51), 339-52), 339-53) и 339-60)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896"/>
    <w:bookmarkStart w:name="z733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97"/>
    <w:bookmarkStart w:name="z734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172) и 173) изложить в следующей редакции:</w:t>
      </w:r>
    </w:p>
    <w:bookmarkEnd w:id="898"/>
    <w:bookmarkStart w:name="z735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"172) внесение предложений в Правительство Республики Казахстан по основным направлениям государственной политики в сфере защиты прав потребителей;</w:t>
      </w:r>
    </w:p>
    <w:bookmarkEnd w:id="899"/>
    <w:bookmarkStart w:name="z736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выработка предложений по формированию и реализации государственной политики в сфере защиты прав потребителей;";</w:t>
      </w:r>
    </w:p>
    <w:bookmarkEnd w:id="900"/>
    <w:bookmarkStart w:name="z737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173-1), 175), 176), 177), 178), 179), 180), 181), 182), 183), 184), 186), 187) и 188) исключить;</w:t>
      </w:r>
    </w:p>
    <w:bookmarkEnd w:id="901"/>
    <w:bookmarkStart w:name="z738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190) изложить в следующей редакции:</w:t>
      </w:r>
    </w:p>
    <w:bookmarkEnd w:id="902"/>
    <w:bookmarkStart w:name="z739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"190) проведение межотраслевой координации государственных органов по обеспечению реализации государственной политики в сфере защиты прав потребителей;";</w:t>
      </w:r>
    </w:p>
    <w:bookmarkEnd w:id="903"/>
    <w:bookmarkStart w:name="z740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191), 192), 193), 194), 195), 196), 197, 197-1), 197-2), 198) и 198-1) исключить;</w:t>
      </w:r>
    </w:p>
    <w:bookmarkEnd w:id="904"/>
    <w:bookmarkStart w:name="z741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200) изложить в следующей редакции:</w:t>
      </w:r>
    </w:p>
    <w:bookmarkEnd w:id="905"/>
    <w:bookmarkStart w:name="z742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"200) рассмотрение обращений физических и юридических лиц по вопросам защиты прав потребителей;";</w:t>
      </w:r>
    </w:p>
    <w:bookmarkEnd w:id="906"/>
    <w:bookmarkStart w:name="z743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201), 202), 204), 205), 205-1), 206-1), 206-2), 207), 209), 210), 211), 212), 213), 214), 215), 216), 217), 218), 220), 221), 222), 223), 225), 226), 227), 227-1) и 266-42) исключить;</w:t>
      </w:r>
    </w:p>
    <w:bookmarkEnd w:id="907"/>
    <w:bookmarkStart w:name="z744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18:</w:t>
      </w:r>
    </w:p>
    <w:bookmarkEnd w:id="908"/>
    <w:bookmarkStart w:name="z745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48) и 50) исключить;</w:t>
      </w:r>
    </w:p>
    <w:bookmarkEnd w:id="909"/>
    <w:bookmarkStart w:name="z746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 "Перечень государственных учреждений – территориальных органов Комитета по регулированию естественных монополий и защите конкуренции Министерства национальной экономики Республики Казахстан" изложить в следующей редакции:</w:t>
      </w:r>
    </w:p>
    <w:bookmarkEnd w:id="910"/>
    <w:bookmarkStart w:name="z747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государственных учреждений – территориальных органов Комитета по регулированию естественных монополий, защите конкуренции и прав потребителей Министерства национальной экономики Республики Казахстан";</w:t>
      </w:r>
    </w:p>
    <w:bookmarkEnd w:id="9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– территориальных органов Комитета по регулированию естественных монополий, защите конкуренции и прав потребителей Министерства национальной экономики Республики Казахстан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государственных учреждений – территориальных органов Комитета по защите прав потребителей Министерства национальной экономики Республики Казахстан"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государственных учреждений – противочумных станций, находящихся в ведении Комитета по защите прав потребителей Министерства национальной экономики Республики Казахстан"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республиканских государственных предприятий Комитета по защите прав потребителей Министерства национальной экономики Республики Казахстан" исключить.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753" w:id="9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– территориальных органов Комитета по регулированию естественных монополий, защите конкуренции и прав потребителей Министерства национальной экономики Республики Казахстан</w:t>
      </w:r>
    </w:p>
    <w:bookmarkEnd w:id="912"/>
    <w:bookmarkStart w:name="z754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Акмолинской области.</w:t>
      </w:r>
    </w:p>
    <w:bookmarkEnd w:id="913"/>
    <w:bookmarkStart w:name="z755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Актюбинской области.</w:t>
      </w:r>
    </w:p>
    <w:bookmarkEnd w:id="914"/>
    <w:bookmarkStart w:name="z756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Алматинской области.</w:t>
      </w:r>
    </w:p>
    <w:bookmarkEnd w:id="915"/>
    <w:bookmarkStart w:name="z757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Атырауской области.</w:t>
      </w:r>
    </w:p>
    <w:bookmarkEnd w:id="916"/>
    <w:bookmarkStart w:name="z758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Восточно-Казахстанской области.</w:t>
      </w:r>
    </w:p>
    <w:bookmarkEnd w:id="917"/>
    <w:bookmarkStart w:name="z759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Жамбылской области.</w:t>
      </w:r>
    </w:p>
    <w:bookmarkEnd w:id="918"/>
    <w:bookmarkStart w:name="z760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Западно-Казахстанской области.</w:t>
      </w:r>
    </w:p>
    <w:bookmarkEnd w:id="919"/>
    <w:bookmarkStart w:name="z761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Карагандинской области.</w:t>
      </w:r>
    </w:p>
    <w:bookmarkEnd w:id="920"/>
    <w:bookmarkStart w:name="z762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Костанайской области.</w:t>
      </w:r>
    </w:p>
    <w:bookmarkEnd w:id="921"/>
    <w:bookmarkStart w:name="z763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Кызылординской области.</w:t>
      </w:r>
    </w:p>
    <w:bookmarkEnd w:id="922"/>
    <w:bookmarkStart w:name="z764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Мангистауской области.</w:t>
      </w:r>
    </w:p>
    <w:bookmarkEnd w:id="923"/>
    <w:bookmarkStart w:name="z765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Павлодарской области.</w:t>
      </w:r>
    </w:p>
    <w:bookmarkEnd w:id="924"/>
    <w:bookmarkStart w:name="z766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Северо-Казахстанской области.</w:t>
      </w:r>
    </w:p>
    <w:bookmarkEnd w:id="925"/>
    <w:bookmarkStart w:name="z767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Южно-Казахстанской области.</w:t>
      </w:r>
    </w:p>
    <w:bookmarkEnd w:id="926"/>
    <w:bookmarkStart w:name="z768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городу Астане.</w:t>
      </w:r>
    </w:p>
    <w:bookmarkEnd w:id="927"/>
    <w:bookmarkStart w:name="z769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городу Алматы.</w:t>
      </w:r>
    </w:p>
    <w:bookmarkEnd w:id="9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2017 года № 71</w:t>
            </w:r>
          </w:p>
        </w:tc>
      </w:tr>
    </w:tbl>
    <w:bookmarkStart w:name="z771" w:id="9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переименовываемых государственных учреждений – территориальных подразделений Комитета контроля медицинской и фармацевтической деятельности Министерства здравоохранения и социального развития Республики Казахстан, Комитета оплаты медицинских услуг Министерства здравоохранения и социального развития Республики Казахстан, Комитета по защите прав потребителей Министерства национальной экономики Республики Казахстан Территориальные подразделения Комитета контроля медицинской и фармацевтической деятельности Министерства здравоохранения и социального развития Республики Казахстан</w:t>
      </w:r>
    </w:p>
    <w:bookmarkEnd w:id="929"/>
    <w:bookmarkStart w:name="z772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контроля медицинской и фармацевтической деятельности по городу Астане Министерства здравоохранения и социального развития Республики Казахстан в Департамент Комитета фармации по городу Астане Министерства здравоохранения Республики Казахстан</w:t>
      </w:r>
    </w:p>
    <w:bookmarkEnd w:id="930"/>
    <w:bookmarkStart w:name="z773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Комитета контроля медицинской и фармацевтической деятельности по городу Алматы Министерства здравоохранения и социального развития Республики Казахстан в Департамент Комитета фармации по городу Алматы Министерства здравоохранения Республики Казахстан</w:t>
      </w:r>
    </w:p>
    <w:bookmarkEnd w:id="931"/>
    <w:bookmarkStart w:name="z774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Комитета контроля медицинской и фармацевтической деятельности по Акмолинской области Министерства здравоохранения и социального развития Республики Казахстан в Департамент Комитета фармации по Акмолинской области Министерства здравоохранения Республики Казахстан</w:t>
      </w:r>
    </w:p>
    <w:bookmarkEnd w:id="932"/>
    <w:bookmarkStart w:name="z775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Комитета контроля медицинской и фармацевтической деятельности по Актюбинской области Министерства здравоохранения и социального развития Республики Казахстан в Департамент Комитета фармации по Актюбинской области Министерства здравоохранения Республики Казахстан</w:t>
      </w:r>
    </w:p>
    <w:bookmarkEnd w:id="933"/>
    <w:bookmarkStart w:name="z776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Комитета контроля медицинской и фармацевтической деятельности по Алматинской области Министерства здравоохранения и социального развития Республики Казахстан в Департамент Комитета фармации по Алматинской области Министерства здравоохранения Республики Казахстан</w:t>
      </w:r>
    </w:p>
    <w:bookmarkEnd w:id="934"/>
    <w:bookmarkStart w:name="z777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Комитета контроля медицинской и фармацевтической деятельности по Атырауской области Министерства здравоохранения и социального развития Республики Казахстан в Департамент Комитета фармации по Атырауской области Министерства здравоохранения Республики Казахстан</w:t>
      </w:r>
    </w:p>
    <w:bookmarkEnd w:id="935"/>
    <w:bookmarkStart w:name="z778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Комитета контроля медицинской и фармацевтической деятельности по Восточно-Казахстанской области Министерства здравоохранения и социального развития Республики Казахстан в Департамент Комитета фармации по Восточно-Казахстанской области Министерства здравоохранения Республики Казахстан</w:t>
      </w:r>
    </w:p>
    <w:bookmarkEnd w:id="936"/>
    <w:bookmarkStart w:name="z779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Комитета контроля медицинской и фармацевтической деятельности по Жамбылской области Министерства здравоохранения и социального развития Республики Казахстан в Департамент Комитета фармации по Жамбылской области Министерства здравоохранения Республики Казахстан</w:t>
      </w:r>
    </w:p>
    <w:bookmarkEnd w:id="937"/>
    <w:bookmarkStart w:name="z780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Комитета контроля медицинской и фармацевтической деятельности по Западно-Казахстанской области Министерства здравоохранения и социального развития Республики Казахстан в Департамент Комитета фармации по Западно-Казахстанской области Министерства здравоохранения Республики Казахстан</w:t>
      </w:r>
    </w:p>
    <w:bookmarkEnd w:id="938"/>
    <w:bookmarkStart w:name="z781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Комитета контроля медицинской и фармацевтической деятельности по Карагандинской области Министерства здравоохранения и социального развития Республики Казахстан в Департамент Комитета фармации по Карагандинской области Министерства здравоохранения Республики Казахстан</w:t>
      </w:r>
    </w:p>
    <w:bookmarkEnd w:id="939"/>
    <w:bookmarkStart w:name="z782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Комитета контроля медицинской и фармацевтической деятельности по Костанайской области Министерства здравоохранения и социального развития Республики Казахстан в Департамент Комитета фармации по Костанайской области Министерства здравоохранения Республики Казахстан</w:t>
      </w:r>
    </w:p>
    <w:bookmarkEnd w:id="940"/>
    <w:bookmarkStart w:name="z783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Комитета контроля медицинской и фармацевтической деятельности по Кызылординской области Министерства здравоохранения и социального развития Республики Казахстан в Департамент Комитета фармации по Кызылординской области Министерства здравоохранения Республики Казахстан</w:t>
      </w:r>
    </w:p>
    <w:bookmarkEnd w:id="941"/>
    <w:bookmarkStart w:name="z784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Комитета контроля медицинской и фармацевтической деятельности по Мангистауской области Министерства здравоохранения и социального развития Республики Казахстан в Департамент Комитета фармации по Мангистауской области Министерства здравоохранения Республики Казахстан</w:t>
      </w:r>
    </w:p>
    <w:bookmarkEnd w:id="942"/>
    <w:bookmarkStart w:name="z785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Комитета контроля медицинской и фармацевтической деятельности по Павлодарской области Министерства здравоохранения и социального развития Республики Казахстан в Департамент Комитета фармации по Павлодарской области Министерства здравоохранения Республики Казахстан</w:t>
      </w:r>
    </w:p>
    <w:bookmarkEnd w:id="943"/>
    <w:bookmarkStart w:name="z786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Комитета контроля медицинской и фармацевтической деятельности по Северо-Казахстанской области Министерства здравоохранения и социального развития Республики Казахстан в Департамент Комитета фармации по Северо-Казахстанской области Министерства здравоохранения Республики Казахстан</w:t>
      </w:r>
    </w:p>
    <w:bookmarkEnd w:id="944"/>
    <w:bookmarkStart w:name="z787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Комитета контроля медицинской и фармацевтической деятельности по Южно-Казахстанской области Министерства здравоохранения и социального развития Республики Казахстан в Департамент Комитета фармации по Южно-Казахстанской области Министерства здравоохранения Республики Казахстан</w:t>
      </w:r>
    </w:p>
    <w:bookmarkEnd w:id="945"/>
    <w:bookmarkStart w:name="z788" w:id="9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Территориальные подразделения Комитета оплаты медицинских услуг Министерства здравоохранения и социального развития Республики Казахстан</w:t>
      </w:r>
    </w:p>
    <w:bookmarkEnd w:id="946"/>
    <w:bookmarkStart w:name="z789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оплаты медицинских услуг по городу Астане Министерства здравоохранения и социального развития Республики Казахстан в Департамент Комитета оплаты медицинских услуг по городу Астане Министерства здравоохранения Республики Казахстан</w:t>
      </w:r>
    </w:p>
    <w:bookmarkEnd w:id="947"/>
    <w:bookmarkStart w:name="z790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Комитета оплаты медицинских услуг по городу Алматы Министерства здравоохранения и социального развития Республики Казахстан в Департамент Комитета оплаты медицинских услуг по городу Алматы Министерства здравоохранения Республики Казахстан</w:t>
      </w:r>
    </w:p>
    <w:bookmarkEnd w:id="948"/>
    <w:bookmarkStart w:name="z791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Комитета оплаты медицинских услуг по Акмолинской области Министерства здравоохранения и социального развития Республики Казахстан в Департамент Комитета оплаты медицинских услуг по Акмолинской области Министерства здравоохранения Республики Казахстан</w:t>
      </w:r>
    </w:p>
    <w:bookmarkEnd w:id="949"/>
    <w:bookmarkStart w:name="z792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Комитета оплаты медицинских услуг по Актюбинской области Министерства здравоохранения и социального развития Республики Казахстан в Департамент Комитета оплаты медицинских услуг по Актюбинской области Министерства здравоохранения Республики Казахстан</w:t>
      </w:r>
    </w:p>
    <w:bookmarkEnd w:id="950"/>
    <w:bookmarkStart w:name="z793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Комитета оплаты медицинских услуг по Алматинской области Министерства здравоохранения и социального развития Республики Казахстан в Департамент Комитета оплаты медицинских услуг по Алматинской области Министерства здравоохранения Республики Казахстан</w:t>
      </w:r>
    </w:p>
    <w:bookmarkEnd w:id="951"/>
    <w:bookmarkStart w:name="z794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Комитета оплаты медицинских услуг по Атырауской области Министерства здравоохранения и социального развития Республики Казахстан в Департамент Комитета оплаты медицинских услуг по Атырауской области Министерства здравоохранения Республики Казахстан.</w:t>
      </w:r>
    </w:p>
    <w:bookmarkEnd w:id="952"/>
    <w:bookmarkStart w:name="z795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Комитета оплаты медицинских услуг по Восточно-Казахстанской области Министерства здравоохранения и социального развития Республики Казахстан в Департамент Комитета оплаты медицинских услуг по Восточно-Казахстанской области Министерства здравоохранения Республики Казахстан.</w:t>
      </w:r>
    </w:p>
    <w:bookmarkEnd w:id="953"/>
    <w:bookmarkStart w:name="z796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Комитета оплаты медицинских услуг по Жамбылской области Министерства здравоохранения и социального развития Республики Казахстан в Департамент Комитета оплаты медицинских услуг по Жамбылской области Министерства здравоохранения Республики Казахстан.</w:t>
      </w:r>
    </w:p>
    <w:bookmarkEnd w:id="954"/>
    <w:bookmarkStart w:name="z797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Комитета оплаты медицинских услуг по Западно-Казахстанской области Министерства здравоохранения и социального развития Республики Казахстан в Департамент Комитета оплаты медицинских услуг по Западно-Казахстанской области Министерства здравоохранения Республики Казахстан.</w:t>
      </w:r>
    </w:p>
    <w:bookmarkEnd w:id="955"/>
    <w:bookmarkStart w:name="z798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Комитета оплаты медицинских услуг по Карагандинской области Министерства здравоохранения и социального развития Республики Казахстан в Департамент Комитета оплаты медицинских услуг по Карагандинской области Министерства здравоохранения Республики Казахстан.</w:t>
      </w:r>
    </w:p>
    <w:bookmarkEnd w:id="956"/>
    <w:bookmarkStart w:name="z799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Комитета оплаты медицинских услуг по Костанайской области Министерства здравоохранения и социального развития Республики Казахстан в Департамент Комитета оплаты медицинских услуг по Костанайской области Министерства здравоохранения Республики Казахстан.</w:t>
      </w:r>
    </w:p>
    <w:bookmarkEnd w:id="957"/>
    <w:bookmarkStart w:name="z800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Комитета оплаты медицинских услуг по Кызылординской области Министерства здравоохранения и социального развития Республики Казахстан в Департамент Комитета оплаты медицинских услуг по Кызылординской области Министерства здравоохранения Республики Казахстан.</w:t>
      </w:r>
    </w:p>
    <w:bookmarkEnd w:id="958"/>
    <w:bookmarkStart w:name="z801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Комитета оплаты медицинских услуг по Мангистауской области Министерства здравоохранения и социального развития Республики Казахстан в Департамент Комитета оплаты медицинских услуг по Мангистауской области Министерства здравоохранения Республики Казахстан.</w:t>
      </w:r>
    </w:p>
    <w:bookmarkEnd w:id="959"/>
    <w:bookmarkStart w:name="z802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Комитета оплаты медицинских услуг по Павлодарской области Министерства здравоохранения и социального развития Республики Казахстан в Департамент Комитета оплаты медицинских услуг по Павлодарской области Министерства здравоохранения Республики Казахстан.</w:t>
      </w:r>
    </w:p>
    <w:bookmarkEnd w:id="960"/>
    <w:bookmarkStart w:name="z803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Комитета оплаты медицинских услуг по Северо-Казахстанской области Министерства здравоохранения и социального развития Республики Казахстан в Департамент Комитета оплаты медицинских услуг по Северо-Казахстанской области Министерства здравоохранения Республики Казахстан.</w:t>
      </w:r>
    </w:p>
    <w:bookmarkEnd w:id="961"/>
    <w:bookmarkStart w:name="z804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Комитета оплаты медицинских услуг по Южно-Казахстанской области Министерства здравоохранения и социального развития Республики Казахстан в Департамент Комитета оплаты медицинских услуг по Южно-Казахстанской области Министерства здравоохранения Республики Казахстан.</w:t>
      </w:r>
    </w:p>
    <w:bookmarkEnd w:id="962"/>
    <w:bookmarkStart w:name="z805" w:id="9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Территориальные подразделения Комитета по защите прав потребителей Министерства национальной экономики Республики Казахстан</w:t>
      </w:r>
    </w:p>
    <w:bookmarkEnd w:id="963"/>
    <w:bookmarkStart w:name="z806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защите прав потребителей Акмолинской области Комитета по защите прав потребителей Министерства национальной экономики Республики Казахстан в Департамент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64"/>
    <w:bookmarkStart w:name="z807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Аккольское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Аккольское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65"/>
    <w:bookmarkStart w:name="z808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Аршалынское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Аршалынское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66"/>
    <w:bookmarkStart w:name="z809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Астраханское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Астраханское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67"/>
    <w:bookmarkStart w:name="z810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Атбасарское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Атбасарское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68"/>
    <w:bookmarkStart w:name="z811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Буландынское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Буландынское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69"/>
    <w:bookmarkStart w:name="z812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Егиндыкольское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Егиндыкольское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70"/>
    <w:bookmarkStart w:name="z813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Енбекшильдерское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Енбекшильдерское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71"/>
    <w:bookmarkStart w:name="z814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Ерейментауское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Ерейментауское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72"/>
    <w:bookmarkStart w:name="z815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Есильское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Есильское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</w:t>
      </w:r>
    </w:p>
    <w:bookmarkEnd w:id="973"/>
    <w:bookmarkStart w:name="z816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Жаксынское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Жаксынское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74"/>
    <w:bookmarkStart w:name="z817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Жаркаинское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Жаркаинское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75"/>
    <w:bookmarkStart w:name="z818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Зерендинское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Зерендинское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76"/>
    <w:bookmarkStart w:name="z819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Коргалжынское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Коргалжынское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77"/>
    <w:bookmarkStart w:name="z820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Сандыктауское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Сандыктауское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78"/>
    <w:bookmarkStart w:name="z821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Степногорское городское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Степногорское городское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79"/>
    <w:bookmarkStart w:name="z822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Кокшетауское городское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Кокшетауское городское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80"/>
    <w:bookmarkStart w:name="z823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Целиноградское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Целиноградское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81"/>
    <w:bookmarkStart w:name="z824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Шортандинское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Шортандинское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82"/>
    <w:bookmarkStart w:name="z825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Бурабайское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Бурабайское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83"/>
    <w:bookmarkStart w:name="z826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по защите прав потребителей Актюбинской области Комитета по защите прав потребителей Министерства национальной экономики Республики Казахстан в Департамент охраны общественного здоровья Актюбинской области Комитета охраны общественного здоровья Министерства здравоохранения Республики Казахстан.</w:t>
      </w:r>
    </w:p>
    <w:bookmarkEnd w:id="984"/>
    <w:bookmarkStart w:name="z827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Актобинское городское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 в Актобинское городское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Казахстан.</w:t>
      </w:r>
    </w:p>
    <w:bookmarkEnd w:id="985"/>
    <w:bookmarkStart w:name="z828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Айтекебийское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 в Айтекебийское районное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Казахстан.</w:t>
      </w:r>
    </w:p>
    <w:bookmarkEnd w:id="986"/>
    <w:bookmarkStart w:name="z829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Алгинское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 в Алгинское районное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Казахстан.</w:t>
      </w:r>
    </w:p>
    <w:bookmarkEnd w:id="987"/>
    <w:bookmarkStart w:name="z830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Байганинское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 в Байганинское районное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Казахстан.</w:t>
      </w:r>
    </w:p>
    <w:bookmarkEnd w:id="988"/>
    <w:bookmarkStart w:name="z831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Иргизское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 в Иргизское районное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Казахстан.</w:t>
      </w:r>
    </w:p>
    <w:bookmarkEnd w:id="989"/>
    <w:bookmarkStart w:name="z832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Каргалинское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 в Каргалинское районное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Казахстан.</w:t>
      </w:r>
    </w:p>
    <w:bookmarkEnd w:id="990"/>
    <w:bookmarkStart w:name="z833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Кобдинское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 в Кобдинское районное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Казахстан.</w:t>
      </w:r>
    </w:p>
    <w:bookmarkEnd w:id="991"/>
    <w:bookmarkStart w:name="z834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Мартукское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 в Мартукское районное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Казахстан.</w:t>
      </w:r>
    </w:p>
    <w:bookmarkEnd w:id="992"/>
    <w:bookmarkStart w:name="z835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Мугалжарское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 в Мугалжарское районное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Казахстан.</w:t>
      </w:r>
    </w:p>
    <w:bookmarkEnd w:id="993"/>
    <w:bookmarkStart w:name="z836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Темирское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 в Темирское районное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Казахстан.</w:t>
      </w:r>
    </w:p>
    <w:bookmarkEnd w:id="994"/>
    <w:bookmarkStart w:name="z837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Уилское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 в Уилское районное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Казахстан.</w:t>
      </w:r>
    </w:p>
    <w:bookmarkEnd w:id="995"/>
    <w:bookmarkStart w:name="z838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Хромтауское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 в Хромтауское районное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Казахстан.</w:t>
      </w:r>
    </w:p>
    <w:bookmarkEnd w:id="996"/>
    <w:bookmarkStart w:name="z839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Шалкарское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 в Шалкарское районное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Казахстан.</w:t>
      </w:r>
    </w:p>
    <w:bookmarkEnd w:id="997"/>
    <w:bookmarkStart w:name="z840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35. Департамент по защите прав потребителей Алматинской области Комитета по защите прав потребителей Министерства национальной экономики Республики Казахстан в Департамент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998"/>
    <w:bookmarkStart w:name="z841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36. Аксуское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Аксуское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999"/>
    <w:bookmarkStart w:name="z842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Алакольское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Алакольское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1000"/>
    <w:bookmarkStart w:name="z843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Балхашское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Балхашское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1001"/>
    <w:bookmarkStart w:name="z844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Енбекшиказахское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Енбекшиказахское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1002"/>
    <w:bookmarkStart w:name="z845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Ескельдинское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Ескельдинское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1003"/>
    <w:bookmarkStart w:name="z846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Жамбылское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Жамбылское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1004"/>
    <w:bookmarkStart w:name="z847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Илийское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Илийское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1005"/>
    <w:bookmarkStart w:name="z848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Карасайское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Карасайское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1006"/>
    <w:bookmarkStart w:name="z849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Каратальское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Каратальское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1007"/>
    <w:bookmarkStart w:name="z850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Кербулакское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Кербулакское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1008"/>
    <w:bookmarkStart w:name="z851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Коксуское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Коксуское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1009"/>
    <w:bookmarkStart w:name="z852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Панфиловское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Панфиловское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1010"/>
    <w:bookmarkStart w:name="z853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Райымбекское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      в Райымбекское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1011"/>
    <w:bookmarkStart w:name="z854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Саркандское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Саркандское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1012"/>
    <w:bookmarkStart w:name="z855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Талгарское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Талгарское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1013"/>
    <w:bookmarkStart w:name="z856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Уйгурское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Уйгурское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1014"/>
    <w:bookmarkStart w:name="z857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Капшагайское городское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Капшагайское городское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1015"/>
    <w:bookmarkStart w:name="z858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Талдыкорганское городское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Талдыкорганское городское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1016"/>
    <w:bookmarkStart w:name="z859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Текелийское городское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Текелийское городское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1017"/>
    <w:bookmarkStart w:name="z860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Департамент по защите прав потребителей Атырауской области Комитета по защите прав потребителей Министерства национальной экономики Республики Казахстан в Департамент охраны общественного здоровья Атырауской области Комитета охраны общественного здоровья Министерства здравоохранения Республики Казахстан.</w:t>
      </w:r>
    </w:p>
    <w:bookmarkEnd w:id="1018"/>
    <w:bookmarkStart w:name="z861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Атырауское городское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 в Атырауское городское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Казахстан.</w:t>
      </w:r>
    </w:p>
    <w:bookmarkEnd w:id="1019"/>
    <w:bookmarkStart w:name="z862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Жылыойское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 в Жылыойское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Казахстан.</w:t>
      </w:r>
    </w:p>
    <w:bookmarkEnd w:id="1020"/>
    <w:bookmarkStart w:name="z863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Индерское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 в Индерское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Казахстан.</w:t>
      </w:r>
    </w:p>
    <w:bookmarkEnd w:id="1021"/>
    <w:bookmarkStart w:name="z864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Исатайское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 в Исатайское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Казахстан.</w:t>
      </w:r>
    </w:p>
    <w:bookmarkEnd w:id="1022"/>
    <w:bookmarkStart w:name="z865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Кзылкугинское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 в Кзылкугинское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Казахстан. </w:t>
      </w:r>
    </w:p>
    <w:bookmarkEnd w:id="1023"/>
    <w:bookmarkStart w:name="z866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Курмангазинское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 в Курмангазинское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Казахстан.</w:t>
      </w:r>
    </w:p>
    <w:bookmarkEnd w:id="1024"/>
    <w:bookmarkStart w:name="z867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Макатское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 в Макатское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Казахстан.</w:t>
      </w:r>
    </w:p>
    <w:bookmarkEnd w:id="1025"/>
    <w:bookmarkStart w:name="z868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Махамбетское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 в Махамбетское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Казахстан.</w:t>
      </w:r>
    </w:p>
    <w:bookmarkEnd w:id="1026"/>
    <w:bookmarkStart w:name="z869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Департамент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Департамент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1027"/>
    <w:bookmarkStart w:name="z870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Усть-Каменогорское городское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Усть-Каменогорское городское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1028"/>
    <w:bookmarkStart w:name="z871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Семейское городское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Семейское городское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1029"/>
    <w:bookmarkStart w:name="z872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Аягозское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Аягозское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1030"/>
    <w:bookmarkStart w:name="z873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Абайское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Абайское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1031"/>
    <w:bookmarkStart w:name="z874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Бескарагайское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Бескарагайское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1032"/>
    <w:bookmarkStart w:name="z875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Бородулихинское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Бородулихинское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1033"/>
    <w:bookmarkStart w:name="z876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Глубоковское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Глубоковское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1034"/>
    <w:bookmarkStart w:name="z877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Жарминское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Жарминское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1035"/>
    <w:bookmarkStart w:name="z878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Зайсанское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Зайсанское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1036"/>
    <w:bookmarkStart w:name="z879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Зыряновское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Зыряновское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1037"/>
    <w:bookmarkStart w:name="z880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Катон-Карагайское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Катон-Карагайское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1038"/>
    <w:bookmarkStart w:name="z881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Кокпектинское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Кокпектинское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1039"/>
    <w:bookmarkStart w:name="z882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Курчатовское городское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Курчатовское городское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1040"/>
    <w:bookmarkStart w:name="z883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Курчумское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Курчумское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1041"/>
    <w:bookmarkStart w:name="z884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Риддерское городское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Риддерское городское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1042"/>
    <w:bookmarkStart w:name="z885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Тарбагатайское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Тарбагатайское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1043"/>
    <w:bookmarkStart w:name="z886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Уланское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Уланское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1044"/>
    <w:bookmarkStart w:name="z887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Урджарское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Урджарское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1045"/>
    <w:bookmarkStart w:name="z888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Шемонайхинское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Шемонайхинское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1046"/>
    <w:bookmarkStart w:name="z889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Департамент по защите прав потребителей Жамбылской области Комитета по защите прав потребителей Министерства национальной экономики Республики Казахстан в Департамент охраны общественного здоровья Жамбылской области Комитета охраны общественного здоровья Министерства здравоохранения Республики Казахстан.</w:t>
      </w:r>
    </w:p>
    <w:bookmarkEnd w:id="1047"/>
    <w:bookmarkStart w:name="z890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Таразское городское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 в Таразское городское Управление охраны общественного здоровья Департамента охраны общественного здоровья Жамбылской области Комитета охраны общественного здоровья Министерства здравоохранения Республики Казахстан.</w:t>
      </w:r>
    </w:p>
    <w:bookmarkEnd w:id="1048"/>
    <w:bookmarkStart w:name="z891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Байзакское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 в Байзакское районное Управление охраны общественного здоровья Департамента охраны общественного здоровья Жамбылской области Комитета охраны общественного здоровья Министерства здравоохранения Республики Казахстан.</w:t>
      </w:r>
    </w:p>
    <w:bookmarkEnd w:id="1049"/>
    <w:bookmarkStart w:name="z892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Управление по защите прав потребителей района имени Т. Рыскулова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 в Управление охраны общественного здоровья района имени Т. Рыскулова Департамента охраны общественного здоровья Жамбылской области Комитета охраны общественного здоровья Министерства здравоохранения Республики Казахстан.</w:t>
      </w:r>
    </w:p>
    <w:bookmarkEnd w:id="1050"/>
    <w:bookmarkStart w:name="z893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Жамбылское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 в Жамбылское районное Управление охраны общественного здоровья Департамента охраны общественного здоровья Жамбылской области Комитета охраны общественного здоровья Министерства здравоохранения Республики Казахстан.</w:t>
      </w:r>
    </w:p>
    <w:bookmarkEnd w:id="1051"/>
    <w:bookmarkStart w:name="z894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Жуалынское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 в Жуалынское районное Управление охраны общественного здоровья Департамента охраны общественного здоровья Жамбылской области Комитета охраны общественного здоровья Министерства здравоохранения Республики Казахстан.</w:t>
      </w:r>
    </w:p>
    <w:bookmarkEnd w:id="1052"/>
    <w:bookmarkStart w:name="z895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Кордайское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 в Кордайское районное Управление охраны общественного здоровья Департамента охраны общественного здоровья Жамбылской области Комитета охраны общественного здоровья Министерства здравоохранения Республики Казахстан.</w:t>
      </w:r>
    </w:p>
    <w:bookmarkEnd w:id="1053"/>
    <w:bookmarkStart w:name="z896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Меркенское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 в Меркенское районное Управление охраны общественного здоровья Департамента охраны общественного здоровья Жамбылской области Комитета охраны общественного здоровья Министерства здравоохранения Республики Казахстан.</w:t>
      </w:r>
    </w:p>
    <w:bookmarkEnd w:id="1054"/>
    <w:bookmarkStart w:name="z897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Мойынкумское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 в Мойынкумское районное Управление охраны общественного здоровья Департамента охраны общественного здоровья Жамбылской области Комитета охраны общественного здоровья Министерства здравоохранения Республики Казахстан.</w:t>
      </w:r>
    </w:p>
    <w:bookmarkEnd w:id="1055"/>
    <w:bookmarkStart w:name="z898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Сарысуское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 в Сарысуское районное Управление охраны общественного здоровья Департамента охраны общественного здоровья Жамбылской области Комитета охраны общественного здоровья Министерства здравоохранения Республики Казахстан.</w:t>
      </w:r>
    </w:p>
    <w:bookmarkEnd w:id="1056"/>
    <w:bookmarkStart w:name="z899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Таласское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 в Таласское районное Управление охраны общественного здоровья Департамента охраны общественного здоровья Жамбылской области Комитета охраны общественного здоровья Министерства здравоохранения Республики Казахстан.</w:t>
      </w:r>
    </w:p>
    <w:bookmarkEnd w:id="1057"/>
    <w:bookmarkStart w:name="z900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Шуское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 в Шуское районное Управление охраны общественного здоровья Департамента охраны общественного здоровья Жамбылской области Комитета охраны общественного здоровья Министерства здравоохранения Республики Казахстан.</w:t>
      </w:r>
    </w:p>
    <w:bookmarkEnd w:id="1058"/>
    <w:bookmarkStart w:name="z901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Департамент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 в Департамент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Казахстан.</w:t>
      </w:r>
    </w:p>
    <w:bookmarkEnd w:id="1059"/>
    <w:bookmarkStart w:name="z902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Уральское городское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 в Уральское городское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Казахстан.</w:t>
      </w:r>
    </w:p>
    <w:bookmarkEnd w:id="1060"/>
    <w:bookmarkStart w:name="z903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Акжаикское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 в Акжаикское районное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Казахстан.</w:t>
      </w:r>
    </w:p>
    <w:bookmarkEnd w:id="1061"/>
    <w:bookmarkStart w:name="z904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Бокейординское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 в Бокейординское районное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Казахстан.</w:t>
      </w:r>
    </w:p>
    <w:bookmarkEnd w:id="1062"/>
    <w:bookmarkStart w:name="z905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Бурлинское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 в Бурлинское районное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Казахстан.</w:t>
      </w:r>
    </w:p>
    <w:bookmarkEnd w:id="1063"/>
    <w:bookmarkStart w:name="z906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Жангалинское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 в Жангалинское районное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Казахстан.</w:t>
      </w:r>
    </w:p>
    <w:bookmarkEnd w:id="1064"/>
    <w:bookmarkStart w:name="z907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Жанибекское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 в Жанибекское районное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Казахстан.</w:t>
      </w:r>
    </w:p>
    <w:bookmarkEnd w:id="1065"/>
    <w:bookmarkStart w:name="z908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Зеленовское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 в Зеленовское районное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Казахстан.</w:t>
      </w:r>
    </w:p>
    <w:bookmarkEnd w:id="1066"/>
    <w:bookmarkStart w:name="z909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Казталовское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 в Казталовское районное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Казахстан.</w:t>
      </w:r>
    </w:p>
    <w:bookmarkEnd w:id="1067"/>
    <w:bookmarkStart w:name="z910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Каратобинское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 в Каратобинское районное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Казахстан.</w:t>
      </w:r>
    </w:p>
    <w:bookmarkEnd w:id="1068"/>
    <w:bookmarkStart w:name="z911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Сырымское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 в Сырымское районное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Казахстан.</w:t>
      </w:r>
    </w:p>
    <w:bookmarkEnd w:id="1069"/>
    <w:bookmarkStart w:name="z912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Таскалинское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 в Таскалинское районное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Казахстан.</w:t>
      </w:r>
    </w:p>
    <w:bookmarkEnd w:id="1070"/>
    <w:bookmarkStart w:name="z913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Теректинское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 в Теректинское районное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Казахстан.</w:t>
      </w:r>
    </w:p>
    <w:bookmarkEnd w:id="1071"/>
    <w:bookmarkStart w:name="z914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Чингирлауское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 в Чингирлауское районное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Казахстан.</w:t>
      </w:r>
    </w:p>
    <w:bookmarkEnd w:id="1072"/>
    <w:bookmarkStart w:name="z915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Департамент по защите прав потребителей Карагандинской области Комитета по защите прав потребителей Министерства национальной экономики Республики Казахстан в Департамент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73"/>
    <w:bookmarkStart w:name="z916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Абайское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Абайское районное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74"/>
    <w:bookmarkStart w:name="z917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Актогайское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Актогайское районное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75"/>
    <w:bookmarkStart w:name="z918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Бухаржырауское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Бухаржырауское районное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76"/>
    <w:bookmarkStart w:name="z919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Жанааркинское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Жанааркинское районное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77"/>
    <w:bookmarkStart w:name="z920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Каркаралинское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Каркаралинское районное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78"/>
    <w:bookmarkStart w:name="z921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Управление по защите прав потребителей района имени Казыбек би города Караганды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Управление охраны общественного здоровья района имени Казыбек би города Караганда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79"/>
    <w:bookmarkStart w:name="z922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Управление по защите прав потребителей Октябрьского района города Караганды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Управление охраны общественного здоровья Октябрьского района города Караганды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80"/>
    <w:bookmarkStart w:name="z923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Нуринское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Нуринское районное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81"/>
    <w:bookmarkStart w:name="z924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Осакаровское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Осакаровское районное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82"/>
    <w:bookmarkStart w:name="z925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Улытауское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Улытауское районное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83"/>
    <w:bookmarkStart w:name="z926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Шетское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Шетское районное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84"/>
    <w:bookmarkStart w:name="z927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Балхашское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Балхашское городское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85"/>
    <w:bookmarkStart w:name="z928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Жезказганское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Жезказганское городское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86"/>
    <w:bookmarkStart w:name="z929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Каражалское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Каражалское городское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87"/>
    <w:bookmarkStart w:name="z930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Приозерское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Приозерское городское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88"/>
    <w:bookmarkStart w:name="z931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Саранское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Саранское городское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89"/>
    <w:bookmarkStart w:name="z932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Сатпаевское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Сатпаевское городское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90"/>
    <w:bookmarkStart w:name="z933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Темиртауское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Темиртауское городское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91"/>
    <w:bookmarkStart w:name="z934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Шахтинское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Шахтинское городское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92"/>
    <w:bookmarkStart w:name="z935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Департамент по защите прав потребителей Костанайской области Комитета по защите прав потребителей Министерства национальной экономики Республики Казахстан в Департамент охраны общественного здоровья Костанайской области Комитета охраны общественного здоровья Министерства здравоохранения Республики Казахстан</w:t>
      </w:r>
    </w:p>
    <w:bookmarkEnd w:id="1093"/>
    <w:bookmarkStart w:name="z936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Алтынсаринское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Алтынсаринское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94"/>
    <w:bookmarkStart w:name="z937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Амангельдинское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Амангельдинское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95"/>
    <w:bookmarkStart w:name="z938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Аулиекольское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Аулиекольское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96"/>
    <w:bookmarkStart w:name="z939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Денисовское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Денисовское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97"/>
    <w:bookmarkStart w:name="z940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Жангельдинское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Жангельдинское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98"/>
    <w:bookmarkStart w:name="z941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Житикаринское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Житикаринское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99"/>
    <w:bookmarkStart w:name="z942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Камыстинское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Камыстинское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100"/>
    <w:bookmarkStart w:name="z943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Карабалыкское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Карабалыкское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101"/>
    <w:bookmarkStart w:name="z944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Карасуское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Карасуское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102"/>
    <w:bookmarkStart w:name="z945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Мендыкаринское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Мендыкаринское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103"/>
    <w:bookmarkStart w:name="z946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Наурзумское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Наурзумское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104"/>
    <w:bookmarkStart w:name="z947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Сарыкольское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Сарыкольское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105"/>
    <w:bookmarkStart w:name="z948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Тарановское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Тарановское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106"/>
    <w:bookmarkStart w:name="z949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Узункольское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Узункольское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107"/>
    <w:bookmarkStart w:name="z950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Федоровское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Федоровское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108"/>
    <w:bookmarkStart w:name="z951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Аркалыкское городское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Аркалыкское городское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109"/>
    <w:bookmarkStart w:name="z952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Костанайское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Костанайское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110"/>
    <w:bookmarkStart w:name="z953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Управление по защите прав потребителей города Костанай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Управление охраны общественного здоровья города Костанай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111"/>
    <w:bookmarkStart w:name="z954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Лисаковское городское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 в Лисаковское городское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112"/>
    <w:bookmarkStart w:name="z955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Рудненское городское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Рудненское городское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113"/>
    <w:bookmarkStart w:name="z956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Департамент по защите прав потребителей Кызылординской области Комитета по защите прав потребителей Министерства национальной экономики Республики Казахстан в Департамент охраны общественного здоровья Кызылординской области Комитета охраны общественного здоровья Министерства здравоохранения Республики Казахстан.</w:t>
      </w:r>
    </w:p>
    <w:bookmarkEnd w:id="1114"/>
    <w:bookmarkStart w:name="z957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Аральское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 в Аральское районное Управление охраны общественного здоровья Департамента охраны общественного здоровья Кызылординской области Комитета охраны общественного здоровья Министерства здравоохранения Республики Казахстан.</w:t>
      </w:r>
    </w:p>
    <w:bookmarkEnd w:id="1115"/>
    <w:bookmarkStart w:name="z958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Казалинское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 в Казалинское районное Управление охраны общественного здоровья Департамента охраны общественного здоровья Кызылординской области Комитета охраны общественного здоровья Министерства здравоохранения Республики Казахстан.</w:t>
      </w:r>
    </w:p>
    <w:bookmarkEnd w:id="1116"/>
    <w:bookmarkStart w:name="z959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Кармакшинское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 в Кармакшинское районное Управление охраны общественного здоровья Департамента охраны общественного здоровья Кызылординской области Комитета охраны общественного здоровья Министерства здравоохранения Республики Казахстан.</w:t>
      </w:r>
    </w:p>
    <w:bookmarkEnd w:id="1117"/>
    <w:bookmarkStart w:name="z960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Жалагашское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 в Жалагашское районное Управление охраны общественного здоровья Департамента охраны общественного здоровья Кызылординской области Комитета охраны общественного здоровья Министерства здравоохранения Республики Казахстан.</w:t>
      </w:r>
    </w:p>
    <w:bookmarkEnd w:id="1118"/>
    <w:bookmarkStart w:name="z961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Сырдарьинское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 в Сырдарьинское районное Управление охраны общественного здоровья Департамента охраны общественного здоровья Кызылординской области Комитета охраны общественного здоровья Министерства здравоохранения Республики Казахстан.</w:t>
      </w:r>
    </w:p>
    <w:bookmarkEnd w:id="1119"/>
    <w:bookmarkStart w:name="z962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Шиелийское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 в Шиелийское районное Управление охраны общественного здоровья Департамента охраны общественного здоровья Кызылординской области Комитета охраны общественного здоровья Министерства здравоохранения Республики Казахстан.</w:t>
      </w:r>
    </w:p>
    <w:bookmarkEnd w:id="1120"/>
    <w:bookmarkStart w:name="z963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Жанакорганское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 в Жанакорганское районное Управление охраны общественного здоровья Департамента охраны общественного здоровья Кызылординской области Комитета охраны общественного здоровья Министерства здравоохранения Республики Казахстан.</w:t>
      </w:r>
    </w:p>
    <w:bookmarkEnd w:id="1121"/>
    <w:bookmarkStart w:name="z964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Кызылординское городское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 в Кызылординское городское Управление охраны общественного здоровья Департамента охраны общественного здоровья Кызылординской области Комитета охраны общественного здоровья Министерства здравоохранения Республики Казахстан.</w:t>
      </w:r>
    </w:p>
    <w:bookmarkEnd w:id="1122"/>
    <w:bookmarkStart w:name="z965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Департамент по защите прав потребителей Мангистауской области Комитета по защите прав потребителей Министерства национальной экономики Республики Казахстан в Департамент охраны общественного здоровья Мангистауской области Комитета охраны общественного здоровья Министерства здравоохранения Республики Казахстан.</w:t>
      </w:r>
    </w:p>
    <w:bookmarkEnd w:id="1123"/>
    <w:bookmarkStart w:name="z966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Актауское городское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 в Актауское городское Управление охраны общественного здоровья Департамента охраны общественного здоровья Мангистауской области Комитета охраны общественного здоровья Министерства здравоохранения Республики Казахстан.</w:t>
      </w:r>
    </w:p>
    <w:bookmarkEnd w:id="1124"/>
    <w:bookmarkStart w:name="z967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Жанаозенское городское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 в Жанаозенское городское Управление охраны общественного здоровья Департамента охраны общественного здоровья Мангистауской области Комитета охраны общественного здоровья Министерства здравоохранения Республики Казахстан.</w:t>
      </w:r>
    </w:p>
    <w:bookmarkEnd w:id="1125"/>
    <w:bookmarkStart w:name="z968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Мангистауское районное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 в Мангистауское районное Управление охраны общественного здоровья Департамента охраны общественного здоровья Мангистауской области Комитета охраны общественного здоровья Министерства здравоохранения Республики Казахстан.</w:t>
      </w:r>
    </w:p>
    <w:bookmarkEnd w:id="1126"/>
    <w:bookmarkStart w:name="z969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Тупкараганское районное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 в Тупкараганское районное Управление охраны общественного здоровья Департамента охраны общественного здоровья Мангистауской области Комитета охраны общественного здоровья Министерства здравоохранения Республики Казахстан.</w:t>
      </w:r>
    </w:p>
    <w:bookmarkEnd w:id="1127"/>
    <w:bookmarkStart w:name="z970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Бейнеуское районное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 в Бейнеуское районное Управление охраны общественного здоровья Департамента охраны общественного здоровья Мангистауской области Комитета охраны общественного здоровья Министерства здравоохранения Республики Казахстан.</w:t>
      </w:r>
    </w:p>
    <w:bookmarkEnd w:id="1128"/>
    <w:bookmarkStart w:name="z971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Каракиянское районное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 в Каракиянское районное Управление охраны общественного здоровья Департамента охраны общественного здоровья Мангистауской области Комитета охраны общественного здоровья Министерства здравоохранения Республики Казахстан.</w:t>
      </w:r>
    </w:p>
    <w:bookmarkEnd w:id="1129"/>
    <w:bookmarkStart w:name="z972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Мунайлинское районное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 в Мунайлинское районное Управление охраны общественного здоровья Департамента охраны общественного здоровья Мангистауской области Комитета охраны общественного здоровья Министерства здравоохранения Республики Казахстан.</w:t>
      </w:r>
    </w:p>
    <w:bookmarkEnd w:id="1130"/>
    <w:bookmarkStart w:name="z973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Департамент по защите прав потребителей Павлодарской области Комитета по защите прав потребителей Министерства национальной экономики Республики Казахстан в Департамент охраны общественного здоровья Павлодарской области Комитета охраны общественного здоровья Министерства здравоохранения Республики Казахстан.</w:t>
      </w:r>
    </w:p>
    <w:bookmarkEnd w:id="1131"/>
    <w:bookmarkStart w:name="z974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Павлодарское городское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 в Павлодарское городское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Казахстан.</w:t>
      </w:r>
    </w:p>
    <w:bookmarkEnd w:id="1132"/>
    <w:bookmarkStart w:name="z975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Аксуское городское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 в Аксуское городское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Казахстан.</w:t>
      </w:r>
    </w:p>
    <w:bookmarkEnd w:id="1133"/>
    <w:bookmarkStart w:name="z976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Экибастузское городское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 в Экибастузское городское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Казахстан.</w:t>
      </w:r>
    </w:p>
    <w:bookmarkEnd w:id="1134"/>
    <w:bookmarkStart w:name="z977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Баянаульское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 в Баянаульское районное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Казахстан.</w:t>
      </w:r>
    </w:p>
    <w:bookmarkEnd w:id="1135"/>
    <w:bookmarkStart w:name="z978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Актогайское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 в Актогайское районное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Казахстан.</w:t>
      </w:r>
    </w:p>
    <w:bookmarkEnd w:id="1136"/>
    <w:bookmarkStart w:name="z979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174. Железинское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 в Железинское районное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Казахстан. </w:t>
      </w:r>
    </w:p>
    <w:bookmarkEnd w:id="1137"/>
    <w:bookmarkStart w:name="z980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Иртышское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 в Иртышское районное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Казахстан.</w:t>
      </w:r>
    </w:p>
    <w:bookmarkEnd w:id="1138"/>
    <w:bookmarkStart w:name="z981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Качирское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 в Качирское районное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Казахстан.</w:t>
      </w:r>
    </w:p>
    <w:bookmarkEnd w:id="1139"/>
    <w:bookmarkStart w:name="z982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Лебяжинское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 в Лебяжинское районное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Казахстан.</w:t>
      </w:r>
    </w:p>
    <w:bookmarkEnd w:id="1140"/>
    <w:bookmarkStart w:name="z983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Майское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 в Майское районное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Казахстан.</w:t>
      </w:r>
    </w:p>
    <w:bookmarkEnd w:id="1141"/>
    <w:bookmarkStart w:name="z984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Павлодарское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 в Павлодарское районное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Казахстан.</w:t>
      </w:r>
    </w:p>
    <w:bookmarkEnd w:id="1142"/>
    <w:bookmarkStart w:name="z985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Успенское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 в Успенское районное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Казахстан.</w:t>
      </w:r>
    </w:p>
    <w:bookmarkEnd w:id="1143"/>
    <w:bookmarkStart w:name="z986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Щербактинское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 в Щербактинское районное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Казахстан.</w:t>
      </w:r>
    </w:p>
    <w:bookmarkEnd w:id="1144"/>
    <w:bookmarkStart w:name="z987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Департамент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 в Департамент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Казахстан.</w:t>
      </w:r>
    </w:p>
    <w:bookmarkEnd w:id="1145"/>
    <w:bookmarkStart w:name="z988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Петропавловское городское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 в Петропавловское городское Управление охраны общественного здоровья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Казахстан.</w:t>
      </w:r>
    </w:p>
    <w:bookmarkEnd w:id="1146"/>
    <w:bookmarkStart w:name="z989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Айыртауское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 в Айыртауское районное Управление охраны общественного здоровья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Казахстан.</w:t>
      </w:r>
    </w:p>
    <w:bookmarkEnd w:id="1147"/>
    <w:bookmarkStart w:name="z990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Акжарское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 в Акжарское районное Управление охраны общественного здоровья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Казахстан.</w:t>
      </w:r>
    </w:p>
    <w:bookmarkEnd w:id="1148"/>
    <w:bookmarkStart w:name="z991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Аккайынское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 в Аккайынское районное Управление охраны общественного здоровья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Казахстан.</w:t>
      </w:r>
    </w:p>
    <w:bookmarkEnd w:id="1149"/>
    <w:bookmarkStart w:name="z992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Управление по защите прав потребителей района имени Габита Мусрепова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 в Управление охраны общественного здоровья района имени Габита Мусрепова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Казахстан.</w:t>
      </w:r>
    </w:p>
    <w:bookmarkEnd w:id="1150"/>
    <w:bookmarkStart w:name="z993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Есильское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 в Есильское районное Управление охраны общественного здоровья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Казахстан.</w:t>
      </w:r>
    </w:p>
    <w:bookmarkEnd w:id="1151"/>
    <w:bookmarkStart w:name="z994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Кызылжарское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 в Кызылжарское районное Управление охраны общественного здоровья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Казахстан.</w:t>
      </w:r>
    </w:p>
    <w:bookmarkEnd w:id="1152"/>
    <w:bookmarkStart w:name="z995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Управление по защите прав потребителей района Магжана Жумабаева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 в Управление охраны общественного здоровья района Магжана Жумабаева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Казахстан.</w:t>
      </w:r>
    </w:p>
    <w:bookmarkEnd w:id="1153"/>
    <w:bookmarkStart w:name="z996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Жамбылское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 в Жамбылское районное Управление охраны общественного здоровья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Казахстан.</w:t>
      </w:r>
    </w:p>
    <w:bookmarkEnd w:id="1154"/>
    <w:bookmarkStart w:name="z997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Мамлютское районное Управление Департамента Северо-Казахстанской области Комитета по защите прав потребителей Министерства национальной экономики Республики Казахстан в Мамлютское районное Управление Департамента Северо-Казахстанской области Комитета охраны общественного здоровья Министерства здравоохранения Республики Казахстан.</w:t>
      </w:r>
    </w:p>
    <w:bookmarkEnd w:id="1155"/>
    <w:bookmarkStart w:name="z998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Тайыншинское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 в Тайыншинское районное Управление охраны общественного здоровья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Казахстан.</w:t>
      </w:r>
    </w:p>
    <w:bookmarkEnd w:id="1156"/>
    <w:bookmarkStart w:name="z999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Тимирязевское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 в Тимирязевское районное Управление охраны общественного здоровья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Казахстан.</w:t>
      </w:r>
    </w:p>
    <w:bookmarkEnd w:id="1157"/>
    <w:bookmarkStart w:name="z1000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Уалихановское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 в Уалихановское районное Управление охраны общественного здоровья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Казахстан.</w:t>
      </w:r>
    </w:p>
    <w:bookmarkEnd w:id="1158"/>
    <w:bookmarkStart w:name="z1001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Управление по защите прав потребителей района Шал акына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 в Управление охраны общественного здоровья района Шал акына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Казахстан.</w:t>
      </w:r>
    </w:p>
    <w:bookmarkEnd w:id="1159"/>
    <w:bookmarkStart w:name="z1002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Департамент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Департамент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60"/>
    <w:bookmarkStart w:name="z1003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Арысское городское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Арысское городское Управление охраны общественного здоровья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61"/>
    <w:bookmarkStart w:name="z1004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Байдибекское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Байдибекское районное Управление охраны общественного здоровья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62"/>
    <w:bookmarkStart w:name="z1005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Казыгуртское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Казыгуртское районное Управление охраны общественного здоровья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63"/>
    <w:bookmarkStart w:name="z1006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Махтааральское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Махтааральское районное Управление охраны общественного здоровья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64"/>
    <w:bookmarkStart w:name="z1007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Отрарское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Отрарское районное Управление охраны общественного здоровья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65"/>
    <w:bookmarkStart w:name="z1008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Ордабасинское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Ордабасинское районное Управление охраны общественного здоровья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66"/>
    <w:bookmarkStart w:name="z1009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Сайрамское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Сайрамское районное Управление охраны общественного здоровья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67"/>
    <w:bookmarkStart w:name="z1010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Сарыагашское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Сарыагашское районное Управление охраны общественного здоровья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68"/>
    <w:bookmarkStart w:name="z1011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Сузакское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Сузакское районное Управление охраны общественного здоровья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69"/>
    <w:bookmarkStart w:name="z1012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Толебийское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Толебийское районное Управление охраны общественного здоровья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70"/>
    <w:bookmarkStart w:name="z1013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Тюлькубасское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Тюлькубасское районное Управление охраны общественного здоровья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71"/>
    <w:bookmarkStart w:name="z1014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Шардаринское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Шардаринское районное Управление охраны общественного здоровья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72"/>
    <w:bookmarkStart w:name="z1015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Управление по защите прав потребителей Абайского района города Шымкент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Управление охраны общественного здоровья Абайского района города Шымкент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73"/>
    <w:bookmarkStart w:name="z1016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Управление по защите прав потребителей Аль-Фарабийского района города Шымкент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Управление охраны общественного здоровья Аль-Фарабийского района города Шымкент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74"/>
    <w:bookmarkStart w:name="z1017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Управление по защите прав потребителей Енбекшинского района города Шымкент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Управление охраны общественного здоровья Енбекшинского района города Шымкент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75"/>
    <w:bookmarkStart w:name="z1018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Управление по защите прав потребителей Каратауского района города Шымкент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Управление охраны общественного здоровья Каратауского района города Шымкент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76"/>
    <w:bookmarkStart w:name="z1019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Кентауское городское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Кентауское городское Управление охраны общественного здоровья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77"/>
    <w:bookmarkStart w:name="z1020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Туркестанское городское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Туркестанское городское Управление охраны общественного здоровья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78"/>
    <w:bookmarkStart w:name="z1021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Департамент по защите прав потребителей города Алматы Комитета по защите прав потребителей Министерства национальной экономики Республики Казахстан в Департамент охраны общественного здоровья города Алматы Комитета охраны общественного здоровья Министерства здравоохранения Республики Казахстан.</w:t>
      </w:r>
    </w:p>
    <w:bookmarkEnd w:id="1179"/>
    <w:bookmarkStart w:name="z1022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Управление по защите прав потребителей Алатауского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 в Управление охраны общественного здоровья Алатауского района города Алматы Департамента охраны общественного здоровья города Алматы Комитета охраны общественного здоровья Министерства здравоохранения Республики Казахстан.</w:t>
      </w:r>
    </w:p>
    <w:bookmarkEnd w:id="1180"/>
    <w:bookmarkStart w:name="z1023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Управление по защите прав потребителей Ауэзовского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 в Управление охраны общественного здоровья Ауэзовского района города Алматы Департамента охраны общественного здоровья города Алматы Комитета охраны общественного здоровья Министерства здравоохранения Республики Казахстан.</w:t>
      </w:r>
    </w:p>
    <w:bookmarkEnd w:id="1181"/>
    <w:bookmarkStart w:name="z1024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Управление по защите прав потребителей Алмалинского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 в Управление охраны общественного здоровья Алмалинского района города Алматы Департамента охраны общественного здоровья города Алматы Комитета охраны общественного здоровья Министерства здравоохранения Республики Казахстан.</w:t>
      </w:r>
    </w:p>
    <w:bookmarkEnd w:id="1182"/>
    <w:bookmarkStart w:name="z1025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Управление по защите прав потребителей Бостандыкского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 в Управление охраны общественного здоровья Бостандыкского района города Алматы Департамента охраны общественного здоровья города Алматы Комитета охраны общественного здоровья Министерства здравоохранения Республики Казахстан.</w:t>
      </w:r>
    </w:p>
    <w:bookmarkEnd w:id="1183"/>
    <w:bookmarkStart w:name="z1026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Управление по защите прав потребителей Жетысуского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 в Управление охраны общественного здоровья Жетысуского района города Алматы Департамента охраны общественного здоровья города Алматы Комитета охраны общественного здоровья Министерства здравоохранения Республики Казахстан.</w:t>
      </w:r>
    </w:p>
    <w:bookmarkEnd w:id="1184"/>
    <w:bookmarkStart w:name="z1027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Управление по защите прав потребителей Медеуского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 в Управление охраны общественного здоровья Медеуского района города Алматы Департамента охраны общественного здоровья города Алматы Комитета охраны общественного здоровья Министерства здравоохранения Республики Казахстан.</w:t>
      </w:r>
    </w:p>
    <w:bookmarkEnd w:id="1185"/>
    <w:bookmarkStart w:name="z1028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Управление по защите прав потребителей Турксибского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 в Управление охраны общественного здоровья Турксибского района города Алматы Департамента охраны общественного здоровья города Алматы Комитета охраны общественного здоровья Министерства здравоохранения Республики Казахстан.</w:t>
      </w:r>
    </w:p>
    <w:bookmarkEnd w:id="1186"/>
    <w:bookmarkStart w:name="z1029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Управление по защите прав потребителей Наурызбайского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 в Управление охраны общественного здоровья Наурызбайского района города Алматы Департамента охраны общественного здоровья города Алматы Комитета охраны общественного здоровья Министерства здравоохранения Республики Казахстан.</w:t>
      </w:r>
    </w:p>
    <w:bookmarkEnd w:id="1187"/>
    <w:bookmarkStart w:name="z1030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Департамент по защите прав потребителей города Астаны Комитета по защите прав потребителей Министерства национальной экономики Республики Казахстан в Департамент охраны общественного здоровья города Астаны Комитета охраны общественного здоровья Министерства здравоохранения Республики Казахстан.</w:t>
      </w:r>
    </w:p>
    <w:bookmarkEnd w:id="1188"/>
    <w:bookmarkStart w:name="z1031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Управление по защите прав потребителей Алматинского района города Астаны Департамента по защите прав потребителей города Астаны Комитета по защите прав потребителей Министерства национальной экономики Республики Казахстан в Управление охраны общественного здоровья Алматинского района города Астаны Департамента охраны общественного здоровья города Астаны Комитета охраны общественного здоровья Министерства здравоохранения Республики Казахстан.</w:t>
      </w:r>
    </w:p>
    <w:bookmarkEnd w:id="1189"/>
    <w:bookmarkStart w:name="z1032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Управление по защите прав потребителей Есильского района города Астаны Департамента по защите прав потребителей города Астаны Комитета по защите прав потребителей Министерства национальной экономики Республики Казахстан в Управление охраны общественного здоровья Есильского района города Астаны Департамента охраны общественного здоровья города Астаны Комитета охраны общественного здоровья Министерства здравоохранения Республики Казахстан.</w:t>
      </w:r>
    </w:p>
    <w:bookmarkEnd w:id="1190"/>
    <w:bookmarkStart w:name="z1033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Управление по защите прав потребителей Сарыаркинского района города Астаны Департамента по защите прав потребителей города Астаны Комитета по защите прав потребителей Министерства национальной экономики Республики Казахстан в Управление охраны общественного здоровья Сарыаркинского района города Астаны Департамента охраны общественного здоровья города Астаны Комитета охраны общественного здоровья Министерства здравоохранения Республики Казахстан.</w:t>
      </w:r>
    </w:p>
    <w:bookmarkEnd w:id="1191"/>
    <w:bookmarkStart w:name="z1034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Департамент по защите прав потребителей на транспорте Комитета по защите прав потребителей Министерства национальной экономики Республики Казахстан в Департамент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192"/>
    <w:bookmarkStart w:name="z1035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Актюбинское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Актюбинское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193"/>
    <w:bookmarkStart w:name="z1036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Алматинское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Алматинское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194"/>
    <w:bookmarkStart w:name="z1037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Атбасарское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Атбасарское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195"/>
    <w:bookmarkStart w:name="z1038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Атырауское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Атырауское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196"/>
    <w:bookmarkStart w:name="z1039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Жамбылское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Жамбылское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197"/>
    <w:bookmarkStart w:name="z1040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Жана-Аркинское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Жана-Аркинское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198"/>
    <w:bookmarkStart w:name="z1041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Защитинское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Защитинское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199"/>
    <w:bookmarkStart w:name="z1042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Карагандинское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Карагандинское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200"/>
    <w:bookmarkStart w:name="z1043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Кокшетауское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Кокшетауское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201"/>
    <w:bookmarkStart w:name="z1044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Костанайское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Костанайское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202"/>
    <w:bookmarkStart w:name="z1045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Кызылординское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Кызылординское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203"/>
    <w:bookmarkStart w:name="z1046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Мангистауское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Мангистауское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204"/>
    <w:bookmarkStart w:name="z1047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Павлодарское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Павлодарское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205"/>
    <w:bookmarkStart w:name="z1048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Семейское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Семейское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206"/>
    <w:bookmarkStart w:name="z1049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Уральское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Уральское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207"/>
    <w:bookmarkStart w:name="z1050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Шымкентское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Шымкентское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2017 года № 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переименовываемых государственных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постановлением Правительства РК от 22.01.2018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53" w:id="1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Государственные предприятия</w:t>
      </w:r>
    </w:p>
    <w:bookmarkEnd w:id="1209"/>
    <w:bookmarkStart w:name="z1054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"Казахский научно-исследовательский институт онкологии и радиологии"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"Казахский научно-исследовательский институт онкологии и радиологии" Министерства здравоохранения Республики Казахстан.</w:t>
      </w:r>
    </w:p>
    <w:bookmarkEnd w:id="1210"/>
    <w:bookmarkStart w:name="z1055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"Научно-исследовательский институт кардиологии и внутренних болезней"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"Научно-исследовательский институт кардиологии и внутренних болезней" Министерства здравоохранения Республики Казахстан.</w:t>
      </w:r>
    </w:p>
    <w:bookmarkEnd w:id="1211"/>
    <w:bookmarkStart w:name="z1056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предприятие на праве хозяйственного ведения "Казахский национальный медицинский университет имени С.Д. Асфендиярова"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"Казахский национальный медицинский университет имени С.Д. Асфендиярова" Министерства здравоохранения Республики Казахстан.</w:t>
      </w:r>
    </w:p>
    <w:bookmarkEnd w:id="1212"/>
    <w:bookmarkStart w:name="z1057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Казахстан.</w:t>
      </w:r>
    </w:p>
    <w:bookmarkEnd w:id="1213"/>
    <w:bookmarkStart w:name="z1058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предприятие на праве хозяйственного ведения "Республиканский центр развития здравоохранения"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"Республиканский центр развития здравоохранения" Министерства здравоохранения Республики Казахстан.</w:t>
      </w:r>
    </w:p>
    <w:bookmarkEnd w:id="1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постановлением Правительства РК от 22.01.2018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0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предприятие на праве хозяйственного ведения "Научно-исследовательский кожно-венерологический институт"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"Научно-исследовательский кожно-венерологический институт" Министерства здравоохранения Республики Казахстан.</w:t>
      </w:r>
    </w:p>
    <w:bookmarkEnd w:id="1215"/>
    <w:bookmarkStart w:name="z1061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предприятие на праве хозяйственного ведения "Научный центр акушерства, гинекологии и перинатологии"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"Научный центр акушерства, гинекологии и перинатологии" Министерства здравоохранения Республики Казахстан.</w:t>
      </w:r>
    </w:p>
    <w:bookmarkEnd w:id="1216"/>
    <w:bookmarkStart w:name="z1062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предприятие на праве хозяйственного ведения "Государственный медицинский университет города Семей"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"Государственный медицинский университет города Семей" Министерства здравоохранения Республики Казахстан.</w:t>
      </w:r>
    </w:p>
    <w:bookmarkEnd w:id="1217"/>
    <w:bookmarkStart w:name="z1063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предприятие на праве хозяйственного ведения "Национальный центр экспертизы лекарственных средств, изделий медицинского назначения и медицинской техники"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"Национальный центр экспертизы лекарственных средств, изделий медицинского назначения и медицинской техники" Министерства здравоохранения Республики Казахстан.</w:t>
      </w:r>
    </w:p>
    <w:bookmarkEnd w:id="1218"/>
    <w:bookmarkStart w:name="z1064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предприятие на праве хозяйственного ведения "Научно-исследовательский институт травматологии и ортопедии"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"Научно-исследовательский институт травматологии и ортопедии" Министерства здравоохранения Республики Казахстан.</w:t>
      </w:r>
    </w:p>
    <w:bookmarkEnd w:id="1219"/>
    <w:bookmarkStart w:name="z1065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предприятие на праве хозяйственного ведения "Научно-производственный центр трансфузиологии"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"Научно-производственный центр трансфузиологии" Министерства здравоохранения Республики Казахстан.</w:t>
      </w:r>
    </w:p>
    <w:bookmarkEnd w:id="1220"/>
    <w:bookmarkStart w:name="z1066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предприятие на праве хозяйственного ведения "Республиканский Центр санитарной авиации"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"Республиканский Центр санитарной авиации" Министерства здравоохранения Республики Казахстан.</w:t>
      </w:r>
    </w:p>
    <w:bookmarkEnd w:id="1221"/>
    <w:bookmarkStart w:name="z1067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предприятие на праве хозяйственного ведения "Республиканский научно-практический центр психического здоровья"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"Республиканский научно-практический центр психического здоровья" Министерства здравоохранения Республики Казахстан.</w:t>
      </w:r>
    </w:p>
    <w:bookmarkEnd w:id="1222"/>
    <w:bookmarkStart w:name="z1068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предприятие на праве хозяйственного ведения "Республиканский центр электронного здравоохранения"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"Республиканский центр электронного здравоохранения" Министерства здравоохранения Республики Казахстан.</w:t>
      </w:r>
    </w:p>
    <w:bookmarkEnd w:id="1223"/>
    <w:bookmarkStart w:name="z1069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предприятие на праве хозяйственного ведения "Западно-Казахстанский государственный медицинский университет имени Марата Оспанова"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"Западно-Казахстанский государственный медицинский университет имени Марата Оспанова" Министерства здравоохранения Республики Казахстан.</w:t>
      </w:r>
    </w:p>
    <w:bookmarkEnd w:id="1224"/>
    <w:bookmarkStart w:name="z1070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предприятие на праве хозяйственного ведения "Республиканский центр по профилактике и борьбе со СПИД"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"Республиканский центр по профилактике и борьбе со СПИД" Министерства здравоохранения Республики Казахстан.</w:t>
      </w:r>
    </w:p>
    <w:bookmarkEnd w:id="1225"/>
    <w:bookmarkStart w:name="z1071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предприятие на праве хозяйственного ведения "Республиканский центр крови"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"Республиканский центр крови" Министерства здравоохранения Республики Казахстан.</w:t>
      </w:r>
    </w:p>
    <w:bookmarkEnd w:id="1226"/>
    <w:bookmarkStart w:name="z1072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предприятие на праве хозяйственного ведения "Республиканский клинический госпиталь для инвалидов Отечественной войны"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"Республиканский клинический госпиталь для инвалидов Отечественной войны" Министерства здравоохранения Республики Казахстан.</w:t>
      </w:r>
    </w:p>
    <w:bookmarkEnd w:id="1227"/>
    <w:bookmarkStart w:name="z1073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предприятие на праве хозяйственного ведения "Научный центр педиатрии и детской хирургии"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"Научный центр педиатрии и детской хирургии" Министерства здравоохранения Республики Казахстан.</w:t>
      </w:r>
    </w:p>
    <w:bookmarkEnd w:id="1228"/>
    <w:bookmarkStart w:name="z1074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Республиканское государственное предприятие на праве хозяйственного ведения "Национальный центр гигиены труда и профессиональных заболеваний"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"Национальный центр гигиены труда и профессиональных заболеваний" Министерства здравоохранения Республики Казахстан.</w:t>
      </w:r>
    </w:p>
    <w:bookmarkEnd w:id="1229"/>
    <w:bookmarkStart w:name="z1075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Республиканское государственное предприятие на праве хозяйственного ведения "Национальный научный центр фтизиопульмонологии Республики Казахстан"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"Национальный научный центр фтизиопульмонологии Республики Казахстан" Министерства здравоохранения Республики Казахстан.</w:t>
      </w:r>
    </w:p>
    <w:bookmarkEnd w:id="1230"/>
    <w:bookmarkStart w:name="z1076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Республиканское государственное предприятие на праве хозяйственного ведения "Центральный клинический госпиталь для инвалидов Отечественной войны"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"Центральный клинический госпиталь для инвалидов Отечественной войны" Министерства здравоохранения Республики Казахстан.</w:t>
      </w:r>
    </w:p>
    <w:bookmarkEnd w:id="1231"/>
    <w:bookmarkStart w:name="z1077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Республиканское государственное предприятие на праве хозяйственного ведения "Республиканский центр реабилитации "Бурабай"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"Республиканский центр реабилитации "Бурабай"" Министерства здравоохранения Республики Казахстан.</w:t>
      </w:r>
    </w:p>
    <w:bookmarkEnd w:id="1232"/>
    <w:bookmarkStart w:name="z1078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Республиканское государственное казенное предприятие "Научно-исследовательский институт радиационной медицины и экологии" Министерства здравоохранения и социального развития Республики Казахстан в республиканское государственное казенное предприятие "Научно-исследовательский институт радиационной медицины и экологии" Министерства здравоохранения Республики Казахстан.</w:t>
      </w:r>
    </w:p>
    <w:bookmarkEnd w:id="1233"/>
    <w:bookmarkStart w:name="z1079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Республиканское государственное казенное предприятие "Детский клинический санаторий "Алатау" Министерства здравоохранения и социального развития Республики Казахстан в республиканское государственное казенное предприятие "Детский клинический санаторий "Алатау" Министерства здравоохранения Республики Казахстан.</w:t>
      </w:r>
    </w:p>
    <w:bookmarkEnd w:id="1234"/>
    <w:bookmarkStart w:name="z1080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Республиканское государственное казенное предприятие "Республиканский детский реабилитационный центр "Балбулак" Министерства здравоохранения и социального развития Республики Казахстан в республиканское государственное казенное предприятие "Республиканский детский реабилитационный центр "Балбулак" Министерства здравоохранения Республики Казахстан.</w:t>
      </w:r>
    </w:p>
    <w:bookmarkEnd w:id="1235"/>
    <w:bookmarkStart w:name="z1081" w:id="1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Государственные учреждения</w:t>
      </w:r>
    </w:p>
    <w:bookmarkEnd w:id="1236"/>
    <w:bookmarkStart w:name="z1082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"Казахский республиканский лепрозорий" Министерства здравоохранения и социального развития Республики Казахстан в государственное учреждение "Казахский республиканский лепрозорий" Министерства здравоохранения Республики Казахстан.</w:t>
      </w:r>
    </w:p>
    <w:bookmarkEnd w:id="1237"/>
    <w:bookmarkStart w:name="z1083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"Республиканская психиатрическая больница специализированного типа с интенсивным наблюдением" Министерства здравоохранения и социального развития Республики Казахстан в государственное учреждение "Республиканская психиатрическая больница специализированного типа с интенсивным наблюдением" Министерства здравоохранения Республики Казахстан.</w:t>
      </w:r>
    </w:p>
    <w:bookmarkEnd w:id="1238"/>
    <w:bookmarkStart w:name="z1084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"Республиканский центр специального медицинского обеспечения" Министерства здравоохранения и социального развития Республики Казахстан в государственное учреждение "Республиканский центр специального медицинского обеспечения" Министерства здравоохранения Республики Казахстан. </w:t>
      </w:r>
    </w:p>
    <w:bookmarkEnd w:id="12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2017 года № 71</w:t>
            </w:r>
          </w:p>
        </w:tc>
      </w:tr>
    </w:tbl>
    <w:bookmarkStart w:name="z1086" w:id="1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переименовываемых государственных юридических лиц Комитета по защите прав потребителей Министерства национальной экономики Республики Казахстан</w:t>
      </w:r>
    </w:p>
    <w:bookmarkEnd w:id="1240"/>
    <w:bookmarkStart w:name="z1087" w:id="1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Государственные предприятия</w:t>
      </w:r>
    </w:p>
    <w:bookmarkEnd w:id="1241"/>
    <w:bookmarkStart w:name="z1088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казенное предприятие "Научный центр гигиены и эпидемиологии имени Хамзы Жуматова" Комитета по защите прав потребителей Министерства национальной экономики Республики Казахстан в республиканское государственное казенное предприятие "Научный центр гигиены и эпидемиологии имени Хамзы Жуматова" Комитета охраны общественного здоровья Министерства здравоохранения Республики Казахстан.</w:t>
      </w:r>
    </w:p>
    <w:bookmarkEnd w:id="1242"/>
    <w:bookmarkStart w:name="z1089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"Казахский научный центр карантинных и зоонозных инфекций имени Масгута Айкимбаева" Комитета по защите прав потребителей Министерства национальной экономики Республики Казахстан в республиканское государственное предприятие на праве хозяйственного ведения "Казахский научный центр карантинных и зоонозных инфекций имени Масгута Айкимбаева" Комитета охраны общественного здоровья Министерства здравоохранения Республики Казахстан.</w:t>
      </w:r>
    </w:p>
    <w:bookmarkEnd w:id="1243"/>
    <w:bookmarkStart w:name="z1090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предприятие на праве хозяйственного ведения "Научно-практический центр санитарно-эпидемиологической экспертизы и мониторинга" Комитета по защите прав потребителей Министерства национальной экономики Республики Казахстан в республиканское государственное предприятие на праве хозяйственного ведения "Научно-практический центр санитарно-эпидемиологической экспертизы и мониторинга" Комитета охраны общественного здоровья Министерства здравоохранения Республики Казахстан.</w:t>
      </w:r>
    </w:p>
    <w:bookmarkEnd w:id="1244"/>
    <w:bookmarkStart w:name="z1091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предприятие на праве хозяйственного ведения "Национальный центр экспертизы" Комитета по защите прав потребителей Министерства национальной экономики Республики Казахстан в республиканское государственное предприятие на праве хозяйственного ведения "Национальный центр экспертизы" Комитета охраны общественного здоровья Министерства здравоохранения Республики Казахстан.</w:t>
      </w:r>
    </w:p>
    <w:bookmarkEnd w:id="1245"/>
    <w:bookmarkStart w:name="z1092" w:id="1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Государственные учреждения</w:t>
      </w:r>
    </w:p>
    <w:bookmarkEnd w:id="1246"/>
    <w:bookmarkStart w:name="z1093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Араломорская противочумная станция" Комитета по защите прав потребителей Министерства национальной экономики Республики Казахстан в государственное учреждение "Араломорская противочумная станция" Комитета охраны общественного здоровья Министерства здравоохранения Республики Казахстан.</w:t>
      </w:r>
    </w:p>
    <w:bookmarkEnd w:id="1247"/>
    <w:bookmarkStart w:name="z1094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"Актюбинская противочумная станция" Комитета по защите прав потребителей Министерства национальной экономики Республики Казахстан в государственное учреждение "Актюбинская противочумная станция" Комитета охраны общественного здоровья Министерства здравоохранения Республики Казахстан.</w:t>
      </w:r>
    </w:p>
    <w:bookmarkEnd w:id="1248"/>
    <w:bookmarkStart w:name="z1095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"Атырауская противочумная станция" Комитета по защите прав потребителей Министерства национальной экономики Республики Казахстан в государственное учреждение "Атырауская противочумная станция" Комитета охраны общественного здоровья Министерства здравоохранения Республики Казахстан.</w:t>
      </w:r>
    </w:p>
    <w:bookmarkEnd w:id="1249"/>
    <w:bookmarkStart w:name="z1096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"Жамбылская противочумная станция" Комитета по защите прав потребителей Министерства национальной экономики Республики Казахстан в государственное учреждение "Жамбылская противочумная станция" Комитета охраны общественного здоровья Министерства здравоохранения Республики Казахстан.</w:t>
      </w:r>
    </w:p>
    <w:bookmarkEnd w:id="1250"/>
    <w:bookmarkStart w:name="z1097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"Кызылординская противочумная станция" Комитета по защите прав потребителей Министерства национальной экономики Республики Казахстан в государственное учреждение "Кызылординская противочумная станция" Комитета охраны общественного здоровья Министерства здравоохранения Республики Казахстан.</w:t>
      </w:r>
    </w:p>
    <w:bookmarkEnd w:id="1251"/>
    <w:bookmarkStart w:name="z1098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"Мангистауская противочумная станция" Комитета по защите прав потребителей Министерства национальной экономики Республики Казахстан в государственное учреждение "Мангистауская противочумная станция" Комитета охраны общественного здоровья Министерства здравоохранения Республики Казахстан.</w:t>
      </w:r>
    </w:p>
    <w:bookmarkEnd w:id="1252"/>
    <w:bookmarkStart w:name="z1099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"Уральская противочумная станция" Комитета по защите прав потребителей Министерства национальной экономики Республики Казахстан в государственное учреждение "Уральская противочумная станция" Комитета охраны общественного здоровья Министерства здравоохранения Республики Казахстан.</w:t>
      </w:r>
    </w:p>
    <w:bookmarkEnd w:id="1253"/>
    <w:bookmarkStart w:name="z1100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"Талдыкорганская противочумная станция" Комитета по защите прав потребителей Министерства национальной экономики Республики Казахстан в государственное учреждение "Талдыкорганская противочумная станция" Комитета охраны общественного здоровья Министерства здравоохранения Республики Казахстан.</w:t>
      </w:r>
    </w:p>
    <w:bookmarkEnd w:id="1254"/>
    <w:bookmarkStart w:name="z1101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"Шымкентская противочумная станция" Комитета по защите прав потребителей Министерства национальной экономики Республики Казахстан в государственное учреждение "Шымкентская противочумная станция" Комитета охраны общественного здоровья Министерства здравоохранения Республики Казахстан.</w:t>
      </w:r>
    </w:p>
    <w:bookmarkEnd w:id="1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2017 года № 71</w:t>
            </w:r>
          </w:p>
        </w:tc>
      </w:tr>
    </w:tbl>
    <w:bookmarkStart w:name="z1103" w:id="1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1256"/>
    <w:bookmarkStart w:name="z1104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сентября 2014 года № 1005 "О некоторых вопросах Министерства здравоохранения и социального развития Республики Казахстан" (САПП Республики Казахстан, 2014 г., № 59-60, ст. 551).</w:t>
      </w:r>
    </w:p>
    <w:bookmarkEnd w:id="1257"/>
    <w:bookmarkStart w:name="z1105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декабря 2014 года № 1403 "О некоторых вопросах судебной экспертизы" (САПП Республики Казахстан, 2014 г., № 83-84, ст. 724).</w:t>
      </w:r>
    </w:p>
    <w:bookmarkEnd w:id="1258"/>
    <w:bookmarkStart w:name="z1106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решения Правительства Республики Казахстан, утвержденных постановлением Правительства Республики Казахстан от 26 января 2015 года № 18 "О внесении изменений и дополнения в некоторые решения Правительства Республики Казахстан" (САПП Республики Казахстан, 2015 г., № 2, ст. 9).</w:t>
      </w:r>
    </w:p>
    <w:bookmarkEnd w:id="1259"/>
    <w:bookmarkStart w:name="z1107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15 апреля 2015 года № 236 "О некоторых вопросах Министерства здравоохранения и социального развития Республики Казахстан" (САПП Республики Казахстан, 2015 г., № 22, ст. 129).</w:t>
      </w:r>
    </w:p>
    <w:bookmarkEnd w:id="1260"/>
    <w:bookmarkStart w:name="z1108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9 июня 2015 года № 425 "О внесении изменений и дополнений в некоторые решения Правительства Республики Казахстан" (САПП Республики Казахстан, 2015 г., № 33, ст. 221).</w:t>
      </w:r>
    </w:p>
    <w:bookmarkEnd w:id="1261"/>
    <w:bookmarkStart w:name="z1109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10 декабря 2015 года № 988 "О внесении изменений и дополнений в некоторые решения Правительства Республики Казахстан" (САПП Республики Казахстан, 2015 г., № 63-64, ст. 496).</w:t>
      </w:r>
    </w:p>
    <w:bookmarkEnd w:id="1262"/>
    <w:bookmarkStart w:name="z1110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января 2016 года № 39 "О создании некоммерческого акционерного общества "Государственная корпорация "Правительство для граждан" (САПП Республики Казахстан, 2016 г., № 7, ст. 31).</w:t>
      </w:r>
    </w:p>
    <w:bookmarkEnd w:id="1263"/>
    <w:bookmarkStart w:name="z1111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июня 2016 года № 339 "О внесении изменений в постановление Правительства Республики Казахстан от 23 сентября 2014 года № 1005 "О некоторых вопросах Министерства здравоохранения и социального развития Республики Казахстан" (САПП Республики Казахстан, 2016 г., № 35, ст. 204).</w:t>
      </w:r>
    </w:p>
    <w:bookmarkEnd w:id="1264"/>
    <w:bookmarkStart w:name="z1112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 июля 2016 года № 389 "О создании фонда социального медицинского страхования".</w:t>
      </w:r>
    </w:p>
    <w:bookmarkEnd w:id="1265"/>
    <w:bookmarkStart w:name="z1113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 июля 2016 года № 391 "О переименовании акционерного общества "Информационно-аналитический центр по проблемам занятости" (САПП Республики Казахстан, 2016 г., № 39, ст. 232).</w:t>
      </w:r>
    </w:p>
    <w:bookmarkEnd w:id="1266"/>
    <w:bookmarkStart w:name="z1114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9 ноября 2016 год № 681 "О реорганизации Республиканского государственного предприятия на праве хозяйственного ведения "Южно-Казахстанская государственная фармацевтическая академия" Министерства здравоохранения и социального развития Республики Казахстан" (САПП Республики Казахстан, 2016 г., № 57, ст. 363).</w:t>
      </w:r>
    </w:p>
    <w:bookmarkEnd w:id="1267"/>
    <w:bookmarkStart w:name="z1115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18 ноября 2016 года № 706 "О внесении изменений и дополнения в некоторые решения Правительства Республики Казахстан" (САПП Республики Казахстан, 2016 г., № 59-60, ст. 376).</w:t>
      </w:r>
    </w:p>
    <w:bookmarkEnd w:id="1268"/>
    <w:bookmarkStart w:name="z1116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28 декабря 2016 года № 880 "О реорганизации отдельных предприятий Министерства здравоохранения и социального развития Республики Казахстан".</w:t>
      </w:r>
    </w:p>
    <w:bookmarkEnd w:id="1269"/>
    <w:bookmarkStart w:name="z1117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18 января 2017 года № 8 "О некоторых вопросах реорганизации республиканских государственных казенных предприятий, находящихся в ведении Министерства здравоохранения и социального развития Республики Казахстан".</w:t>
      </w:r>
    </w:p>
    <w:bookmarkEnd w:id="12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