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1189" w14:textId="8281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по инвестициям и развитию и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2017 года № 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строительства и жилищно-коммунального хозяйства Министерства национальной экономики Республики Казахстан в Комитет по делам строительства и жилищно-коммунального хозяйства Министерства по инвестициям и развитию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подведомственные республиканские государственные предприятия Комитета по делам строительства и жилищно-коммунального хозяйства Министерства национальной экономики Республики Казахстан согласно приложению 1 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по делам строительства и жилищно-коммунального хозяйства Министерства по инвестициям и развитию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Республики Казахстан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Комитету государственного имущества и приватизации Министерства финансов Республики Казахстан передать Комитету по делам строительства и жилищно-коммунального хозяйства Министерства по инвестициям и развитию Республики Казахстан права владения и пользования государственными пакетами акций (долями участия)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министерствам по инвестициям и развитию и национальной экономики Республики Казахстан принять иные меры, вытекающие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изменения и дополнения,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70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подведомственных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Комитета по делам строительства и жилищно-коммунального хозяйства Министерства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национальной экономики Республики Казахстан в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национальной экономики Республики Казахстан в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70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(долями участия) которых передаются Комитету по делам строительства и жилищно-коммунального хозяйства Министерства по инвестициям и развитию Республики Казахстан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"Казахский научно-исследовательский и проектный институт строительства и архитектуры".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модернизации и развития жилищно-коммунального хозяйства".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"Фонд развития жилищно-коммунального хозяйства".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70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 строку, порядковый номер 123-122, исключить.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строительства и жилищно-коммунального хозяйства Министерства национальной экономики Республики Казахстан":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 и жилищно-коммунального хозяйства Министерства по инвестициям и развитию Республики Казахстан";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264-3, исключить.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утвержденном указанным постановлением: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здравоохранения и социального развития Республики Казахстан" исключить;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энергетики Республики Казахстан" дополнить строками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труда и социальной защиты населения Республики Казахстан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"Альянс Банк" (по согласованию)"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"ForteBank" (по согласованию)".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37"/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саморегулирования;";</w:t>
      </w:r>
    </w:p>
    <w:bookmarkEnd w:id="40"/>
    <w:bookmarkStart w:name="z2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43"/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регулирования и развития внешнеторговой деятельности, за исключением продвижения экспорта;";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45"/>
    <w:bookmarkStart w:name="z2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2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67-1) следующего содержания:</w:t>
      </w:r>
    </w:p>
    <w:bookmarkEnd w:id="47"/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торговле с иностранными государствами в рамках Евразийского экономического союза или самостоятельно Республикой Казахстан;";</w:t>
      </w:r>
    </w:p>
    <w:bookmarkEnd w:id="48"/>
    <w:bookmarkStart w:name="z2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68) изложить в следующей редакции:</w:t>
      </w:r>
    </w:p>
    <w:bookmarkEnd w:id="49"/>
    <w:bookmarkStart w:name="z2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предложений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Всемирной торговой организации, Евразийского экономического союза;";</w:t>
      </w:r>
    </w:p>
    <w:bookmarkEnd w:id="50"/>
    <w:bookmarkStart w:name="z2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73-1), 152), 153), 154), 156), 157), 158), 159), 160), 161), 164), 165), 167), 169), 169-1), 169-2), 169-3), 169-4), 169-5), 169-6), 169-7), 172), 173), 175), 181), 183), 184), 185), 186), 187), 189), 190), 191), 192), 194), 195), 196), 197), 198), 199), 200), 201), 203), 204), 206), 208), 224), 225), 267), 295), 296), 298), 301), 303), 304), 305), 315), 327), 327-1), 327-2), 327-3), 327-4), 327-5), 327-6), 327-7), 327-8), 327-9), 328), 329), 330), 331), 332), 339-29), 339-30), 339-31), 339-32), 339-33), 339-34), 339-35), 339-36), 339-37), 339-38), 339-39) и 339-40) исключить;</w:t>
      </w:r>
    </w:p>
    <w:bookmarkEnd w:id="51"/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5), 6), 7), 8), 9), 10), 11), 12), 13), 14), 15), 16), 17), 18), 19), 20), 21), 22), 25), 26), 27), 27-1), 28), 29), 30), 30-1), 31), 51), 51-1), 116), 246), 251), 266-1), 266-2), 266-3), 266-4), 266-5), 266-6), 266-7), 266-8), 266-9), 266-10), 266-11), 266-32), 266-33) и 266-38)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"/>
    <w:bookmarkStart w:name="z2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Комитета по делам строительства и жилищно-коммунального хозяйства Министерства национальной экономики Республики Казахстан"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