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abc3" w14:textId="cb5a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особом статусе организаций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2017 года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об особом статусе организаций высшего и (или) послевузовского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Правительства Республики Казахстан: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2001 года № 1398 "Об утверждении Типового положения о государственных высших учебных заведениях, имеющих особый статус" (САПП Республики Казахстан, 2001 г., № 39, ст. 494);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2002 года № 733 "О внесении изменений и дополнений в постановление Правительства Республики Казахстан от 5 ноября 2001 года № 1398" (САПП Республики Казахстан, 2002 г., № 21, ст. 227).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66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особом статусе организаций высшего и (или) послевузовского образования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об особом статусе организаций высшего и (или) послевузовского образования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вносит представление Президенту Республики Казахстан о присвоении особого статуса организациям высшего и (или) послевузовского образования.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Особый статус – статус организации высшего и (или) послевузовского образования, присваиваемый Президентом Республики Казахстан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15.09.2025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Руководители организаций высшего и (или) послевузовского образования, имеющие особый статус, назначаются и освобождаются от должности в установленном законодательством порядке.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организаций высшего и (или) послевузовского образования, имеющих особый статус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Организации высшего и (или) послевузовского образования, имеющие особый статус, осуществляют виды деятельности и имеют компетенции,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образовании".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организации высшего и (или) послевузовского образования, имеющие особый статус, могут самостоятельно определять содержание высшего и послевузовского образования, которое должно быть не ниже требований государственных общеобязательных стандартов высшего и послевузовского образования, а также присуждать степень доктора философии (PhD) и доктора по профилю в соответствии с порядком, определенным уполномоченным органом в области науки и высшего образования.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15.09.2025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работы организации высшего и (или) послевузовского образовании, имеющих особый статус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высшего и (или) послевузовского образования, имеющая особый статус: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гарантирует стабильно высокий уровень высшего и (или) послевузовского образования, соответствующий мировым стандартам, на основе эффективного использования научно-педагогического потенциала, учебно-материальной базы и инновационных образовательных технологий;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обеспечивает максимальные условия для образовательного, нравственного, культурного и интеллектуального развития каждой личности обучаемого, преподавателя и сотрудника организаций высшего и (или) послевузовского образования;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осуществляет эффективное использование средств и доходов, поступающих от научных, образовательных и иных услуг, направленных на развитие учебно-методической базы, повышение качества научной деятельности, организации высшего и (или) послевузовского образования;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систематически проводит мониторинг развития высшего образования, науки, техники и технологий в мировом научно-образовательном пространстве и вносит предложения в уполномоченный орган в области науки и высшего образования для внедрения в систему высшего и (или) послевузовского образования.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15.09.2025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Финансирование организаций высшего и (или) послевузовского образования, имеющих особый статус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оклады профессорско-преподавательского состава и руководящих работников организаций высшего и (или) послевузовского образования, имеющих особый статус, независимо от организационно-правовой формы, определяются с учетом повышающего коэффициента 1,2 к установленным размерам должностных окладов, за исключением Академии государственного управления при Президенте Республики Казахстан, Академии правосудия при Высшем Судебном Совете Республики Казахстан, повышающий коэффициент которых определяется законодательством.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оклады профессорско-преподавательского состава и руководящих работников организаций высшего и (или) послевузовского образования в области здравоохранения, имеющих особый статус, независимо от организационно-правовой формы, определяются с учетом повышающего коэффициента 1,75 к установленным размерам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оклады профессорско-преподавательского состава и руководящих работников организаций высшего и (или) послевузовского образования в области культуры и искусства, имеющих особый статус, независимо от организационно-правовой формы, определяются с учетом повышающего коэффициента 3,5 к установленным размерам должностных окладов.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15.09.2025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оклады профессорско-преподавательского состава и руководящих работников Академии правоохранительных органов при Генеральной прокуратуре Республики Казахстан определяются с применением повышающего коэффициента до 1,5 к установленным размерам должностных окладов.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Конкретный размер повышающего коэффициента к должностному окладу устанавливается дифференцированно в зависимости от категории должностей и утверждается ректором Академии правоохранительных органов при Генеральной прокуратуре Республики Казахстан.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Должностные оклады профессорско-преподавательского состава и руководящих работников Национального университета обороны Республики Казахстан определяются с применением повышающего коэффициента 1,5 к установленным размерам должностных окладов.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9 - в редакции постановления Правительства РК от 15.09.2025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