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f3e3" w14:textId="85bf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2017 года № 64.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№ 48, ст. 437)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третий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"Министр труда и социальной защиты населения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