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ae6" w14:textId="823d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27 декабря 2013 года № 1411 "О некоторых вопросах компании "Eurasian Resourses Group S.a.r.l." и от 15 ноября 2016 года № 704 "Некоторые вопросы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2017 года № 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2013 года № 1411 "О некоторых вопросах компании "Eurasian Resourses Group S.a.r.l.":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Разрешить Султанову Бахыту Турлыхановичу – Министру финансов Республики Казахстан и Атамкулову Бейбуту Бакировичу – Министру оборонной и аэрокосмической промышленности Республики Казахстан входить в состав Совета директоров компании "Eurasian Resourses Group S.a.r.l." (Люксембург).";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