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302c0" w14:textId="dc302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выделении целевого трансферта из Национального фонда Республики Казахстан на 2017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февраля 2017 года №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внести на рассмотрение Президента Республики Казахстан проект Указа Президента Республики Казахстан "О выделении целевого трансферта из Национального фонда Республики Казахстан на 2017 год".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выделении целевого трансферта из Национального фонда Республики Казахстан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Выделить целевой трансферт из Национального фонда Республики Казахстан в республиканский бюджет на 2017 год в размере 1 (один) триллион 92 (девяносто два) миллиарда 941 (девятьсот сорок один) миллион 288 (двести восемьдесят восемь) тысяч 400 (четыреста) тенге для оздоровления банковского сектора.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Настоящий Указ вводится в действие со дня его подписания.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