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0129" w14:textId="65f0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специализированного предприятия на праве хозяйственного ведения "Карагандаликвидшахт"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2017 года № 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Реорганизовать республиканское государственное специализированное предприятие на праве хозяйственного ведения "Карагандаликвидшахт" Министерства энергетики Республики Казахстан (далее – РГСП ""Карагандаликвидшахт") путем преобразования в товарищество с ограниченной ответственностью "Карагандаликвидшахт" (далее – товарищество) со стопроцентным участием государства в его уставном капитале.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основными видами деятельности товарищества: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ликвидацию последствий деятельности шахт и угольных разрезов бывшего производственного объединения "Карагандауголь";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мониторинг газовой обстановки, гидрогеологии и уровней затопления на ликвидированных шахтах;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обследование ликвидированных объектов (стволов, шурфов, скважин);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земляные работы по профилю деятельности товарищества.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государственного имущества и приватизации Министерства финансов Республики Казахстан совместно с Министерством энергетики Республики Казахстан в установленном законодательством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утверждение устава товарищества и его государственную регистрацию в органах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передачу права владения и пользования государственной долей участия товарищества Министерству энергетики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принятие иных мер, вытекающих из настоящего постановления.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 № 45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"Карагандинская область":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214-17,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"214-17 ТОО "Карагандаликвидшахт".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"Министерству энергетики Республики Казахстан":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20-12,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"20-12. Товарищество с ограниченной ответственностью "Карагандаликвидшахт".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"Министерство энергетики Республики Казахстан":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9,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Товарищество с ограниченной ответственностью "Карагандаликвидшахт".";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"Республиканские государственные предприятия":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5, исключить.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 (САПП Республики Казахстан, 2015 г., № 72-73-74, ст. 551):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лицами, утвержденном указанным постановлением: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деятельности, осуществляемые юридическими лицами, находящимися в республиканской собственности, более пятидесяти процентов акций (долей участия в уставном капитале) которых принадлежат государству, и аффилиированными с ними лицами, дополнить строками, порядковые номера 53, 54, 55, 56, следующего содержания: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5942"/>
        <w:gridCol w:w="4289"/>
      </w:tblGrid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  <w:bookmarkEnd w:id="36"/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37"/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газовой обстановки, гидрогеологии и уровней затопления на ликвидированных шахтах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8"/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ликвидированных объектов (стволов, шурфов, скважин)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39"/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