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67343" w14:textId="66673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28 мая 2009 года № 787 "Об утверждении Типовых правил закупок товаров, работ и услуг, осуществляемых национальным управляющим холдингом, национальными холдингами, национальными компаниями и организациями, пятьдесят и более процентов акций (долей участия) которых прямо или косвенно принадлежат национальному управляющему холдингу, национальному холдингу, национальной компании"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февраля 2017 года № 44. Утратило силу постановлением Правительства Республики Казахстан от 20 ноября 2019 года № 861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20.11.2019 </w:t>
      </w:r>
      <w:r>
        <w:rPr>
          <w:rFonts w:ascii="Times New Roman"/>
          <w:b w:val="false"/>
          <w:i w:val="false"/>
          <w:color w:val="ff0000"/>
          <w:sz w:val="28"/>
        </w:rPr>
        <w:t>№ 861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мая 2009 года № 787 "Об утверждении Типовых правил закупок товаров, работ и услуг, осуществляемых национальным управляющим холдингом, национальными холдингами, национальными компаниями и организациями, пятьдесят и более процентов акций (долей участия) которых прямо или косвенно принадлежат национальному управляющему холдингу, национальному холдингу, национальной компании" (САПП Республики Казахстан, 2009 г., № 27-28, ст. 245)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Типовых 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закупок товаров, работ и услуг, осуществляемых национальным управляющим холдингом, национальными холдингами, национальными компаниями и организациями, пятьдесят и более процентов акций (долей участия) которых прямо или косвенно принадлежат национальному управляющему холдингу, национальному холдингу, национальной компании,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закупки - приобретение заказчиками на платной основе товаров, работ, услуг, необходимых для обеспечения функционирования, а также выполнения функций либо уставной деятельности заказчика, осуществляемое в порядке, установленном настоящими Типовыми правилами, а также гражданским законодательством, за исключением: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приобретения услуг, осуществляемых у физических лиц по трудовым договорам либо у физических лиц, не являющихся субъектами предпринимательской деятельности, по договорам возмездного оказания услуг;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внесения взносов (вкладов), в том числе в уставный капитал вновь создаваемых юридических лиц;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приобретения доли в уставном капитале юридических лиц;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приобретения товаров, работ, услуг, осуществляемых в соответствии с международными договорами Республики Казахстан, а также в рамках реализации инвестиционных проектов, финансируемых международными организациями, членом которых является Республика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приобретения финансовых услуг, связанных с проведением банковских операций, осуществляемых Национальным Банком Республики Казахстан, банками и организациями, осуществляющими отдельные виды банковских операций на основании лицензий, полученных в соответствии с законодательством Республики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приобретения балансирующей электрической энергии, электрической энергии на централизованных торгах, спот-рынке в соответствии с законодательством Республики Казахстан об электроэнергетике, электрической и (или) тепловой энергии у квалифицированной энергопроизводящей организации, осуществляющие в соответствии с законодательством Республики Казахстан в области поддержки использования возобновляемых источников энергии;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оплаты сборов и платежей, взимаемых в морском порту;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возмещения командировочных расходов;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выплаты вознаграждений членам органа управления и наблюдательного совета;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приобретения сельскохозяйственной продукции и продуктов ее переработки, а также услуг по их хранению, переработке, перевозке, осуществляемых в соответствии с законодательством Республики Казахстан;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приобретения услуг национальным управляющим холдингом для обеспечения деятельности стратегического консультативно-совещательного органа национального управляющего холдинга;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приобретения племенных животных отечественной и зарубежной селекции и сельскохозяйственных животных;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приобретения товаров и услуг, связанных с представительскими расходами акционерного общества "Национальная компания "Астана ЭКСПО-2017" в период организации и проведения Международной специализированной выставки ЭКСПО-2017 в городе Астане;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оплаты арбитражных сборов и расходов, связанных с разрешением спора в третейском суде акционерным обществом "Национальная компания "Астана ЭКСПО-2017" в период организации и проведения Международной специализированной выставки ЭКСПО-2017 в городе Астане.";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Заказчик в течение пяти рабочих дней со дня утверждения плана закупок, а также пяти рабочих дней со дня внесения изменений и (или) дополнений в план закупок размещает информацию по планируемым закупкам товаров, работ и услуг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Типовым правилам, на веб-портале государственных закупок либо официальном интернет-ресурсе заказчика, в случае утверждения плана закупок и внесения в него изменений и (или) дополнений акционерным обществом "Национальная компания "Астана ЭКСПО-2017" в период организации и проведения Международной специализированной выставки ЭКСПО-2017 в городе Астане.";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Процедуры проведения закупок способами, предусмотренными пунктом 11 настоящих Типовых правил, заказчик устанавливает при разработке правил закупок.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Заказчики представляют информацию по местному содержанию в закупках товаров и услуг в уполномоченный орган в области государственной поддержки индустриально-инновационной деятельности по форме и в сроки, установленные им.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по местному содержанию в закупках товаров, работ и услуг национального управляющего холдинга и организаций, пятьдесят и более процентов акций (долей участия в уставном капитале) которых прямо или косвенно принадлежат национальному управляющему холдингу, представляется консолидированно в лице национального управляющего холдинга в уполномоченный орган в области государственной поддержки индустриально-инновационной деятельности по форме и в сроки, установленные им.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закупок должны содержать требования об обязательном размещении объявлений об осуществлении закупок и итогов закупок на веб-портале государственных закупок, осуществляемых способами, предусмотренными подпунктами 1), 2) и 3)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Типовых правил, за исключением правил закупок акционерного общества "Национальная компания "Астана ЭКСПО-2017", в которых должны содержаться требования об обязательном размещении объявлений на его официальном интернет-ресурсе в период организации и проведения Международной специализированной выставки ЭКСПО-2017 в городе Астане."; 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оплаты арбитражных сборов и расходов, связанных с разрешением спора в третейском суде, за исключением оплаты, производимой акционерным обществом "Национальная компания "Астана ЭКСПО-2017" в период организации и проведения Международной специализированной выставки ЭКСПО-2017 в городе Астане;";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"37) приобретения товаров и услуг, связанных с представительскими расходами, за исключением товаров и услуг, приобретаемых акционерным обществом "Национальная компания "Астана ЭКСПО-2017" в период организации и проведения Международной специализированной выставки ЭКСПО-2017 в городе Астане;";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"20-1. Заказчик ежемесячно, не позднее 25 числа месяца, следующего за отчетным периодом, размещает информацию о приобретенных товарах, работах и услугах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Типовым правилам, на веб-портале государственных закупок либо официальном интернет-ресурсе заказчика, в случае размещения информации акционерным обществом "Национальная компания "Астана ЭКСПО-2017" в период организации и проведения Международной специализированной выставки ЭКСПО-2017 в городе Астане.".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первого официального опубликования.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