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67e4" w14:textId="1a76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16 января 2012 года № 72 "Об утверждении Правил предоставления услуг почтовой связи и Правил применения почтового штемпеля на почтовых отправлениях" и от 10 2014 года № 74 "О внесении изменения в постановление Правительства Республики Казахстан от 16 января 2012 года № 72 "Об утверждении Правил предоставления услуг почтовой связи и Правил применения почтового штемпеля на почтовых отправлениях" и признании утратившим силу постановления Правительства Республики Казахстан от 17 июля 2002 года № 798 "О перечне предметов, запрещенных к пересылке по почте"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2017 года № 43.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2012 года № 72 "Об утверждении Правил предоставления услуг почтовой связи и Правил применения почтового штемпеля на почтовых отправлениях" (САПП Республики Казахстан, 2012 г., № 24, ст. 339);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2014 года № 74 "О внесении изменения в постановление Правительства Республики Казахстан от 16 января 2012 года № 72 "Об утверждении Правил предоставления услуг почтовой связи и Правил применения почтового штемпеля на почтовых отправлениях" и признании утратившим силу постановления Правительства Республики Казахстан от 17 июля 2002 года № 798 "О перечне предметов, запрещенных к пересылке по почте" (САПП Республики Казахстан, 2014 г., № 5, ст. 50).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