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0771" w14:textId="9ff0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2017 года № 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"Центр судебной медицины Министерства юстиции Республики Казахстан" путем присоединения к нему государственного учреждения "Центр судебной экспертизы Министерства юстиции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казенное предприятие "Центр судебной медицины Министерства юстиции Республики Казахстан" в республиканское государственное казенное предприятие "Центр судебных экспертиз Министерства юстиции Республики Казахстан" (далее - предприятие).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юстиции Республики Казахстан уполномоченным органом соответствующей отрасли в отношении предприятия;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основными предметами деятельности предприятия производство судебной экспертизы по уголовным, гражданским делам и делам об административных правонарушениях средствами специальных научных знаний, а также осуществление научно-исследовательской деятельности по вопросам судебной экспертизы.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2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Правительства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февраля 2017 года № 34</w:t>
                  </w:r>
                </w:p>
              </w:tc>
            </w:tr>
          </w:tbl>
          <w:p/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ст.532):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пункт 2 раздела "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17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5 следующего содержания: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Республиканское государственное казенное предприятие "Центр судебных экспертиз Министерства юстиции Республики Казахстан".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"11":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юстиции Республики Казахстан с учетом территориальных органов и подведомственных ему государственных учреждений, в том числе" цифры "3577" заменить цифрами "2968";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юстиции Республики Казахстан, в том числе" цифры "710" заменить цифрами "101";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1), исключить.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ст.631):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строки, порядковый номер 2,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4155"/>
        <w:gridCol w:w="292"/>
        <w:gridCol w:w="5009"/>
        <w:gridCol w:w="293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11)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работу в патологоанатомических бюро (отделениях, подразделениях)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60 % от БДО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строки, порядковый номер 3, исключить.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строки, порядковый номер 5,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322"/>
        <w:gridCol w:w="214"/>
        <w:gridCol w:w="3941"/>
        <w:gridCol w:w="4491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Работники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патологоанатомических бюро (отделений):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патологоанатом, в том числе детский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150 %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Специалистам,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занимающимся непосредственно экспертизой трупов и трупными материалами. Специалистам, занимающимся непосредственно вскрытием трупов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приложения 14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"Доплаты за условия труда работникам Центра судебных экспертиз";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строки, порядковый номер 1,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044"/>
        <w:gridCol w:w="114"/>
        <w:gridCol w:w="3315"/>
        <w:gridCol w:w="115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работу с трупными материалами, вредными (токсичными) химическими веществами, со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звукопроводящей аппаратурой, психическими больными, микроскопами, имеющими ультрафиолетовые источники света, электронными микроскопами напряжением свыше 30 кВт, на персональных электронных вычислительных машинах при производстве судебных экспертиз, за исключением судебно-медицинских экспертиз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зависимости от стажа работы по профилю: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2 лет - 50 %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3 до 5 лет -75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 5 лет - 100 % от БДО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строки, порядковый номер 1,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2787"/>
        <w:gridCol w:w="222"/>
        <w:gridCol w:w="6056"/>
        <w:gridCol w:w="1853"/>
      </w:tblGrid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проведение судебной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экспертизы, за исключением судебно-медицинской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100 % от БДО, исходя 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сложности проводимых экспертиз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порядке, установленном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руководителем предприятия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дополнить подпунктом 3)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3161"/>
        <w:gridCol w:w="379"/>
        <w:gridCol w:w="6021"/>
        <w:gridCol w:w="380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работу в подразделениях судебной медицины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60 % от БДО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строки, порядковый номер 2,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4506"/>
        <w:gridCol w:w="188"/>
        <w:gridCol w:w="6245"/>
        <w:gridCol w:w="189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Экспертам, за исключением судебно-медицинских экспертов, имеющим квалификационные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свидетельства по проведению разных видов судебных экспертиз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вида экспертиз - 50 % от БДО;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до 5 видов экспертиз - 75 % от БДО;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свыше 5 видов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- 100 % от БДО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дополнить подпунктом 4)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5743"/>
        <w:gridCol w:w="258"/>
        <w:gridCol w:w="4432"/>
        <w:gridCol w:w="259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работу в отделениях судебно-психиатрической экспертизы (для лиц, содержащихся под стражей)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60 % от БДО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246"/>
        <w:gridCol w:w="1438"/>
        <w:gridCol w:w="3034"/>
        <w:gridCol w:w="5580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Доплата за психоэмоциональные и физические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Конкретный перечень должностей и специальностей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 и критерии, определяющие психоэмоциональные и физические нагрузки, устанавливаются согласно приложению 21 к постановлению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центра судебных экспертиз: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судебно-медицинский эксперт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 от БДО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Специалистам, занимающимся непосредственно экспертизой трупов и трупными материалами. Специалистам, занимающимся непосредственно вскрытием трупов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