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cae" w14:textId="2fa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и от 25 декабря 2015 года № 1057 "Об определении юридического лица по сопровождению республиканских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2017 года № 33. Утратило силу Постановление Правительства Республики Казахстан от 12 апреля 2022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(САПП Республики Казахстан, 2014 г., № 31, ст. 277):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"Kazakhstan Project Preparation Fund" юридическим лицом по консультативному сопровождению: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республиканских концессионных проектов;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концессионных проектов, если иное не установлено соответствующим решением местного исполнительного органа.";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1057 "Об определении юридического лица по сопровождению республиканских проектов государственно-частного партнерства":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"Kazakhstan Project Preparation Fund" юридическим лицом по сопровождению республиканских проектов государственно-частного партнерства.".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