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91ba" w14:textId="d0c9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31 марта 2017 года № 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нормативные постановления Верховного Суда Республики Казахстан: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нормативным постановлением Верховного Суда РК от 31.05.2019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нормативным постановлением Верховного Суда РК от 29.11.2018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нормативным постановлением Верховного Суда РК от 20.05.2026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"О практике применения судами законодательства о защите прав потр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 xml:space="preserve">бителей" от 25 июля 1996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18 июня 2004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 Республики Казахстан "О защите прав потребителей" от 4 мая 2010 года" заменить словами "Закон Республики Казахстан от 4 мая 2010 года № 274-IV "</w:t>
      </w:r>
      <w:r>
        <w:rPr>
          <w:rFonts w:ascii="Times New Roman"/>
          <w:b w:val="false"/>
          <w:i w:val="false"/>
          <w:color w:val="000000"/>
          <w:sz w:val="28"/>
        </w:rPr>
        <w:t>О защите прав потребителей</w:t>
      </w:r>
      <w:r>
        <w:rPr>
          <w:rFonts w:ascii="Times New Roman"/>
          <w:b w:val="false"/>
          <w:i w:val="false"/>
          <w:color w:val="000000"/>
          <w:sz w:val="28"/>
        </w:rPr>
        <w:t>"";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"Конституцией" дополнить словами "Республики Казахстан"; 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"31" заменить цифрами "29";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 9 статьи 32" заменить словами "часть девятая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"подпунктом 1) части 1 статьи 154" заменить словами "подпунктом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"110", "115", "116" заменить соответственно цифрами "109", "116", "117";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общественных объединениях от 31 мая 1996 г." заменить словами "Закона Республики Казахстан от 31 мая 1996 года № 3-I "Об общественных объединениях" (далее – Закон об общественных объединениях)";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"30" заменить цифрами "27";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"части 1-2 статьи 42"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 42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"150", "155" заменить соответственно цифрами "148", "152";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"оставлять без движения" заменить словами "возвращать заявителю";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"57" заменить цифрами "56";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"141–143" заменить цифрами "141, 142, 143";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"частей" заменить словом "пунктов".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"О некоторых вопросах применения законодательства о судебной власти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/>
          <w:i w:val="false"/>
          <w:color w:val="000000"/>
          <w:sz w:val="28"/>
        </w:rPr>
        <w:t xml:space="preserve"> от 14 мая 1998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(с изменениями и дополнениями, внесенными нормативными постановлениями Верховного Суда Республики Казахстан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изложить в следующей редакции: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единообразного применения в судебной практике норм, регулирующих вопросы обеспечения независимости судей при осуществлении правосудия, пленарное заседание Верховного Суда Республики Казахстан постановляет:";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"Конституции" дополнить словами "Республики Казахстан (далее – Конституция)";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"Суд первой, апелляционной, кассационной и надзорной инстанций" заменить словами "Суды первой, апелляционной и кассационной инстанций";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"ст. 22 Конституционного закона от 29 декабря 1995 года "О Конституционном Совете Республики Казахстан""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29 декабря 1995 года № 2737 "О Конституционном Совете Республики Казахстан"";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25 декабря 2000 года "О судебной системе и статусе судей Республики Казахстан"" заменить словами "от 25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№ 132-II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судебной системе и статусе судей Республики Казахстан" (далее – Конституционный закон о судебной системе и статусе судей)";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"от 23 июля 1999 года" дополнить словами "№ 451-I";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"2" заменить словом "второй";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 надзорной" исключить;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"179" заменить цифрами "188";</w:t>
      </w:r>
    </w:p>
    <w:bookmarkEnd w:id="31"/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"Конституционного закона Республики Казахстан от 25 декабря 2000 года "О судебной системе и статусе судей Республики Казахстан"" заменить словами "Конституционного закона о судебной системе и статусе судей";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"Союз Судей" дополнить словами "Республики Казахстан".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"О некоторых вопросах применения судами Республики законодательства по возмещению вреда, причиненного здоровью" от 9 июля 1999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18 июня 2004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2: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"150", "151" заменить соответственно цифрами "148", "149";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"частью 2 статьи 15" заменить словами "частью третьей статьи 15";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"представителями органа Государственной санитарно-эпидемиологической службы" заменить словами "представителем государственного органа в сфере санитарно-эпидемиологического благополучия населения";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8 обозначение абзацев 2, 3, 4, 5 знаком тире исключить;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0"/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"изменения оплаты труда," исключить;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"Исходя из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283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о том, что сумма, выплачиваемая по денежному обязательству непосредственно на содержание гражданина (в возмещение вреда, причиненного жизни или здоровью, по договору пожизненного содержания и др.), ежегодно увеличивается пропорционально среднему значению прогнозируемого уровня инфляции, то пересмотр размера возмещения ущерба в сторону уменьшения не допускается.";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"статьей 324 Трудового кодекса"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189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Казахстан";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"77" заменить цифрами "68";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пунктом 25 следующего содержания: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опубликования.".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"О применении судами законодательс</w:t>
      </w:r>
      <w:r>
        <w:rPr>
          <w:rFonts w:ascii="Times New Roman"/>
          <w:b/>
          <w:i w:val="false"/>
          <w:color w:val="000000"/>
          <w:sz w:val="28"/>
        </w:rPr>
        <w:t>тва при рассмотрении дел о рас</w:t>
      </w:r>
      <w:r>
        <w:rPr>
          <w:rFonts w:ascii="Times New Roman"/>
          <w:b/>
          <w:i w:val="false"/>
          <w:color w:val="000000"/>
          <w:sz w:val="28"/>
        </w:rPr>
        <w:t xml:space="preserve">торжении брака (супружества)" от 28 апреля 2000 года </w:t>
      </w:r>
      <w:r>
        <w:rPr>
          <w:rFonts w:ascii="Times New Roman"/>
          <w:b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мая 2012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 слова "ст. 57", "органы опеки и попечительства" заменить соответственно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>", "орган, осуществляющий функции по опеке или попечительству";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2:</w:t>
      </w:r>
    </w:p>
    <w:bookmarkEnd w:id="52"/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"ст. 150"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том числе заверенные судьей при приеме искового заявления," исключить;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6 слово "развода" заменить словами "расторжения брака (супружества)";</w:t>
      </w:r>
    </w:p>
    <w:bookmarkEnd w:id="55"/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9: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"п. 1 ст. 32", "п. 7 ст. 32", "ст. 31" заменить соответственно словами "часть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", "часть седьмая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"или когда по состоянию здоровья выезд к месту жительства ответчика представляется для него затруднительным," исключить;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10 слова "ст. 344" заменить словами "части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429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11: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"развода" заменить словами "расторжения брака (супружества)";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"174" заменить цифрами "183";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13 слова "разводящихся", "ст. 140" заменить соответственно словами "расторгающих брак (супружество)", "</w:t>
      </w:r>
      <w:r>
        <w:rPr>
          <w:rFonts w:ascii="Times New Roman"/>
          <w:b w:val="false"/>
          <w:i w:val="false"/>
          <w:color w:val="000000"/>
          <w:sz w:val="28"/>
        </w:rPr>
        <w:t>статьей 135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14: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"ст. 223", "ст.ст. 115, 116, п. 2 ст. 191" заменить соответственно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223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191";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пункте 15 слова "статьями 33–37"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пункте 17:</w:t>
      </w:r>
    </w:p>
    <w:bookmarkEnd w:id="67"/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"ст. 218"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218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"пункта второго статьи 43"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43";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пункт 20 изложить в следующей редакции: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Течение трехлетнего срока исковой давности для требований о разделе имущества, являющегося общей совместной собственностью, брак (супружество) которых расторгнут (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Кодекса), следует исчислять при расторжении брака (супружества) в суде – со дня вступления решения в законную силу, при расторжении брака (супружества) в регистрирующих органах – со дня регистрации расторжении брака (супружества) в книге регистрации актов гражданского состояния.";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пункте 22 слово "разводе" заменить словами "расторжении брака (супружества)";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пункте 24: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порядке надзора" заменить словами "в кассационном порядке";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надзорном" исключить;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"развода" заменить словами "расторжения брака (супружества)";</w:t>
      </w:r>
    </w:p>
    <w:bookmarkEnd w:id="77"/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пункте 26 слова "ст. 71" заменить словами "части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пункте 27: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"т. е. по истечении 15 дней после вынесения судом решения в окончательной форме (</w:t>
      </w:r>
      <w:r>
        <w:rPr>
          <w:rFonts w:ascii="Times New Roman"/>
          <w:b w:val="false"/>
          <w:i w:val="false"/>
          <w:color w:val="000000"/>
          <w:sz w:val="28"/>
        </w:rPr>
        <w:t>ст. 334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 или после вынесения кассационного определения." заменить словами "т. е. по истечении одного месяца после вынесения судом решения в окончательной форме (с</w:t>
      </w:r>
      <w:r>
        <w:rPr>
          <w:rFonts w:ascii="Times New Roman"/>
          <w:b w:val="false"/>
          <w:i w:val="false"/>
          <w:color w:val="000000"/>
          <w:sz w:val="28"/>
        </w:rPr>
        <w:t>татья 403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 или после вынесения апелляционного постановления.";</w:t>
      </w:r>
    </w:p>
    <w:bookmarkEnd w:id="80"/>
    <w:bookmarkStart w:name="z1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 24.12.98 г." заменить словами "до 24 декабря 1998 года";</w:t>
      </w:r>
    </w:p>
    <w:bookmarkEnd w:id="81"/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"Закона "О браке и семье""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декабря 1998 года № 321-I "О браке и семье"";</w:t>
      </w:r>
    </w:p>
    <w:bookmarkEnd w:id="82"/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"(ст. 40 КоБС Каз. ССР)" заменить словами "(статья 40 Кодекса о браке и семье КазССР)";</w:t>
      </w:r>
    </w:p>
    <w:bookmarkEnd w:id="83"/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пункте 28 слова "ст. 256"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 282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4"/>
    <w:bookmarkStart w:name="z1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пункте 29 обозначение абзацев 2, 3 знаком тире исключить;</w:t>
      </w:r>
    </w:p>
    <w:bookmarkEnd w:id="85"/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дополнить пунктом 30 следующего содержания: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опубликования.".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нормативным постановлением Верховного Суда РК от 29.11.2018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"О судебной практике по делам об установлении фактов, имеющих юридическое значение" от 28 июня 2002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изменениями, внесенными нормативным постановлением Верховного Суда Республики Казахстан от 29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8"/>
    <w:bookmarkStart w:name="z14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"статьи 56, 63 ГПК"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ГПК);</w:t>
      </w:r>
    </w:p>
    <w:bookmarkEnd w:id="89"/>
    <w:bookmarkStart w:name="z1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1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буквами "а)", "б)", "в)", "г)" исключить;</w:t>
      </w:r>
    </w:p>
    <w:bookmarkEnd w:id="91"/>
    <w:bookmarkStart w:name="z14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"(пункт 2 статьи 290 ГПК)", "(пункт 1 статьи 291 ГПК)" заменить соответственно словами "(часть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304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ГПК)", "(часть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92"/>
    <w:bookmarkStart w:name="z15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"292" заменить цифрами "306";</w:t>
      </w:r>
    </w:p>
    <w:bookmarkEnd w:id="93"/>
    <w:bookmarkStart w:name="z15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5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"части 1 статьи 153" заменить словами "части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5"/>
    <w:bookmarkStart w:name="z15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"247" заменить цифрами "277";</w:t>
      </w:r>
    </w:p>
    <w:bookmarkEnd w:id="96"/>
    <w:bookmarkStart w:name="z15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97"/>
    <w:bookmarkStart w:name="z15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при принятии заявления об установлении факта, имеющего юридическое значение, или при совершении действий при подготовке дела к судебному разбирательству, либо при рассмотрении дела по существу судья установит, что имеется спор о праве, подведомственный суду, он обязан вынести определение об оставлении заявления без рассмотрения на основании подпункта 13)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разъяснить заявителю и другим заинтересованным лицам их право на обращение в суд в порядке искового производства.";</w:t>
      </w:r>
    </w:p>
    <w:bookmarkEnd w:id="98"/>
    <w:bookmarkStart w:name="z15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</w:p>
    <w:bookmarkEnd w:id="99"/>
    <w:bookmarkStart w:name="z15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5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"(подпункт 1 части 2 статьи 291 ГПК)" заменить словами "(подпункт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101"/>
    <w:bookmarkStart w:name="z15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"37" заменить цифрами "44";</w:t>
      </w:r>
    </w:p>
    <w:bookmarkEnd w:id="102"/>
    <w:bookmarkStart w:name="z16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"(подпункт 2 части 2 статьи 291 ГПК)"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(подпункт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103"/>
    <w:bookmarkStart w:name="z1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"(подпункт 3 части 2 статьи 291 ГПК)"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(подпункт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104"/>
    <w:bookmarkStart w:name="z1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"(подпункт 4 части 2 статьи 291 ГПК)" заменить словами "(подпункт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105"/>
    <w:bookmarkStart w:name="z1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"(подпункт 5 части 2 статьи 291 ГПК)" заменить словами "(подпункт 6)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106"/>
    <w:bookmarkStart w:name="z1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"(подпункт 6 части 2 статьи 291 ГПК)" заменить словами "(подпункт 7)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107"/>
    <w:bookmarkStart w:name="z1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"(подпункт 7 части 2 статьи 291 ГПК)" заменить словами "(подпункт 8)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108"/>
    <w:bookmarkStart w:name="z1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"(подпункт 8 части 2 статьи 291 ГПК)" заменить словами "(подпункт 9)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110"/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"38" заменить цифрами "45";</w:t>
      </w:r>
    </w:p>
    <w:bookmarkEnd w:id="111"/>
    <w:bookmarkStart w:name="z1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"291" заменить цифрами "305";</w:t>
      </w:r>
    </w:p>
    <w:bookmarkEnd w:id="112"/>
    <w:bookmarkStart w:name="z1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"221" заменить цифрами "226".</w:t>
      </w:r>
    </w:p>
    <w:bookmarkEnd w:id="113"/>
    <w:bookmarkStart w:name="z1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10. "О применении судами некоторых норм гражданского процессуального законодательства" от 20 марта 2003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23 июня 2006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4"/>
    <w:bookmarkStart w:name="z1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обозначение абзацев буквами "а)", "б)", "в)" исключить;</w:t>
      </w:r>
    </w:p>
    <w:bookmarkEnd w:id="115"/>
    <w:bookmarkStart w:name="z1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"часть 2" заменить словами "часть вторая";</w:t>
      </w:r>
    </w:p>
    <w:bookmarkEnd w:id="116"/>
    <w:bookmarkStart w:name="z1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редакции:</w:t>
      </w:r>
    </w:p>
    <w:bookmarkEnd w:id="118"/>
    <w:bookmarkStart w:name="z17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"Отложение разбирательства дела допускается только по причине непредвиденных и чрезвычайных обстоятельств, препятствующих рассмотрению дела, в том числе невозможности рассмотрения дела в этом судебном заседании вследствие неявки по уважительным причинам кого-либо из лиц, участвующих в деле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ГПК), необходимости предоставления или истребования дополнительных доказательств по правилам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при предъявлении встречного иска 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Приостановление производства по делу допускается также по причине непредвиденных и чрезвычайных обстоятельств, препятствующих рассмотрению дела,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119"/>
    <w:bookmarkStart w:name="z1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отложений судебного разбирательства, как правило, не должно превышать четырех раз.";</w:t>
      </w:r>
    </w:p>
    <w:bookmarkEnd w:id="120"/>
    <w:bookmarkStart w:name="z1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обозначение абзацев цифрами "1)", "2)", "3)", "4)", "5)" исключить;</w:t>
      </w:r>
    </w:p>
    <w:bookmarkEnd w:id="121"/>
    <w:bookmarkStart w:name="z1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первое предложение абзаца второго изложить в следующей редакции:</w:t>
      </w:r>
    </w:p>
    <w:bookmarkEnd w:id="122"/>
    <w:bookmarkStart w:name="z1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подпунктами 2), 3), 4), 5), 9) и 10)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 апелляционной инстанции отменяет решение полностью или частично и прекращает производство по делу либо оставляет заявление без рассмотрения.".</w:t>
      </w:r>
    </w:p>
    <w:bookmarkEnd w:id="123"/>
    <w:bookmarkStart w:name="z18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11. "О судебном решении" от 11 июля 2003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12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24"/>
    <w:bookmarkStart w:name="z18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bookmarkStart w:name="z18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 изложить в следующей редакции:</w:t>
      </w:r>
    </w:p>
    <w:bookmarkEnd w:id="126"/>
    <w:bookmarkStart w:name="z18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 первой инстанции принимает судебные акты по гражданским делам в форме судебных приказов, решений, определений, постановлений. Суды апелляционной и кассационной инстанций принимают судебные акты в форме определений и постановлений.</w:t>
      </w:r>
    </w:p>
    <w:bookmarkEnd w:id="127"/>
    <w:bookmarkStart w:name="z18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Вступившие в законную силу судебные акты, а также распоряжения, требования, поручения, вызовы, запросы и другие обращения судов и судей при отправлении правосудия обязательны для всех государственных органов, органов местного самоуправления, юридических лиц, должностных лиц, граждан и подлежат исполнению на всей территории Республики Казахстан.";</w:t>
      </w:r>
    </w:p>
    <w:bookmarkEnd w:id="128"/>
    <w:bookmarkStart w:name="z1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129"/>
    <w:bookmarkStart w:name="z1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"217" заменить цифрами "223";</w:t>
      </w:r>
    </w:p>
    <w:bookmarkEnd w:id="130"/>
    <w:bookmarkStart w:name="z1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bookmarkEnd w:id="131"/>
    <w:bookmarkStart w:name="z1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изложить в следующей редакции:</w:t>
      </w:r>
    </w:p>
    <w:bookmarkEnd w:id="132"/>
    <w:bookmarkStart w:name="z1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 содержании решения обязательны для всех видов производства (упрощенное (письменное) производство, исковое производство, особое исковое и особое производство).";</w:t>
      </w:r>
    </w:p>
    <w:bookmarkEnd w:id="133"/>
    <w:bookmarkStart w:name="z1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по делам, рассматриваемым в рамках конкурсного производства юридических лиц и индивидуальных предпринимателей" исключить;</w:t>
      </w:r>
    </w:p>
    <w:bookmarkEnd w:id="134"/>
    <w:bookmarkStart w:name="z1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"140", "146" заменить соответственно цифрами "135", "140";</w:t>
      </w:r>
    </w:p>
    <w:bookmarkEnd w:id="135"/>
    <w:bookmarkStart w:name="z19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имени" заменить словом "именем";</w:t>
      </w:r>
    </w:p>
    <w:bookmarkEnd w:id="136"/>
    <w:bookmarkStart w:name="z1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37"/>
    <w:bookmarkStart w:name="z19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"218" заменить цифрами "224";</w:t>
      </w:r>
    </w:p>
    <w:bookmarkEnd w:id="138"/>
    <w:bookmarkStart w:name="z19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bookmarkStart w:name="z19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140"/>
    <w:bookmarkStart w:name="z1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"221" заменить цифрами "226";</w:t>
      </w:r>
    </w:p>
    <w:bookmarkEnd w:id="141"/>
    <w:bookmarkStart w:name="z1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"частями 3–6" заменить словами "частями третьей, четвертой, пятой и шестой";</w:t>
      </w:r>
    </w:p>
    <w:bookmarkEnd w:id="142"/>
    <w:bookmarkStart w:name="z2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43"/>
    <w:bookmarkStart w:name="z2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решение выносится немедленно после разбирательства дела. Составление мотивированного решения может быть отложено, но резолютивную часть решения суд должен огласить в том же заседании, в котором закончилось разбирательство дела. Объявленная резолютивная часть решения должна быть подписана судьей и приобщена к делу.";</w:t>
      </w:r>
    </w:p>
    <w:bookmarkEnd w:id="144"/>
    <w:bookmarkStart w:name="z2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"157" заменить цифрами "154";</w:t>
      </w:r>
    </w:p>
    <w:bookmarkEnd w:id="145"/>
    <w:bookmarkStart w:name="z2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bookmarkStart w:name="z2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47"/>
    <w:bookmarkStart w:name="z2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мотивировочной части мотивированного решения указываются кратко обстоятельства дела, установленные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средствами доказывания – объяснениями сторон и третьих лиц, показаниями свидетелей, заключениями экспертов, вещественными доказательствами, протоколами процессуальных действий, протоколами судебных заседаний, аудио-, видеозаписями, данными, полученными путем использования систем видеоконференцсвязи, отражающими ход и результаты процессуальных действий, и иными источниками.";</w:t>
      </w:r>
    </w:p>
    <w:bookmarkEnd w:id="148"/>
    <w:bookmarkStart w:name="z2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"72" заменить цифрами "74";</w:t>
      </w:r>
    </w:p>
    <w:bookmarkEnd w:id="149"/>
    <w:bookmarkStart w:name="z2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"74–76" заменить цифрами "69, 70, 71";</w:t>
      </w:r>
    </w:p>
    <w:bookmarkEnd w:id="150"/>
    <w:bookmarkStart w:name="z2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"частью 6 статьи 96" заменить словами "частью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1"/>
    <w:bookmarkStart w:name="z2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"71" заменить цифрами "76";</w:t>
      </w:r>
    </w:p>
    <w:bookmarkEnd w:id="152"/>
    <w:bookmarkStart w:name="z2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"49" заменить цифрами "48";</w:t>
      </w:r>
    </w:p>
    <w:bookmarkEnd w:id="153"/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"частью 10 статьи 66" заменить словами "частью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4"/>
    <w:bookmarkStart w:name="z2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"/>
    <w:bookmarkStart w:name="z2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"частью 2 статьи 219" заменить словами "частью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225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6"/>
    <w:bookmarkStart w:name="z2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"частью 2 статьи 49" заменить словами "частью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7"/>
    <w:bookmarkStart w:name="z2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8"/>
    <w:bookmarkStart w:name="z2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"100" заменить цифрами "102";</w:t>
      </w:r>
    </w:p>
    <w:bookmarkEnd w:id="159"/>
    <w:bookmarkStart w:name="z2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"107", "110" заменить соответственно цифрами "108", "109";</w:t>
      </w:r>
    </w:p>
    <w:bookmarkEnd w:id="160"/>
    <w:bookmarkStart w:name="z2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61"/>
    <w:bookmarkStart w:name="z2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отказе истца от иска понесенные им судебные расходы ответчиком не возмещаются. Истец возмещает ответчику судебные расходы, понесенные им в связи с ведением дела. Если истец отказался от поддержания своих требований вследствие добровольного удовлетворения их ответчиком после предъявления иска, суд по ходатайству истца взыскивает с ответчика все понесенные судебные расходы. Если предъявление иска не вызвано виновным поведением ответчика, то судебные расходы возлагаются на истца в случае признания иска ответчиком в суде.";</w:t>
      </w:r>
    </w:p>
    <w:bookmarkEnd w:id="162"/>
    <w:bookmarkStart w:name="z2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bookmarkEnd w:id="163"/>
    <w:bookmarkStart w:name="z2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"111" заменить цифрами "113";</w:t>
      </w:r>
    </w:p>
    <w:bookmarkEnd w:id="164"/>
    <w:bookmarkStart w:name="z2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</w:t>
      </w:r>
    </w:p>
    <w:bookmarkEnd w:id="165"/>
    <w:bookmarkStart w:name="z22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показателей.";</w:t>
      </w:r>
    </w:p>
    <w:bookmarkEnd w:id="166"/>
    <w:bookmarkStart w:name="z2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дополнить пунктом 18-1 следующего содержания:</w:t>
      </w:r>
    </w:p>
    <w:bookmarkEnd w:id="167"/>
    <w:bookmarkStart w:name="z2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Если спор возник вследствие нарушения лицом, участвующим в деле, претензионного или иного досудебного порядка урегулирования спора, предусмотренного законом или договором, в том числе нарушения срока предоставления ответа на претензию, оставления претензии без ответа, суд относит на это лицо судебные расходы независимо от результатов рассмотрения дела.</w:t>
      </w:r>
    </w:p>
    <w:bookmarkEnd w:id="168"/>
    <w:bookmarkStart w:name="z2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вправе отнести все судебные расходы по делу на лицо, злоупотребляющее процессуальными правами или не выполняющее процессуальных обязанностей, в том числе в случае предоставления доказательств с нарушением установленного судом срока и установленного ГПК порядка предоставления доказательств без уважительных причин, если это привело к затягиванию судебного процесса, воспрепятствованию рассмотрения дела и принятию законного и обоснованного судебного акта.";</w:t>
      </w:r>
    </w:p>
    <w:bookmarkEnd w:id="169"/>
    <w:bookmarkStart w:name="z2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0"/>
    <w:bookmarkStart w:name="z2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171"/>
    <w:bookmarkStart w:name="z2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"Гражданского кодекса" дополнить словами "Республики Казахстан";</w:t>
      </w:r>
    </w:p>
    <w:bookmarkEnd w:id="172"/>
    <w:bookmarkStart w:name="z2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"223" заменить цифрами "229";</w:t>
      </w:r>
    </w:p>
    <w:bookmarkEnd w:id="173"/>
    <w:bookmarkStart w:name="z2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74"/>
    <w:bookmarkStart w:name="z2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"Суд вправе вынести решение о взыскании денежной суммы в иностранной валюте по правоотношениям, возникшим при совершении валютных операций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2005 года № 57-III "О валютном регулировании и валютном контроле.";</w:t>
      </w:r>
    </w:p>
    <w:bookmarkEnd w:id="175"/>
    <w:bookmarkStart w:name="z2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"282" заменить цифрами "297";</w:t>
      </w:r>
    </w:p>
    <w:bookmarkEnd w:id="176"/>
    <w:bookmarkStart w:name="z2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7"/>
    <w:bookmarkStart w:name="z2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буквами "а)", "б)", "в)" исключить;</w:t>
      </w:r>
    </w:p>
    <w:bookmarkEnd w:id="178"/>
    <w:bookmarkStart w:name="z23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"317-5" заменить цифрами "315";</w:t>
      </w:r>
    </w:p>
    <w:bookmarkEnd w:id="179"/>
    <w:bookmarkStart w:name="z2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0"/>
    <w:bookmarkStart w:name="z2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"111", "115" , "247" заменить соответственно цифрами "113", "116" , "277";</w:t>
      </w:r>
    </w:p>
    <w:bookmarkEnd w:id="181"/>
    <w:bookmarkStart w:name="z2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предложение первое изложить в следующей редакции:</w:t>
      </w:r>
    </w:p>
    <w:bookmarkEnd w:id="182"/>
    <w:bookmarkStart w:name="z2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прекращении производства по основаниям подпунктов 5) и 6)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 связи с заключением мирового соглашения или соглашения об урегулировании спора (конфликта) в порядке медиации, соглашения об урегулировании спора в порядке партисипативной процедуры и утверждением их судом в резолютивной части определения указываются их условия, порядок распределения расходов и расходов по оплате помощи представителей, если стороны предусмотрели такой порядок.";</w:t>
      </w:r>
    </w:p>
    <w:bookmarkEnd w:id="183"/>
    <w:bookmarkStart w:name="z24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4"/>
    <w:bookmarkStart w:name="z2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"249" заменить цифрами "279";</w:t>
      </w:r>
    </w:p>
    <w:bookmarkEnd w:id="185"/>
    <w:bookmarkStart w:name="z24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предложении после слов "как устранить" дополнить словами "перечисленные в подпунктах 1), 2), 3), 9) и 10)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ГПК";</w:t>
      </w:r>
    </w:p>
    <w:bookmarkEnd w:id="186"/>
    <w:bookmarkStart w:name="z2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"230" заменить цифрами "235";</w:t>
      </w:r>
    </w:p>
    <w:bookmarkEnd w:id="187"/>
    <w:bookmarkStart w:name="z2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8"/>
    <w:bookmarkStart w:name="z2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"237" заменить цифрами "243";</w:t>
      </w:r>
    </w:p>
    <w:bookmarkEnd w:id="189"/>
    <w:bookmarkStart w:name="z24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"статьей 238 ПК"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ГПК";</w:t>
      </w:r>
    </w:p>
    <w:bookmarkEnd w:id="190"/>
    <w:bookmarkStart w:name="z24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1"/>
    <w:bookmarkStart w:name="z24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"425" заменить цифрами "501";</w:t>
      </w:r>
    </w:p>
    <w:bookmarkEnd w:id="192"/>
    <w:bookmarkStart w:name="z25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3, 4, 5, 6, 7, 10, 11, 12, 13 знаком тире исключить;</w:t>
      </w:r>
    </w:p>
    <w:bookmarkEnd w:id="193"/>
    <w:bookmarkStart w:name="z25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"234" заменить цифрами "239";</w:t>
      </w:r>
    </w:p>
    <w:bookmarkEnd w:id="194"/>
    <w:bookmarkStart w:name="z2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"231" заменить цифрами "236";</w:t>
      </w:r>
    </w:p>
    <w:bookmarkEnd w:id="195"/>
    <w:bookmarkStart w:name="z2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"240-1" заменить цифрами "247";</w:t>
      </w:r>
    </w:p>
    <w:bookmarkEnd w:id="196"/>
    <w:bookmarkStart w:name="z2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7"/>
    <w:bookmarkStart w:name="z2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сторонам и другим лицам, участвующим в деле, не явившимся в судебное заседание, копии решения высылаются или выдаются не позднее трех рабочих дней со дня вынесения решения в окончательной форме с использованием средств связи, обеспечивающих фиксирование его получения.".</w:t>
      </w:r>
    </w:p>
    <w:bookmarkEnd w:id="198"/>
    <w:bookmarkStart w:name="z2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12. "О практике применения законодательства о возмещении вреда, причиненного жизни и здоровью граждан, при ликвидации юридического лица вследствие банкротства" от 28 октября 2005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99"/>
    <w:bookmarkStart w:name="z2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тексту:</w:t>
      </w:r>
    </w:p>
    <w:bookmarkEnd w:id="200"/>
    <w:bookmarkStart w:name="z2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"конкурсный управляющий", "конкурсным управляющим", "конкурсного управляющего", "конкурсного производства" заменить соответственно словами "банкротный управляющий", "банкротным управляющим", "банкротного управляющего", "процедуры банкротства";</w:t>
      </w:r>
    </w:p>
    <w:bookmarkEnd w:id="201"/>
    <w:bookmarkStart w:name="z2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"77" заменить цифрами "102";</w:t>
      </w:r>
    </w:p>
    <w:bookmarkEnd w:id="202"/>
    <w:bookmarkStart w:name="z2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21 января 1997 года "О банкротстве"" заменить словами "от 7 марта 2014 года № 176-V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"";</w:t>
      </w:r>
    </w:p>
    <w:bookmarkEnd w:id="203"/>
    <w:bookmarkStart w:name="z2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"статьями 937-944" заменить словами "статьями с </w:t>
      </w:r>
      <w:r>
        <w:rPr>
          <w:rFonts w:ascii="Times New Roman"/>
          <w:b w:val="false"/>
          <w:i w:val="false"/>
          <w:color w:val="000000"/>
          <w:sz w:val="28"/>
        </w:rPr>
        <w:t>937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944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04"/>
    <w:bookmarkStart w:name="z26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13. "О некоторых вопросах применения с</w:t>
      </w:r>
      <w:r>
        <w:rPr>
          <w:rFonts w:ascii="Times New Roman"/>
          <w:b/>
          <w:i w:val="false"/>
          <w:color w:val="000000"/>
          <w:sz w:val="28"/>
        </w:rPr>
        <w:t>удами законодательства, связан</w:t>
      </w:r>
      <w:r>
        <w:rPr>
          <w:rFonts w:ascii="Times New Roman"/>
          <w:b/>
          <w:i w:val="false"/>
          <w:color w:val="000000"/>
          <w:sz w:val="28"/>
        </w:rPr>
        <w:t xml:space="preserve">ного с взысканием задолженности за тепловую и электрическую энергию" от 23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05"/>
    <w:bookmarkStart w:name="z26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"Закона Республики Казахстан "О государственной регистрации прав на недвижимое имущество и сделок с ним" от 26 июля 2007 года"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№ 310-III "О государственной регистрации прав на недвижимое имущество";</w:t>
      </w:r>
    </w:p>
    <w:bookmarkEnd w:id="206"/>
    <w:bookmarkStart w:name="z26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End w:id="207"/>
    <w:bookmarkStart w:name="z26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оплаты абонентами за потребленную энергию определяется в соответствии с положениями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№ 588-II "Об электроэнергетике".</w:t>
      </w:r>
    </w:p>
    <w:bookmarkEnd w:id="208"/>
    <w:bookmarkStart w:name="z26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14. "О практике рассмотрения судами с</w:t>
      </w:r>
      <w:r>
        <w:rPr>
          <w:rFonts w:ascii="Times New Roman"/>
          <w:b/>
          <w:i w:val="false"/>
          <w:color w:val="000000"/>
          <w:sz w:val="28"/>
        </w:rPr>
        <w:t>поров о праве на жилище, остав</w:t>
      </w:r>
      <w:r>
        <w:rPr>
          <w:rFonts w:ascii="Times New Roman"/>
          <w:b/>
          <w:i w:val="false"/>
          <w:color w:val="000000"/>
          <w:sz w:val="28"/>
        </w:rPr>
        <w:t xml:space="preserve">ленное собственником" от 20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09"/>
    <w:bookmarkStart w:name="z26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"Законом Республики Казахстан" дополнить словами "от 16 апреля 1997 года № 94-I";</w:t>
      </w:r>
    </w:p>
    <w:bookmarkEnd w:id="210"/>
    <w:bookmarkStart w:name="z26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"других действий" дополнить словом "(бездействия)";</w:t>
      </w:r>
    </w:p>
    <w:bookmarkEnd w:id="211"/>
    <w:bookmarkStart w:name="z26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"органа опеки и попечительства" заменить словами "органов, осуществляющих функции по опеке или попечительству";</w:t>
      </w:r>
    </w:p>
    <w:bookmarkEnd w:id="212"/>
    <w:bookmarkStart w:name="z27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3"/>
    <w:bookmarkStart w:name="z27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предложением третьим следующего содержания:</w:t>
      </w:r>
    </w:p>
    <w:bookmarkEnd w:id="214"/>
    <w:bookmarkStart w:name="z27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собственник отказывается от права собственности путем объявления об этом,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отказе.";</w:t>
      </w:r>
    </w:p>
    <w:bookmarkEnd w:id="215"/>
    <w:bookmarkStart w:name="z27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"подпункта 6) части первой статьи 154" заменить словами "подпункта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16"/>
    <w:bookmarkStart w:name="z27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"пятнадцати" заменить словом "семи";</w:t>
      </w:r>
    </w:p>
    <w:bookmarkEnd w:id="217"/>
    <w:bookmarkStart w:name="z27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"статьями 260–263", "не ранее истечения срока исковой давности по соответствующим требованиям" заменить соответственно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260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263</w:t>
      </w:r>
      <w:r>
        <w:rPr>
          <w:rFonts w:ascii="Times New Roman"/>
          <w:b w:val="false"/>
          <w:i w:val="false"/>
          <w:color w:val="000000"/>
          <w:sz w:val="28"/>
        </w:rPr>
        <w:t>", "с момента завладения вещью";</w:t>
      </w:r>
    </w:p>
    <w:bookmarkEnd w:id="218"/>
    <w:bookmarkStart w:name="z27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при отсутствии спора о праве и предъявлении заявления в соответствии с подпунктом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291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дело рассматривается в порядке особого производства" исключить.</w:t>
      </w:r>
    </w:p>
    <w:bookmarkEnd w:id="219"/>
    <w:bookmarkStart w:name="z27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15. "О применении судами некоторых норм законодательства о</w:t>
      </w:r>
      <w:r>
        <w:rPr>
          <w:rFonts w:ascii="Times New Roman"/>
          <w:b/>
          <w:i w:val="false"/>
          <w:color w:val="000000"/>
          <w:sz w:val="28"/>
        </w:rPr>
        <w:t xml:space="preserve"> защите ав</w:t>
      </w:r>
      <w:r>
        <w:rPr>
          <w:rFonts w:ascii="Times New Roman"/>
          <w:b/>
          <w:i w:val="false"/>
          <w:color w:val="000000"/>
          <w:sz w:val="28"/>
        </w:rPr>
        <w:t xml:space="preserve">торского права и смежных прав"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20"/>
    <w:bookmarkStart w:name="z27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тексту:</w:t>
      </w:r>
    </w:p>
    <w:bookmarkEnd w:id="221"/>
    <w:bookmarkStart w:name="z27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"27", "65", "159", "249" заменить соответственно цифрами "26", "72", "156", "279";</w:t>
      </w:r>
    </w:p>
    <w:bookmarkEnd w:id="222"/>
    <w:bookmarkStart w:name="z28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"пунктом первым" заменить словами "пунктом 1";</w:t>
      </w:r>
    </w:p>
    <w:bookmarkEnd w:id="223"/>
    <w:bookmarkStart w:name="z28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обозначение абзацев 2, 3 знаком тире исключить;</w:t>
      </w:r>
    </w:p>
    <w:bookmarkEnd w:id="224"/>
    <w:bookmarkStart w:name="z28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"пункта второго" заменить словами "пункта 2";</w:t>
      </w:r>
    </w:p>
    <w:bookmarkEnd w:id="225"/>
    <w:bookmarkStart w:name="z28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"пункте четвертом" заменить словами "пункте 4".</w:t>
      </w:r>
    </w:p>
    <w:bookmarkEnd w:id="226"/>
    <w:bookmarkStart w:name="z28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16. "О некоторых вопросах применения законодательства о товариществах с ограниченной и дополнительной ответственностью" от 10 июля 2008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25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27"/>
    <w:bookmarkStart w:name="z28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8"/>
    <w:bookmarkStart w:name="z28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"Гражданского кодекса (далее – ГК) Республики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ГК)";</w:t>
      </w:r>
    </w:p>
    <w:bookmarkEnd w:id="229"/>
    <w:bookmarkStart w:name="z28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""О товариществах с ограниченной и дополнительной ответственностью" от 22 апреля 1998 года" заменить словами "от 22 апреля 1998 года № 220-I "</w:t>
      </w:r>
      <w:r>
        <w:rPr>
          <w:rFonts w:ascii="Times New Roman"/>
          <w:b w:val="false"/>
          <w:i w:val="false"/>
          <w:color w:val="000000"/>
          <w:sz w:val="28"/>
        </w:rPr>
        <w:t>О товариществах с ограниченной и дополнительной ответственностью</w:t>
      </w:r>
      <w:r>
        <w:rPr>
          <w:rFonts w:ascii="Times New Roman"/>
          <w:b w:val="false"/>
          <w:i w:val="false"/>
          <w:color w:val="000000"/>
          <w:sz w:val="28"/>
        </w:rPr>
        <w:t>"";</w:t>
      </w:r>
    </w:p>
    <w:bookmarkEnd w:id="230"/>
    <w:bookmarkStart w:name="z28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1"/>
    <w:bookmarkStart w:name="z28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"Республики Казахстан" дополнить словами "(далее –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>)";</w:t>
      </w:r>
    </w:p>
    <w:bookmarkEnd w:id="232"/>
    <w:bookmarkStart w:name="z29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33"/>
    <w:bookmarkStart w:name="z29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"Первоначальный размер уставного капитала равен сумме вкладов учредителей и не может быть менее суммы, эквивалентной ста размерам месячного расчетного показателя на дату представления документов для государственной регистрации товарищества (далее – ТОО), за исключением товарищества с ограниченной ответственностью, являющегося субъектом малого предпринимательства, а также государственной исламской специальной финансовой компании, размер минимального уставного капитала которых определяется нулевым уровнем.";</w:t>
      </w:r>
    </w:p>
    <w:bookmarkEnd w:id="234"/>
    <w:bookmarkStart w:name="z29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после слов "пунктом 2 статьи 24" дополнить словом "Закона";</w:t>
      </w:r>
    </w:p>
    <w:bookmarkEnd w:id="235"/>
    <w:bookmarkStart w:name="z29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</w:p>
    <w:bookmarkEnd w:id="236"/>
    <w:bookmarkStart w:name="z29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"Данное правило не распространяется на товарищество с ограниченной ответственностью, являющегося субъектом малого предпринимательства, а также государственную исламскую специальную финансовую компанию, размер минимального уставного капитала которых определяется нулевым уровнем.";</w:t>
      </w:r>
    </w:p>
    <w:bookmarkEnd w:id="237"/>
    <w:bookmarkStart w:name="z29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первом предложение второе изложить в следующей редакции: </w:t>
      </w:r>
    </w:p>
    <w:bookmarkEnd w:id="238"/>
    <w:bookmarkStart w:name="z29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превышении стоимости вклада суммы, эквивалентной двадцати тысячам размеров месячного расчетного показателя, оценка доли участника должна быть подтверждена независимым экспертом.";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3, 4 цифрами "1)", "2)" исключить;</w:t>
      </w:r>
    </w:p>
    <w:bookmarkEnd w:id="240"/>
    <w:bookmarkStart w:name="z29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6, 7, 8, 9, 10, 11 знаком тире исключить;</w:t>
      </w:r>
    </w:p>
    <w:bookmarkEnd w:id="241"/>
    <w:bookmarkStart w:name="z29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"статьями 29-32"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42"/>
    <w:bookmarkStart w:name="z30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обозначение абзацев 2, 3, 4 цифрами "1)", "2)", "3)" исключить;</w:t>
      </w:r>
    </w:p>
    <w:bookmarkEnd w:id="243"/>
    <w:bookmarkStart w:name="z30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"части 2 статьи 32 Закона Республики Казахстан "О браке и семье" заменить словами "пункта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семье"";</w:t>
      </w:r>
    </w:p>
    <w:bookmarkEnd w:id="244"/>
    <w:bookmarkStart w:name="z30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"часть 1 статья 61"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61".</w:t>
      </w:r>
    </w:p>
    <w:bookmarkEnd w:id="245"/>
    <w:bookmarkStart w:name="z30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17. "О принятии обеспечительных мер по гражданским делам" от 12 января </w:t>
      </w:r>
      <w:r>
        <w:rPr>
          <w:rFonts w:ascii="Times New Roman"/>
          <w:b/>
          <w:i w:val="false"/>
          <w:color w:val="000000"/>
          <w:sz w:val="28"/>
        </w:rPr>
        <w:t xml:space="preserve">2009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46"/>
    <w:bookmarkStart w:name="z30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цифры "159" заменить цифрами "156";</w:t>
      </w:r>
    </w:p>
    <w:bookmarkEnd w:id="247"/>
    <w:bookmarkStart w:name="z30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"кодексом" дополнить словами "Республики Казахстан";</w:t>
      </w:r>
    </w:p>
    <w:bookmarkEnd w:id="248"/>
    <w:bookmarkStart w:name="z30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9"/>
    <w:bookmarkStart w:name="z30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250"/>
    <w:bookmarkStart w:name="z30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третейском разбирательстве" заменить словами "в арбитражном разбирательстве";</w:t>
      </w:r>
    </w:p>
    <w:bookmarkEnd w:id="251"/>
    <w:bookmarkStart w:name="z30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"третейского (арбитражного) суда" заменить словом "арбитража";</w:t>
      </w:r>
    </w:p>
    <w:bookmarkEnd w:id="252"/>
    <w:bookmarkStart w:name="z3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253"/>
    <w:bookmarkStart w:name="z31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"третейским (арбитражным) судом" заменить словом "арбитражем";</w:t>
      </w:r>
    </w:p>
    <w:bookmarkEnd w:id="254"/>
    <w:bookmarkStart w:name="z31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5"/>
    <w:bookmarkStart w:name="z31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2, 3, 4, 5 цифрами "1)", "2)", "3)", "4)" исключить;</w:t>
      </w:r>
    </w:p>
    <w:bookmarkEnd w:id="256"/>
    <w:bookmarkStart w:name="z31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"25–29" заменить цифрами "27, 28, 29, 30";</w:t>
      </w:r>
    </w:p>
    <w:bookmarkEnd w:id="257"/>
    <w:bookmarkStart w:name="z31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8"/>
    <w:bookmarkStart w:name="z31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"140", "149","158", "160", "236" заменить соответственно цифрами "135", "143" , "155" ,"157", "241";</w:t>
      </w:r>
    </w:p>
    <w:bookmarkEnd w:id="259"/>
    <w:bookmarkStart w:name="z31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"третейского (арбитражного) суда" заменить словом "арбитража";</w:t>
      </w:r>
    </w:p>
    <w:bookmarkEnd w:id="260"/>
    <w:bookmarkStart w:name="z31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1"/>
    <w:bookmarkStart w:name="z31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"160" заменить цифрами "157";</w:t>
      </w:r>
    </w:p>
    <w:bookmarkEnd w:id="262"/>
    <w:bookmarkStart w:name="z32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63"/>
    <w:bookmarkStart w:name="z32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заявление об обеспечении иска приложено к исковому заявлению или об этом указано в исковом заявлении, то оно рассматривается и разрешается судьей в день вынесения определения о возбуждении гражданского дела. В остальных случаях заявление об обеспечении иска разрешается судьей в день его поступления в суд.";</w:t>
      </w:r>
    </w:p>
    <w:bookmarkEnd w:id="264"/>
    <w:bookmarkStart w:name="z32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"252", "158" заменить соответственно цифрами "269", "155";</w:t>
      </w:r>
    </w:p>
    <w:bookmarkEnd w:id="265"/>
    <w:bookmarkStart w:name="z32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</w:p>
    <w:bookmarkEnd w:id="266"/>
    <w:bookmarkStart w:name="z32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"Определение о принятии обеспечительных мер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может быть обжаловано лицами, интересов которых оно касается, в течение десяти рабочих дней со дня, когда им стало известно об этом определении.";</w:t>
      </w:r>
    </w:p>
    <w:bookmarkEnd w:id="267"/>
    <w:bookmarkStart w:name="z32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8"/>
    <w:bookmarkStart w:name="z32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"236" заменить цифрами "241";</w:t>
      </w:r>
    </w:p>
    <w:bookmarkEnd w:id="269"/>
    <w:bookmarkStart w:name="z32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270"/>
    <w:bookmarkStart w:name="z32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"27", "240-6" заменить соответственно цифрами "29", "251";</w:t>
      </w:r>
    </w:p>
    <w:bookmarkEnd w:id="271"/>
    <w:bookmarkStart w:name="z32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"27", "28" заменить соответственно цифрами "29", "30";</w:t>
      </w:r>
    </w:p>
    <w:bookmarkEnd w:id="272"/>
    <w:bookmarkStart w:name="z33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"27", "147", "148", "149", "236" заменить соответственно цифрами "29", "141", "142", "143", "241";</w:t>
      </w:r>
    </w:p>
    <w:bookmarkEnd w:id="273"/>
    <w:bookmarkStart w:name="z33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дополнить пунктами 19-1 и 19-2 следующего содержания:</w:t>
      </w:r>
    </w:p>
    <w:bookmarkEnd w:id="274"/>
    <w:bookmarkStart w:name="z33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"19-1. Касательно предусмотренной подпунктом 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обеспечительной меры в виде приостановления торгов по внесудебной реализации предмета залога судам следует исходить из того, что данная мера обеспечения иска может быть применена судом в случае наличия спора в отношении залогового имущества, являющегося предметом внесудебной реализации.</w:t>
      </w:r>
    </w:p>
    <w:bookmarkEnd w:id="275"/>
    <w:bookmarkStart w:name="z33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судам следует иметь в виду, что такая мера обеспечения иска принимается до подведения итогов торгов.</w:t>
      </w:r>
    </w:p>
    <w:bookmarkEnd w:id="276"/>
    <w:bookmarkStart w:name="z33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19-2. Применение мер по обеспечению иска, установленных подпунктом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возможно в случае оспаривания актов и действий судебного исполнителя, связанных с обращением взыскания на имущество, совершаемых в исполнительном производстве.";</w:t>
      </w:r>
    </w:p>
    <w:bookmarkEnd w:id="277"/>
    <w:bookmarkStart w:name="z33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"158", "162"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159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278"/>
    <w:bookmarkStart w:name="z33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9"/>
    <w:bookmarkStart w:name="z33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частью второй статьи 162" заменить словами "с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159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280"/>
    <w:bookmarkStart w:name="z33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"159 ГПК, внести на депозитный счет сумму денег, о взыскании которой заявлен иск"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внести на депозит территориального подразделения уполномоченного органа по организационному и материально-техническому обеспечению деятельности судов сумму, равную цене иска";</w:t>
      </w:r>
    </w:p>
    <w:bookmarkEnd w:id="281"/>
    <w:bookmarkStart w:name="z33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2"/>
    <w:bookmarkStart w:name="z34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"158", "165" заменить соответственно цифрами "155" ,"162";</w:t>
      </w:r>
    </w:p>
    <w:bookmarkEnd w:id="283"/>
    <w:bookmarkStart w:name="z34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"163" заменить цифрами "160";</w:t>
      </w:r>
    </w:p>
    <w:bookmarkEnd w:id="284"/>
    <w:bookmarkStart w:name="z34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5"/>
    <w:bookmarkStart w:name="z34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"344" заменить цифрами "429";</w:t>
      </w:r>
    </w:p>
    <w:bookmarkEnd w:id="286"/>
    <w:bookmarkStart w:name="z34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 "С частной жалобой (протестом) на определение суда по вопросам обеспечения иска направляется выделенный из дела материал, касающийся принятого определения.";</w:t>
      </w:r>
    </w:p>
    <w:bookmarkEnd w:id="287"/>
    <w:bookmarkStart w:name="z34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8"/>
    <w:bookmarkStart w:name="z34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порядке судебного надзора" заменить словами "в кассационном порядке";</w:t>
      </w:r>
    </w:p>
    <w:bookmarkEnd w:id="289"/>
    <w:bookmarkStart w:name="z34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"396" заменить цифрами "448".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утрачивает силу нормативным постановлением Верховного Суда РК от 20.05.2026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18. "О некоторых вопросах применения с</w:t>
      </w:r>
      <w:r>
        <w:rPr>
          <w:rFonts w:ascii="Times New Roman"/>
          <w:b/>
          <w:i w:val="false"/>
          <w:color w:val="000000"/>
          <w:sz w:val="28"/>
        </w:rPr>
        <w:t>удами законодательства о насле</w:t>
      </w:r>
      <w:r>
        <w:rPr>
          <w:rFonts w:ascii="Times New Roman"/>
          <w:b/>
          <w:i w:val="false"/>
          <w:color w:val="000000"/>
          <w:sz w:val="28"/>
        </w:rPr>
        <w:t xml:space="preserve">довании" от 29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34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1"/>
    <w:bookmarkStart w:name="z35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92"/>
    <w:bookmarkStart w:name="z35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местом жительства признается тот населенный пункт, где гражданин постоянно или преимущественно проживает.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№ 477-IV "О миграции населения" (далее – Закон "О миграции населения" регистрация граждан осуществляется по месту жительства и по месту временного пребывания (проживания).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"О миграции населения" место временного пребывания (проживания) – это имеющие адрес здание, помещение либо жилище, которое не является местом жительства и в котором лицо пребывает (проживает) временно. Как правило, последнее место жительства наследодателя совпадает с местом постоянного проживания.";</w:t>
      </w:r>
    </w:p>
    <w:bookmarkEnd w:id="293"/>
    <w:bookmarkStart w:name="z35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"291–295" заменить цифрами "305, 306, 307, 308, 309";</w:t>
      </w:r>
    </w:p>
    <w:bookmarkEnd w:id="294"/>
    <w:bookmarkStart w:name="z35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5"/>
    <w:bookmarkStart w:name="z35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"Гражданского Кодекса", "Гражданский Кодекс" заменить словами "ГК";</w:t>
      </w:r>
    </w:p>
    <w:bookmarkEnd w:id="296"/>
    <w:bookmarkStart w:name="z35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11 цифры "128" заменить цифрами "126";</w:t>
      </w:r>
    </w:p>
    <w:bookmarkEnd w:id="297"/>
    <w:bookmarkStart w:name="z35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8"/>
    <w:bookmarkStart w:name="z35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"159", "239" заменить соответственно цифрами "156", "245";</w:t>
      </w:r>
    </w:p>
    <w:bookmarkEnd w:id="299"/>
    <w:bookmarkStart w:name="z35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"части 2 статьи 219" заменить словами "части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225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00"/>
    <w:bookmarkStart w:name="z35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"статьями 1061–1064"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1061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01"/>
    <w:bookmarkStart w:name="z36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2"/>
    <w:bookmarkStart w:name="z36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"статьях 1062–1064"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статьях 1062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03"/>
    <w:bookmarkStart w:name="z36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04"/>
    <w:bookmarkStart w:name="z36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"Применительно к </w:t>
      </w:r>
      <w:r>
        <w:rPr>
          <w:rFonts w:ascii="Times New Roman"/>
          <w:b w:val="false"/>
          <w:i w:val="false"/>
          <w:color w:val="000000"/>
          <w:sz w:val="28"/>
        </w:rPr>
        <w:t>статьям 1068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1069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к нетрудоспособным лицам следует относить: лиц, не достигших восемнадцати лет; лиц, достигших пенсионного возраста, установленного законодательством Республики Казахстан о пенсионном обеспечении; инвалидов 1, 2, 3 группы; лиц, достигших восемнадцати лет и старше, обучающихся в учебных заведениях по очной форме обучения до окончания учебы, но не старше двадцати трех лет."; </w:t>
      </w:r>
    </w:p>
    <w:bookmarkEnd w:id="305"/>
    <w:bookmarkStart w:name="z36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6"/>
    <w:bookmarkStart w:name="z36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"части 7 статьи 96" заменить словами "части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07"/>
    <w:bookmarkStart w:name="z36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"подпункту 1) части 1 статьи 154" заменить словами "подпункту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08"/>
    <w:bookmarkStart w:name="z36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"подпунктом 1) части 1 статьи 154" заменить словами "подпунктом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09"/>
    <w:bookmarkStart w:name="z36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"49" заменить цифрами "48";</w:t>
      </w:r>
    </w:p>
    <w:bookmarkEnd w:id="310"/>
    <w:bookmarkStart w:name="z36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обозначение абзацев 3, 4, 5, 6 знаком тире исключить;</w:t>
      </w:r>
    </w:p>
    <w:bookmarkEnd w:id="311"/>
    <w:bookmarkStart w:name="z37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2"/>
    <w:bookmarkStart w:name="z37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слова "статьи 32 Закона Республики Казахстан "О браке и семье""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семье"";</w:t>
      </w:r>
    </w:p>
    <w:bookmarkEnd w:id="313"/>
    <w:bookmarkStart w:name="z37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"статьями 23, 23-1, 23-2 Закона Республики Казахстан "О пенсионном обеспечении в Республике Казахстан""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№ 105-V "О пенсионном обеспечении в Республике Казахстан".</w:t>
      </w:r>
    </w:p>
    <w:bookmarkEnd w:id="314"/>
    <w:bookmarkStart w:name="z37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19. "О применении законодательства об акционерных обществах" от 28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15"/>
    <w:bookmarkStart w:name="z37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"Закона Республики Казахстан" дополнить словами "от 13 мая 2003 года № 415-II";</w:t>
      </w:r>
    </w:p>
    <w:bookmarkEnd w:id="316"/>
    <w:bookmarkStart w:name="z37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их перечень устанавливаются нормативным правовым актом Агентства Республики Казахстан по регулированию и надзору финансового рынка и финансовых организаций (далее – Агентство)" заменить словами "устанавливаются нормативным правовым актом уполномоченного органа, осуществляющего государственное регулирование, контроль и надзор финансового рынка и финансовых организаций (далее – уполномоченный орган)";</w:t>
      </w:r>
    </w:p>
    <w:bookmarkEnd w:id="317"/>
    <w:bookmarkStart w:name="z37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"296" заменить цифрами "317";</w:t>
      </w:r>
    </w:p>
    <w:bookmarkEnd w:id="318"/>
    <w:bookmarkStart w:name="z37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"законами Республики Казахстан "О недрах и недропользовании", "О банках и банковской деятельности в Республике Казахстан", "О страховой деятельности" и др." заменить словами "законами Республики Казахстан от 24 июня 2010 года № 291-IV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от 31 августа 1995 года № 2444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18 декабря 2000 года № 126-II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др.";</w:t>
      </w:r>
    </w:p>
    <w:bookmarkEnd w:id="319"/>
    <w:bookmarkStart w:name="z37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 Республики Казахстан "О браке и семье""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семье"";</w:t>
      </w:r>
    </w:p>
    <w:bookmarkEnd w:id="320"/>
    <w:bookmarkStart w:name="z37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"Агентством" заменить словами "уполномоченным органом";</w:t>
      </w:r>
    </w:p>
    <w:bookmarkEnd w:id="321"/>
    <w:bookmarkStart w:name="z38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"крупным акционером" заменить словами "акционером, владеющим самостоятельно или в совокупности с другими акционерами пятью и более процентами голосующих акций общества";</w:t>
      </w:r>
    </w:p>
    <w:bookmarkEnd w:id="322"/>
    <w:bookmarkStart w:name="z38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"части 2 статьи 150" заменить словами "части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23"/>
    <w:bookmarkStart w:name="z38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пятый изложить в следующей редакции:</w:t>
      </w:r>
    </w:p>
    <w:bookmarkEnd w:id="324"/>
    <w:bookmarkStart w:name="z38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Закона в целях информирования кредиторов, общественности и акционеров общество обязано в течение трех рабочих дней после принятия решения о заключении обществом крупной сделки опубликовать в средствах массовой информации сообщение о сделке на казахском и русском языках.".</w:t>
      </w:r>
    </w:p>
    <w:bookmarkEnd w:id="325"/>
    <w:bookmarkStart w:name="z38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20. "О практике вынесения судами частных определений по гражданским делам" от 25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29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26"/>
    <w:bookmarkStart w:name="z38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цифры "253" заменить цифрами "270";</w:t>
      </w:r>
    </w:p>
    <w:bookmarkEnd w:id="327"/>
    <w:bookmarkStart w:name="z38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"252" заменить цифрами "269";</w:t>
      </w:r>
    </w:p>
    <w:bookmarkEnd w:id="328"/>
    <w:bookmarkStart w:name="z38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"пункту 1 статьи 253" заменить словами "части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270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29"/>
    <w:bookmarkStart w:name="z38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0"/>
    <w:bookmarkStart w:name="z38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следующей редакции:</w:t>
      </w:r>
    </w:p>
    <w:bookmarkEnd w:id="331"/>
    <w:bookmarkStart w:name="z39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ноября 2015 года № 410-V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суды осуществляют государственные функции, направленные на защиту прав и свобод граждан и юридических лиц путем предупреждения правонарушений, связанных с коррупцией, устранения их последствий и привлечения виновных к ответственности.";</w:t>
      </w:r>
    </w:p>
    <w:bookmarkEnd w:id="332"/>
    <w:bookmarkStart w:name="z39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абзац исключить;</w:t>
      </w:r>
    </w:p>
    <w:bookmarkEnd w:id="333"/>
    <w:bookmarkStart w:name="z39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"преступления" заменить словами "уголовного правонарушения".</w:t>
      </w:r>
    </w:p>
    <w:bookmarkEnd w:id="334"/>
    <w:bookmarkStart w:name="z39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21. "О судебной практике рассмотрения дел о выдворении иностранцев или лиц без гражданства за пределы Республики Казахстан" от 13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35"/>
    <w:bookmarkStart w:name="z39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"Закона Республики Казахстан от 19 июня 1995 года "О правовом положении иностранцев"" заменить словами "Закона Республики Казахстан от 19 июня 1995 года № 2337 "</w:t>
      </w:r>
      <w:r>
        <w:rPr>
          <w:rFonts w:ascii="Times New Roman"/>
          <w:b w:val="false"/>
          <w:i w:val="false"/>
          <w:color w:val="000000"/>
          <w:sz w:val="28"/>
        </w:rPr>
        <w:t>О правовом положении иностранцев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"О правовом положении иностранцев")";</w:t>
      </w:r>
    </w:p>
    <w:bookmarkEnd w:id="336"/>
    <w:bookmarkStart w:name="z39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"Законом" слова "Республики Казахстан" исключить;</w:t>
      </w:r>
    </w:p>
    <w:bookmarkEnd w:id="337"/>
    <w:bookmarkStart w:name="z39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8"/>
    <w:bookmarkStart w:name="z39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6 апреля 2016 года № 480-V "О правовых актах" устанавливает, что каждый из нормативных правовых актов нижестоящего уровня не должен противоречить нормативным правовым актам вышестоящих уровней.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данного Закона при наличии противоречий в нормах нормативных актов разного уровня действуют нормы акта более высокого уровня.";</w:t>
      </w:r>
    </w:p>
    <w:bookmarkEnd w:id="339"/>
    <w:bookmarkStart w:name="z39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0"/>
    <w:bookmarkStart w:name="z39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"статья 109", "статья 517" дополнить словом "КоАП";</w:t>
      </w:r>
    </w:p>
    <w:bookmarkEnd w:id="341"/>
    <w:bookmarkStart w:name="z40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 3 статьи 449" заменить словами "часть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КоАП";</w:t>
      </w:r>
    </w:p>
    <w:bookmarkEnd w:id="342"/>
    <w:bookmarkStart w:name="z40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 3 статьи 490" заменить словами "часть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КоАП";</w:t>
      </w:r>
    </w:p>
    <w:bookmarkEnd w:id="343"/>
    <w:bookmarkStart w:name="z40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 2 статьи 495" заменить словами "часть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КоАП";</w:t>
      </w:r>
    </w:p>
    <w:bookmarkEnd w:id="344"/>
    <w:bookmarkStart w:name="z40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 2 статьи 513" заменить словами "часть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513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КоАП";</w:t>
      </w:r>
    </w:p>
    <w:bookmarkEnd w:id="345"/>
    <w:bookmarkStart w:name="z40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 2 статьи 514" заменить словами "часть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514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КоАП";</w:t>
      </w:r>
    </w:p>
    <w:bookmarkEnd w:id="346"/>
    <w:bookmarkStart w:name="z40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 4 статьи 519" заменить словами "часть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519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КоАП";</w:t>
      </w:r>
    </w:p>
    <w:bookmarkEnd w:id="347"/>
    <w:bookmarkStart w:name="z40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 2 статьи 516" заменить словами "часть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516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КоАП";</w:t>
      </w:r>
    </w:p>
    <w:bookmarkEnd w:id="348"/>
    <w:bookmarkStart w:name="z40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9"/>
    <w:bookmarkStart w:name="z40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"части 2" заменить словами "части второй";</w:t>
      </w:r>
    </w:p>
    <w:bookmarkEnd w:id="350"/>
    <w:bookmarkStart w:name="z40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"кодексом" дополнить словами "Республики Казахстан";</w:t>
      </w:r>
    </w:p>
    <w:bookmarkEnd w:id="351"/>
    <w:bookmarkStart w:name="z41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"36-4" заменить цифрами "49";</w:t>
      </w:r>
    </w:p>
    <w:bookmarkEnd w:id="352"/>
    <w:bookmarkStart w:name="z41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3"/>
    <w:bookmarkStart w:name="z41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"317-12" заменить цифрами "382";</w:t>
      </w:r>
    </w:p>
    <w:bookmarkEnd w:id="354"/>
    <w:bookmarkStart w:name="z50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"частью 3 статьи 55" заменить словами "частью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55"/>
    <w:bookmarkStart w:name="z41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"317-13" заменить цифрами "383";</w:t>
      </w:r>
    </w:p>
    <w:bookmarkEnd w:id="356"/>
    <w:bookmarkStart w:name="z41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7"/>
    <w:bookmarkStart w:name="z41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"(часть 2 статьи 187 ГПК)" заменить словами "(часть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358"/>
    <w:bookmarkStart w:name="z41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359"/>
    <w:bookmarkStart w:name="z41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"(часть 2 статьи 135 ГПК)" заменить словами "(часть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360"/>
    <w:bookmarkStart w:name="z41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"подпункт 4) статьи 243" заменить словами "подпункт 8) </w:t>
      </w:r>
      <w:r>
        <w:rPr>
          <w:rFonts w:ascii="Times New Roman"/>
          <w:b w:val="false"/>
          <w:i w:val="false"/>
          <w:color w:val="000000"/>
          <w:sz w:val="28"/>
        </w:rPr>
        <w:t>статьи 273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61"/>
    <w:bookmarkStart w:name="z42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"части 3 статьи 317-14" заменить словами "части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384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62"/>
    <w:bookmarkStart w:name="z42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"317-15" заменить цифрами "385";</w:t>
      </w:r>
    </w:p>
    <w:bookmarkEnd w:id="363"/>
    <w:bookmarkStart w:name="z42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4"/>
    <w:bookmarkStart w:name="z42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В силу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401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решение суда о выдворении иностранца или лица без гражданства за пределы Республики Казахстан обжалованию и опротестованию в апелляционном порядке не подлежит, но может быть пересмотрено в кассационном порядке.</w:t>
      </w:r>
    </w:p>
    <w:bookmarkEnd w:id="365"/>
    <w:bookmarkStart w:name="z42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такого пересмотра без соблюдения апелляционного порядка обжалования связана с положениями статьи 13 Международного пакта о гражданских и политических правах (Нью-Йорк, 16 декабря 1966 года, ратифицирован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2005 года № 91-III, вступил в силу для Республики Казахстан 24 апреля 2006 года).</w:t>
      </w:r>
    </w:p>
    <w:bookmarkEnd w:id="366"/>
    <w:bookmarkStart w:name="z42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Разъяснить судам, что при вынесении решения о выдворении в резолютивной части решения необходимо указать право на обжалование судебного акта в кассационном порядке.</w:t>
      </w:r>
    </w:p>
    <w:bookmarkEnd w:id="367"/>
    <w:bookmarkStart w:name="z42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Решение, которым в удовлетворении заявления о выдворении иностранца или лица без гражданства за пределы Республики Казахстан отказано, вступает в законную силу по правилам </w:t>
      </w:r>
      <w:r>
        <w:rPr>
          <w:rFonts w:ascii="Times New Roman"/>
          <w:b w:val="false"/>
          <w:i w:val="false"/>
          <w:color w:val="000000"/>
          <w:sz w:val="28"/>
        </w:rPr>
        <w:t>статьи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может быть обжаловано в апелляционном порядке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403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368"/>
    <w:bookmarkStart w:name="z42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жалобы или протеста не позднее срока, установленного для выдворения, решение суда о выдворении иностранца или лица без гражданства за пределы Республики Казахстан должно быть приостановлено до принятия решения кассационной инстанцией (</w:t>
      </w:r>
      <w:r>
        <w:rPr>
          <w:rFonts w:ascii="Times New Roman"/>
          <w:b w:val="false"/>
          <w:i w:val="false"/>
          <w:color w:val="000000"/>
          <w:sz w:val="28"/>
        </w:rPr>
        <w:t>статья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Вынесение отдельного судебного акта в этом случае не требуется. При оставлении без изменения решения суда о выдворении в постановлении кассационной инстанции указывается новый срок, в течение которого иностранец или лицо без гражданства должно покинуть территорию Республики Казахстан.".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Утратил силу нормативным постановлением Верховного Суда РК от 02.11.2023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23. "О применении судами законодательства о возмещении морального вреда" от 27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70"/>
    <w:bookmarkStart w:name="z4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24 марта 1998 года № 213-I "О нормативных правовых актах" заменить словами "от 6 апреля 2016 года № 480-V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"";</w:t>
      </w:r>
    </w:p>
    <w:bookmarkEnd w:id="371"/>
    <w:bookmarkStart w:name="z4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"18–24" заменить словами "с 18 по 24";</w:t>
      </w:r>
    </w:p>
    <w:bookmarkEnd w:id="372"/>
    <w:bookmarkStart w:name="z4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"части 1" заменить словами "части первой";</w:t>
      </w:r>
    </w:p>
    <w:bookmarkEnd w:id="373"/>
    <w:bookmarkStart w:name="z49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"272–288" заменить словами "с 272 по 288";</w:t>
      </w:r>
    </w:p>
    <w:bookmarkEnd w:id="374"/>
    <w:bookmarkStart w:name="z4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"1-4" заменить словами "с 1 по 4";</w:t>
      </w:r>
    </w:p>
    <w:bookmarkEnd w:id="375"/>
    <w:bookmarkStart w:name="z4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"925–930" заменить словами "с 925 по 930";</w:t>
      </w:r>
    </w:p>
    <w:bookmarkEnd w:id="376"/>
    <w:bookmarkStart w:name="z4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втором предложение второе изложить в следующей редакции: </w:t>
      </w:r>
    </w:p>
    <w:bookmarkEnd w:id="377"/>
    <w:bookmarkStart w:name="z4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"Цена исков о взыскании компенсации морального вреда в денежном выражении, причиненного распространением сведений, порочащих честь, достоинство и деловую репутацию, определяется предъявленной ко взысканию суммой.".</w:t>
      </w:r>
    </w:p>
    <w:bookmarkEnd w:id="378"/>
    <w:bookmarkStart w:name="z4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3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Верховного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 Республики Казахстан,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ШАУХАРОВ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