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6962" w14:textId="a336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2017 года № 25.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"Количество заместителей акима области, городов Астаны, Алматы (ед.)":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цифру "4" заменить цифрой "5";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"Северо-Казахстанская" цифру "4" заменить цифрой "5";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"78" заменить цифрами "80".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