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8335" w14:textId="86f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водки и водки особые, крепкие ликероводочные изделия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2017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минимальные розничные цены на водки и водки особые, крепкие ликероводочные изделия на 2017 год в размере 1700 тенге за литр.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