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9130" w14:textId="1999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2017 года № 17. Утратило силу постановлением Правительства Республики Казахстан от 9 ноября 2018 года № 736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годовых ставках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предоставление междугородной и (или) международной телефонной связи, а также сотовой связи на 2014 - 2016 годы,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"Годовые ставки платы за предоставление междугородной и (или) международной телефонной связи, а также сотовой связи".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