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09ef" w14:textId="0d90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2017 года № 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2017 года № 14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2)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Международного Банка Реконструкции и Развития: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Управляющим – Министра национальной экономики Республики Казахстан Сулейменова Тимура Муратовича,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заместителем Управляющего – вице-министра национальной экономики Республики Казахстан Абылкасымову Мадину Ерасыловну;";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"4) Азиатского Банка Развития: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Управляющим – Министра национальной экономики Республики Казахстан Сулейменова Тимура Муратовича,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заместителем Управляющего – вице-министра финансов Республики Казахстан Даленова Руслана Ерболатовича;".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2002 года № 1337 "О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Уполномочить Сулейменова Тимура Муратовича – Министра национальной экономики Республики Казахстан утверждать от имени Правительства Республики Казахстан Ежегодные программы технического сотрудничества и административные финансовые сметы в рамках Программы совместных экономических исследований.".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"Самрук-Қазына",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8"/>
        <w:gridCol w:w="3109"/>
        <w:gridCol w:w="6423"/>
      </w:tblGrid>
      <w:tr>
        <w:trPr>
          <w:trHeight w:val="30" w:hRule="atLeast"/>
        </w:trPr>
        <w:tc>
          <w:tcPr>
            <w:tcW w:w="2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"Бишимбаев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Куандык Валиханович</w:t>
            </w:r>
          </w:p>
          <w:bookmarkEnd w:id="17"/>
        </w:tc>
        <w:tc>
          <w:tcPr>
            <w:tcW w:w="3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Казахстан"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76"/>
        <w:gridCol w:w="2894"/>
        <w:gridCol w:w="6830"/>
      </w:tblGrid>
      <w:tr>
        <w:trPr>
          <w:trHeight w:val="30" w:hRule="atLeast"/>
        </w:trPr>
        <w:tc>
          <w:tcPr>
            <w:tcW w:w="2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"Сулейменов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Тимур Муратович</w:t>
            </w:r>
          </w:p>
          <w:bookmarkEnd w:id="19"/>
        </w:tc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Казахстан".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(САПП Республики Казахстан, 2013 г., № 35, ст. 514):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 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25"/>
        <w:gridCol w:w="3025"/>
        <w:gridCol w:w="6250"/>
      </w:tblGrid>
      <w:tr>
        <w:trPr>
          <w:trHeight w:val="30" w:hRule="atLeast"/>
        </w:trPr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"Бишимбаев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Куандык Валиханович </w:t>
            </w:r>
          </w:p>
          <w:bookmarkEnd w:id="23"/>
        </w:tc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Казахстан"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21"/>
        <w:gridCol w:w="2821"/>
        <w:gridCol w:w="6658"/>
      </w:tblGrid>
      <w:tr>
        <w:trPr>
          <w:trHeight w:val="30" w:hRule="atLeast"/>
        </w:trPr>
        <w:tc>
          <w:tcPr>
            <w:tcW w:w="2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"Сулейменов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Тимур Муратович </w:t>
            </w:r>
          </w:p>
          <w:bookmarkEnd w:id="25"/>
        </w:tc>
        <w:tc>
          <w:tcPr>
            <w:tcW w:w="2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Казахстан".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 (САПП Республики Казахстан, 2014 г., № 29, ст. 246):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 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25"/>
        <w:gridCol w:w="3025"/>
        <w:gridCol w:w="6250"/>
      </w:tblGrid>
      <w:tr>
        <w:trPr>
          <w:trHeight w:val="30" w:hRule="atLeast"/>
        </w:trPr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"Бишимбаев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Куандык Валиханович </w:t>
            </w:r>
          </w:p>
          <w:bookmarkEnd w:id="29"/>
        </w:tc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Казахстан"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21"/>
        <w:gridCol w:w="2821"/>
        <w:gridCol w:w="6658"/>
      </w:tblGrid>
      <w:tr>
        <w:trPr>
          <w:trHeight w:val="30" w:hRule="atLeast"/>
        </w:trPr>
        <w:tc>
          <w:tcPr>
            <w:tcW w:w="2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"Сулейменов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Тимур Муратович </w:t>
            </w:r>
          </w:p>
          <w:bookmarkEnd w:id="31"/>
        </w:tc>
        <w:tc>
          <w:tcPr>
            <w:tcW w:w="2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