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58ef" w14:textId="fd3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2017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«О Национальном Банке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Национального Банка Республики Казахстан Министра национальной экономики Республики Казахстан Сулейменова Тимура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представителя Правительства Республики Казахстан в Правлении Национального Банка Республики Казахстан Бишимбаева Куандыка Валихановича.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