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f3a0ba" w14:textId="6f3a0b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переносе дней отдыха в 2017 году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18 января 2017 года № 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85 Трудового кодекса Республики Казахстан от 23 ноября 2015 года и целях рационального использования рабочего времени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Перенести дни отдыха: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 субботы 18 марта 2017 года на понедельник 20 марта 2017 года;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 субботы 1 июля 2017 года на пятницу 7 июля 2017 года.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476"/>
        <w:gridCol w:w="6824"/>
      </w:tblGrid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Сагинтаев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