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7fbe" w14:textId="d4e7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мая 2016 года № 280 "О подписании Протокола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2017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2016 года № 280 "О подписании Протокола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Абдрахманову Кайрату Кудайбергеновичу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