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449f" w14:textId="18a4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2016 года № 247 "О подписании Соглашения о перемещении служебного и гражданского оружия между государствами-членами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2016 года № 295_1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2016 года № 247 «О подписании Соглашения о перемещении служебного и гражданского оружия между государствами-членами Евразийского экономического союза»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национальной экономики Республики Казахстан Бишимбаева Куандыка Валихановича подписать от имени Правительства Республики Казахстан Соглашение о перемещении служебного и гражданского оружия между государствами-членами Евразийского экономического союза,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