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8d3" w14:textId="902d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крупных налогоплательщиков, подлежащих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918. Утратило силу постановлением Правительства Республики Казахстан от 11 апреля 2019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 января 2017 года.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крупных налогоплательщиков, подлежащих мониторингу.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1434 "Об утверждении перечня крупных налогоплательщиков, подлежащих мониторингу" (САПП Республики Казахстан, 2014 г., № 88-89, ст. 734).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2017 года и подлежит официальному опубликованию.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4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декабря 2016 года № 918</w:t>
                  </w:r>
                </w:p>
              </w:tc>
            </w:tr>
          </w:tbl>
          <w:p/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крупных налогоплательщиков, подлежащих мониторингу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16"/>
        <w:gridCol w:w="9233"/>
        <w:gridCol w:w="2059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налогоплательщика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Бизнес-идентификационный номер (БИН)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налогоплательщики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"Горно-металлургический концерн "КАЗАХАЛТЫН"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"Семизбай-U"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"Кокшетауские минеральные воды"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 – Актобемунайгаз"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Казахстанско-Китайская буровая компания "Великая стена"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991140004489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"Алтиес Петролеум Интернэшнл Б.В." (Актюбинский филиал)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"Коппер Текнолоджи"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"Актобеэнергоснаб"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040940005515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"Лучшее решение"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Хром"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"Джей Ти Ай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"АЛЕЛЬ АГРО"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Фудмастер-Трэйд"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"Филип Моррис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"Тодини Коструциони Дженерали С.п.А." (Алматинский филиал)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131041007338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"Сенимди Курылыс"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"Болашак-Атырау"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"КИС/Орион"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011040009562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"ЮСС Супорт Сервисез"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"УорлиПарсонс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040240003256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"Консорциум "ISKER"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"Идеал Маркет"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050840002162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"ПСН КазСтрой"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070640004748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"АтырауЭнергосату"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081240009857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"Fluor Kazakhstan Inc. (Флюор Казахстан Инк." (филиал)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"Сервисное буровое предприятие "КазМунайГаз- Бурение"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971140000323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"Денхолм-Жолдас"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"SINOPEC Engineering (Group) Co.,Ltd" (Казахстанский филиал)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100241007446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 – 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"Шлюмберже Лоджелко Инк." (филиал в Республике Казахстан)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"СИЧИМ С.п.А., Казахстан" (филиал)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030941002762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"Матен Петролеум"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"БЕЙКЕР ХЬЮЗ СЕРВИСЕЗ ИНТЕРНЕШНЛ, ИНК. /BAKER HUGHES SERVICES INTERNATIONAL, INC./" (филиал в Казахстане)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980441001505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 АВТО"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021240001843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"Казцинк-Ремсервис"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040740006655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"Меломан Home Video"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040840001482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"БИПЭК АВТО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091240008010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"Цементный завод Семей"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060340000070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"AES Усть-Каменогорская ТЭЦ"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"РАМСТОР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980640000182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"KazTransCom"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"Халлибуртон Интернэшнл ГмбХ" (филиал в Республике Казахстан)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040641002931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"Элитстрой Алматы"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021140017787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"Нурбанк"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"Каспиан Оффшор Констракшн"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"Delta Bank"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"СТЕЛЛ"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950340000522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"Народный сберегательный банк Казахстана"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"Торговая Компания "Мегаполис-Казахстан"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 Корпорэйшн"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фармацевтическая компания "МЕДСЕРВИС ПЛЮС"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"МАСЛОДЕЛ-ТРЕЙД"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071140016827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Cash&amp;Carry"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Монтажспецстрой"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940640000066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Дочерний банк Акционерное общество "Хоум Кредит энд Финанс Банк"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"М-Ломбард"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"Казкоммерцбанк"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911040000021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"Строительная компания "Базис"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"Carlsberg Kazakhstan (Карлсберг Казахстан)"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"Кастинг"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"ТрансКом"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001240000643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001240001720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"Скиф Трейд"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"Промстрой-Энерго"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031040000364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"Apple City Distributors"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"Казкоммерц-Life" (дочерняя организация АО "Казкоммерцбанк")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060940004401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"Газпром нефть-Казахстан"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070540009192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организация Акционерное общество Банк ВТБ (Казахстан)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"Прима Дистрибьюшн"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080940014531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"Gulser Computers" (Гулсер Компьютерс)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Дочерний Банк "Альфа-Банк"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970840000277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"Сентрас Иншуранс"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"INKAR"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"TURKUAZ MACHINERY" (ТУРКУАЗ МАШИНЕРИ)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031040002102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"Arena S" (Арена S)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"АлмаСтор"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100540002064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"АЛТЕЛ"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Banki"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950140000367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"Имсталькон"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950540000292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ЦентрКредит"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"Kaspi Bank"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"AsiaCredit Bank (АзияКредит Банк)"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страховая компания Народного банка Казахстана "Халык-Казахинстрах"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"САТ-Сентрал Азия Трейдинг"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960440001050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"ЭМИТИ Интернешнл"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"Кока-Кола Алматы Боттлерс"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"Единый накопительный пенсионный фонд"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"Кселл"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 - Сервис"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Иностранное предприятие "Борусан Макина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"Almix"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"НГСК КазСтройСервис"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"А.П. Милланд"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020740005069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"Номад Иншуранс"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040140001147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"Мостоотряд-8"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040840003545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"Оптовый Клуб"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041240005374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Brands Kazakhstan"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"GREEN HOUSE BEST" (ГРИН ХАУЗ БЕСТ)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060640010217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"The Caspian International Restaurants Company (Каспиан Интернэшнл Рестронгз Компани)"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"МЕТРО Кэш энд Керри"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080740000861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"ROYAL PETROL"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"Центральноазиатская Сахарная Корпорация"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090140012994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"Газопровод Бейнеу-Шымкент"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110140008803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"Торговая сеть "GREEN Mart"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110740016112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"Technodom Operator" (Технодом Оператор)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"Вимм-Билль-Данн-Центральная Азия-Алматы"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010940007912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"MERCUR AUTO LTD"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030640000234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"Сайпем Казахстан Филиал" акционерного общества "Сайпем S.p.A" (филиал)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920941000346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"Bank RBK"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Дочерний Банк Акционерное общество "Сбербанк России"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"Евразийский банк"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"АТФБанк"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951140000151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"Евразия"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"Рахат"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"БТА Банк"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"Amanat"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000940001446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 Bank" (Дочерний банк АО "Народный Банк Казахстана")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"Гелиос"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"Дочерняя организация Китайской нефтяной инженерно-строительной группы"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000240002706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 САЙ Каспиан Контрактор"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031040003170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060640004748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Trade"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070240008699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Астаны"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080540014021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строительная компания "Астана - Курылыс"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040440006426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"Казтелерадио"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000540002083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"Ария-Жаңа Астана"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000640003665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"TEMA RETAIL KZ" (ТЕМА РЕТЭЙЛ КЗ)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"Цеснабанк"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"Стройконструкция"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Телерадиокорпорация "Казахстан"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Астана"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"ҚазМұнайГаз Өнімдері"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070740007153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"Евро-Азия Эйр"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с ограниченной ответственностью "Аджип Карачаганак Б.В."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"АБК-Автодор НС"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990140000661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"К-ДОРСТРОЙ"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"ЦЕНТРКАЗЭНЕРГОМОНТАЖ"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040540000212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"ForteBank"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"Қамқор Локомотив"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"Жол жөндеуші"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990440000296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"KAZPACO" (КАЗПАКО)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011240001485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КазГерСтрой"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040540005719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"Астанаэнергосбыт"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040940002605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"Сембол Улусларарасы Ятырым Тарым Пейзаж Иншаат Туризм Санайи ве Тиджарет Аноним Ширкети" Филиал в городе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060741007950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"Логос Грейн"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"Спортмастер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"Концерн "Найза-Қурылыс"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010340000953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 ЖӨНДЕУ"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"КТЖ-Грузовые перевозки"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"Пассажирская лизинговая вагонная компания"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040240003761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"Mabсo constructions s.a." (Мабко констракшнз с.а.) (Астанинский филиал)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041041007913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"Казахдорстрой"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050640000298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060940001133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Карачаганак"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"Мечта Маркет"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"Электровоз құрастыру зауыты"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"Ренейссанс Констракшн" филиал в городе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130741005106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"Евразийская Группа"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140440023625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ГРЭС им. Т.И. Батурова"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"Жамбылская цементная производственная компания"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080840002930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Алтыналмас"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"Нефтестройсервис ЛТД"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"Би Джи Карачаганак Лимитед (г.Аксай)"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"Шеврон Интернэшнл Петролеум Компани"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Казахстанский филиал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"СайПар Дриллинг Компани Б.В. Карачаганак Проджект" (Филиал)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000841003187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"ЛУКОЙЛ Оверсиз Карачаганак Б.В."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Иностранное Предприятие "Эфес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"АрселорМиттал Темиртау"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"Central Asia Cement"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"Аманат"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Жарық"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"ҚарағандыЖылуСбыт"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061240003113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"Горно-рудные технологии"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 Tranco"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131040025737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(КАЗАХМЫС СМЭЛТИНГ)"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"Казахмыс"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010140000143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"Жезказган энергосбыт"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041040004993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Maintenance Services (Казахмыс Мэйнтенанс Сервисиз)"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070240009317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"Карцемент"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051140008189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"СТОФАРМ"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031240000544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"Агромашхолдинг"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011140000215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"Казгермунай"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 Ай Дан Мунай"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030640005443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"Байкен-U"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"Нефтяная Компания "КОР"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991140000357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"МУНАЙГАЗКУРЫЛЫС"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050540008349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020640002982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комбинат-Казатомпром"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"Инженерная Буровая Компания "Си Бу" (Актау)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040140004558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"Argymak TransService"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041140003196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"КазАзот"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"Дженгиз Иншаат Санайи Ве Тиджарет Аноним Ширкети" филиал в городе Актау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140741024075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Services Company"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"Морская нефтяная компания "КазМунайТениз"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030340001806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"KBI Energy"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010340001055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"KDV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"Казэнергокабель"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940240000537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"Павлодарэнергосбыт"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990140002737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"NFC Kazakhstan"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010240007203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"ИНКАЙ"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"Казахстанско-французское совместное предприятие "Катко"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"Аппак"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"Торгово-транспортная компания"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"ЮЖНАЯ ГОРНО-ХИМИЧЕСКАЯ КОМПАНИЯ"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"Казахстанско-Российско-Кыргызское совместное предприятие с иностранными инвестициями "Заречное"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 жарық"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030640003148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"SMART-OIL"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031040000999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"Оңтүстік Жарық Транзит"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050740003632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объединение "ЗЕРДЕ"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060540010848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"SCAT"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НИЕТ"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Недропользователи, отнесенные к категории градообразующих юридических лиц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"Конденсат"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921040000053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