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73e0" w14:textId="6137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соглашения к Соглашению между Правительством Республики Казахстан и Организацией экономического сотрудничества и развития о реализации проекта "Отраслевая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2016 года № 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Одобрить прилагаемый проект Дополнительного соглашения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"Отраслевая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Казахстан".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Уполномочить Министра по инвестициям и развитию Республики Казахстан Касымбека Жениса Махмудовича подписать от имени Правительства Республики Казахстан Дополнительное соглашение к Соглашению между Правительством Республики Казахстан и Организацией экономического сотрудничества и развития о реализации проекта "Отраслевая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Казахстан", разрешив вносить в него изменения и дополнения, не имеющие принципиального характера.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2016 года № 917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соглашение к Соглашению между Правительством Республики Казахстан и Организацией экономического сотрудничества и развития о реализации проекта "Отраслевая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Организация экономического сотрудничества и развития (далее именуемые "Сторонами" и по отдельности "Сторона"),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Организацией экономического сотрудничества и развития о реализации проекта от 12 декабря 2014 года "Отраслевая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внимание, что Стороны выражают желание изменить срок завершения реализации проекта и продолжить сотрудничество на основе данного Дополнительного соглашения к Соглашению,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Продлить действие Соглашения между Правительством Республики Казахстан и Организацией экономического сотрудничества и развития о реализации проекта "Отраслевая конкурентоспособность Казахстана: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Казахстан" до 30 сентября 2017 года.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Дополнительное соглашение вступает в силу в момент его подписания обеими Сторонами и действует до тех пор, пока обе Стороны не выполнили все свои обязательства, вытекающие из 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двух подлинных экземплярах, каждый на казахском, английском и русском языках. В случае возникновения разногласий при толковании положений настоящего Дополнительного соглашения, Стороны будут обращаться к тексту на английском языке, который будет иметь преимущественную силу над другими версиями.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ОрганизациюЭкономического Сотрудничестваи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