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bfab" w14:textId="22bb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имущества образовательных организаций города Байконыр из республиканской собственности в коммунальную собственность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2016 года № 914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Передать в установленном законодательством порядке из республиканской собственности с баланса государственного учреждения "Байконырбаланс" Министерства финансов Республики Казахстан в коммунальную собственность Кызылординской области имущество образовательных организаций города Байконыр согласно приложению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государственного имущества и приватизации Министерства финансов Республики Казахстан в установленном законодательством порядке осуществить необходимые организационные мероприятия по приему-передаче имущества образовательных организаций города Байконыр, указанного в приложении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914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 образовательных организаций города Байконыр, передаваемого из республиканской собственности с баланса государственного учреждения "Байконырбаланс" Министерства финансов Республики Казахстан в коммунальную собственность Кызылординской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611"/>
        <w:gridCol w:w="2819"/>
        <w:gridCol w:w="1626"/>
        <w:gridCol w:w="611"/>
        <w:gridCol w:w="2137"/>
        <w:gridCol w:w="3377"/>
      </w:tblGrid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имущества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или протяженность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образовательной организации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</w:t>
            </w:r>
          </w:p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улица Шубникова, 11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бюджетное образовательное учреждение "Средняя образовательная школа № 2 имени К.Э. Циолковского"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пог.м.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</w:t>
            </w:r>
          </w:p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улица Горького, 23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бюджетное образовательное учреждение "Средняя образовательная школа № 5 имени Абая Кунанбаева"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Ограждение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пог.м.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четырехэтажное</w:t>
            </w:r>
          </w:p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улица Мира, 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6750,6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бюджетное образовательное учреждение "Средняя образовательная школа № 6 имени Мухтара Ауэзова"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двухэтажное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пог.м.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</w:t>
            </w:r>
          </w:p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5 микрорайон, 11а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9622,1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бюджетное образовательное учреждение "Средняя образовательная школа № 8 имени Ю.А. Гагарина"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пог.м.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</w:t>
            </w:r>
          </w:p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7 микрорайон, 27а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4239,3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бюджетное образовательное учреждение "Начальная общеобразовательная школа № 11"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пог.м.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