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6fc3" w14:textId="8996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910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1299 "Об образовании Межведомственной комиссии для выработки предложений по обеспечению безопасности и правопорядка в период подготовки и проведения Международной специализированной выставки ЭКСПО – 2017 в городе Астане и 28-й зимней Всемирной универсиады – 2017 в городе Алматы".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191 "О внесении изменений в постановление Правительства Республики Казахстан от 3 декабря 2013 года № 1299 "Об образовании Межведомственной комиссии для выработки предложений по обеспечению безопасности и правопорядка в период подготовки и проведения Международной специализированной выставки ЭКСПО - 2017 в городе Астане и 28-й зимней Всемирной универсиады – 2017 в городе Алматы".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