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69d4" w14:textId="2a36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2017 год по реализации Концепции правовой политики Республики Казахстан на период с 2010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августа 2009 года № 858 "О Концепции правовой политики Республики Казахстан на период с 2010 до 2020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2017 год по реализации Концепции правовой политики Республики Казахстан на период с 2010 до 2020 года (далее – План мероприятий).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представить не позднее 1 июля и 20 декабря 2017 года информацию о ходе выполнения Плана мероприятий в Министерство юстиции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представить не позднее 10 июля и 31 декабря 2017 года сводную информацию о ходе выполнения Плана мероприятий в Канцелярию Премьер-Министра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не позднее 20 июля 2017 года и 10 января 2018 года представить сводную информацию о ходе выполнения Плана мероприятий в Администрацию Президента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Министерство юстиции Республики Казахстан.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2016 года № 906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на 2017 год по реализации Концепции правовой политики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период с 2010 до 2020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постановлением Правительства РК от 30.10.2017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6444"/>
        <w:gridCol w:w="791"/>
        <w:gridCol w:w="3684"/>
        <w:gridCol w:w="492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созданию Арбитражной палаты Казахстана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Канцелярию Премьер-Министра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развернутого анализа реализации Концепции правовой политики Республики Казахстан на период с 2010 до 2020 года на предмет ее соотношения с целями и задачами основных программных документов страны, в первую очередь, Планом Нации и внесение предложений о целесообразности разработки нового программного документа в сфере правовой политики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органы, организации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на рассмотрение Мажилиса Парламента Республики Казахстан проекта Закона Республики Казахстан "О внесении изменений и дополнений в Кодекс Республики Казахстан об административных правонарушениях"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возможности применения социологических методов при правовом мониторинге в целях учета общественного мнения в ходе осуществления правовой политики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677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дальнейшему расширению сферы применения стандартов и правил государственной службы на правоохранительной службе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ГП (по согласованию), МВД, МФ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на рассмотрение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передачи государственных функций в конкурентную среду"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целесообразности введения агентов в число субъектов гражданского права и регламентации вопросов агентского соглашения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предложений на заседании МВК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законодательных стимулов добровольного страхования сделок с участием граждан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предложений на заседании МВК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введения общего понятия аффилированных сделок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предложений на заседании МВК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на рассмотрение Мажилиса Парламента Республики Казахстан проекта Кодекса Республики Казахстан "О недрах и недропользовании" и сопутствующего к нему законопроекта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Кодекса и Закона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на рассмотрение Мажилиса Парламента Республики Казахстан проекта Кодекса Республики Казахстан "О налогах и других обязательных платежах в бюджет и таможенном регулировании" и сопутствующих к нему законопроектов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Кодекса и Закона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перспектив развития судебной системы, связанных с возможностью поэтапного расширения пределов судебного контроля в досудебном производстве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согласованию), ГП (по согласованию), МВД, АДГСПК (по согласованию), МФ, КНБ (по согласованию), СГО (по согласованию)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разъяснительной работы с населением по вопросам примирительных процедур и механизмов внесудебного урегулирования споров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МЮ, ЦГО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на рассмотрение Мажилиса Парламента Республики Казахстан проекта Закона Республики Казахстан "О естественных монополиях" (новая редакция)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системной основе мероприятий, направленных на пропаганду гражданственности и казахстанского патриотизма, формирование уважения к Конституции, законам и государственным символам Республики Казахстан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лекции, выступления в средствах массовой информации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центральные и местные органы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максимальной прозрачности и широкого обсуждения принимаемых законопроектов, а также информирования о планируемых законодательных инициативах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КПМ, МИК, МЮ, заинтересованные государственные органы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года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постоянной основе мероприятий по повышению правовой культуры граждан и правовому просвещению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– Министерство национальной экономики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 – Министерство по инвестициям и развитию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 –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КПМ – Канцелярия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АГДСПК – Агентство Республики Казахстан по делам государственной службы и противодействию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– Министерство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комиссии по вопросам законопроектной деятельности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