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d454c" w14:textId="99d45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2016 года № 904.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Сагинтаев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2016 года № 904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1120 "Вопросы Министерства юстиции Республики Казахстан" (САПП Республики Казахстан, 2004 г., № 41, ст. 532):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юстиции Республики Казахстан, утвержденном указанным постановлением: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функциях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центрального аппарата: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разработка Концептуального плана законотворческой работы и текущих планов законопроектных работ;";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официальное разъяснение нормативных правовых актов Правительства Республики Казахстан по поручению Премьер-Министра совместно с заинтересованными государственными органами;";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15-1) следующего содержания: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"15-1) контроль за официальным опубликованием нормативных правовых актов центральных исполнительных и иных центральных государственных органов, а также маслихатов, акиматов, ревизионных комиссий и акимов;";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"40) создание единой системы правовой информации, оказание помощи центральным исполнительным и иным центральным государственным органам в справочно-информационной работе;".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Правительства РК от 02.06.2022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ноября 2006 года № 1072 "Об утверждении Типового положения о юридических службах государственных органов Республики Казахстан" (САПП Республики Казахстан, 2006 г., № 41, ст. 454):</w:t>
      </w:r>
    </w:p>
    <w:bookmarkEnd w:id="11"/>
    <w:bookmarkStart w:name="z6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юридических службах государственных органов Республики Казахстан, утвержденном указанным постановлением:</w:t>
      </w:r>
    </w:p>
    <w:bookmarkEnd w:id="12"/>
    <w:bookmarkStart w:name="z6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одиннадцатый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"анализируют на постоянной основе нормотворческую деятельность государственного органа, замечания Министерства юстиции по результатам юридической экспертизы проектов нормативных правовых актов, а также нормативных правовых актов, предусмотренных подпунктами 6), 7), 8), 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правовых актах", подлежащих государственной регистрации в органах юстиции, и по результатам анализа вносят первому руководителю государственного органа, а также ответственному секретарю центрального исполнительного органа (должностному лицу, на которого в установленном порядке возложены полномочия ответственного секретаря центрального исполнительного органа) предложения по ее совершенствованию и устранению выявленных недостатков и два раза в год до 10 числа следующего месяца полугодия направляют информацию в Министерство юстиции о проведенном анализе и принятых мерах;".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11.04.2017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постановлением Правительства Республики Казахстан от 07.07.2021 </w:t>
      </w:r>
      <w:r>
        <w:rPr>
          <w:rFonts w:ascii="Times New Roman"/>
          <w:b w:val="false"/>
          <w:i w:val="false"/>
          <w:color w:val="000000"/>
          <w:sz w:val="28"/>
        </w:rPr>
        <w:t>№ 466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 силу постановлением Правительства РК от 28.03.2019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2016 года № 90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постановлением Правительства РК от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01.06.2022).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2016 года № 904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постановлением Правительства РК от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01.06.2022).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2016 года № 904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постановлением Правительства РК от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01.06.2022).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2016 года № 904</w:t>
            </w:r>
          </w:p>
        </w:tc>
      </w:tr>
    </w:tbl>
    <w:bookmarkStart w:name="z9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</w:t>
      </w:r>
      <w:r>
        <w:br/>
      </w:r>
      <w:r>
        <w:rPr>
          <w:rFonts w:ascii="Times New Roman"/>
          <w:b/>
          <w:i w:val="false"/>
          <w:color w:val="000000"/>
        </w:rPr>
        <w:t>решений Правительства Республики Казахстан</w:t>
      </w:r>
    </w:p>
    <w:bookmarkEnd w:id="14"/>
    <w:bookmarkStart w:name="z9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сентября 2000 года № 1376 "О мерах по совершенствованию законопроектной деятельности Правительства Республики Казахстан" (САПП Республики Казахстан, 2000 г., № 40, ст. 455).</w:t>
      </w:r>
    </w:p>
    <w:bookmarkEnd w:id="15"/>
    <w:bookmarkStart w:name="z9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апреля 2001 года № 430 "О внесении изменений и дополнений в постановление Правительства Республики Казахстан от 11 сентября 2000 года № 1376" (САПП Республики Казахстан, 2001 г., № 13, ст. 146).</w:t>
      </w:r>
    </w:p>
    <w:bookmarkEnd w:id="16"/>
    <w:bookmarkStart w:name="z9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сентября 2001 года № 1256 "О внесении дополнений и изменения в постановление Правительства Республики Казахстан от 11 сентября 2000 года № 1376".</w:t>
      </w:r>
    </w:p>
    <w:bookmarkEnd w:id="17"/>
    <w:bookmarkStart w:name="z9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февраля 2002 года № 231 "О внесении изменений в постановление Правительства Республики Казахстан от 11 сентября 2000 года № 1376" (САПП Республики Казахстан, 2002 г., № 6, ст. 57).</w:t>
      </w:r>
    </w:p>
    <w:bookmarkEnd w:id="18"/>
    <w:bookmarkStart w:name="z10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июня 2002 года № 690 "О внесении дополнений в постановление Правительства Республики Казахстан от 11 сентября 2000 года № 1376" (САПП Республики Казахстан, 2002 г., № 19, ст. 209).</w:t>
      </w:r>
    </w:p>
    <w:bookmarkEnd w:id="19"/>
    <w:bookmarkStart w:name="z10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постановления Правительства Республики Казахстан от 10 декабря 2002 года № 1300 "О Регламенте Правительства Республики Казахстан" (САПП Республики Казахстан, 2002 г., № 44, ст. 443).</w:t>
      </w:r>
    </w:p>
    <w:bookmarkEnd w:id="20"/>
    <w:bookmarkStart w:name="z10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июня 2003 года № 547 "О внесении изменений и дополнений в постановление Правительства Республики Казахстан от 11 сентября 2000 года № 1376" (САПП Республики Казахстан, 2005 г., № 23, ст. 287).</w:t>
      </w:r>
    </w:p>
    <w:bookmarkEnd w:id="21"/>
    <w:bookmarkStart w:name="z10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августа 2003 года № 802 "О внесении изменений в постановление Правительства Республики Казахстан от 11 сентября 2000 года № 1376" (САПП Республики Казахстан, 2003 г., № 33, ст. 324).</w:t>
      </w:r>
    </w:p>
    <w:bookmarkEnd w:id="22"/>
    <w:bookmarkStart w:name="z10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ноября 2003 года № 1175 "О внесении изменений в постановление Правительства Республики Казахстан от 11 сентября 2000 года № 1376" (САПП Республики Казахстан, 2003 г., № 44, ст. 478).</w:t>
      </w:r>
    </w:p>
    <w:bookmarkEnd w:id="23"/>
    <w:bookmarkStart w:name="z10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апреля 2004 года № 389 "О внесении изменений в постановление Правительства Республики Казахстан от 11 сентября 2000 года № 1376" (САПП Республики Казахстан, 2004 г., № 16, ст. 205).</w:t>
      </w:r>
    </w:p>
    <w:bookmarkEnd w:id="24"/>
    <w:bookmarkStart w:name="z10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28 октября 2004 года № 1120 "Вопросы Министерства юстиции Республики Казахстан" (САПП Республики Казахстан, 2004 г., № 41, ст. 532).</w:t>
      </w:r>
    </w:p>
    <w:bookmarkEnd w:id="25"/>
    <w:bookmarkStart w:name="z10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ноября 2004 года № 1227 "О внесении изменения в постановление Правительства Республики Казахстан от 11 сентября 2000 года № 1376" (САПП Республики Казахстан, 2004 г., № 45, ст. 580).</w:t>
      </w:r>
    </w:p>
    <w:bookmarkEnd w:id="26"/>
    <w:bookmarkStart w:name="z10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декабря 2004 года № 1352 "О внесении изменений в постановление Правительства Республики Казахстан от 11 сентября 2000 года № 1376" (САПП Республики Казахстан, 2004 г., № 50, ст. 646).</w:t>
      </w:r>
    </w:p>
    <w:bookmarkEnd w:id="27"/>
    <w:bookmarkStart w:name="z10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апреля 2005 года № 398 "О внесении изменений в постановление Правительства Республики Казахстан от 11 сентября 2000 года № 1376" (САПП Республики Казахстан, 2005 г., № 18, ст. 219).</w:t>
      </w:r>
    </w:p>
    <w:bookmarkEnd w:id="28"/>
    <w:bookmarkStart w:name="z11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23 мая 2005 № 493 "О внесении изменений в некоторые решения Правительства Республики Казахстан" (САПП Республики Казахстан, 2005 г., № 21, ст. 259).</w:t>
      </w:r>
    </w:p>
    <w:bookmarkEnd w:id="29"/>
    <w:bookmarkStart w:name="z11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сентября 2005 года № 941 "О внесении изменений в постановление Правительства Республики Казахстан от 11 сентября 2000 года № 1376" (САПП Республики Казахстан, 2005 г., № 36, ст. 492).</w:t>
      </w:r>
    </w:p>
    <w:bookmarkEnd w:id="30"/>
    <w:bookmarkStart w:name="z11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2005 года № 1319 "Вопросы Комитета по делам религий Министерства юстиции Республики Казахстан" (САПП Республики Казахстан, 2005 г., № 50, ст. 648).</w:t>
      </w:r>
    </w:p>
    <w:bookmarkEnd w:id="31"/>
    <w:bookmarkStart w:name="z11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2005 года № 1327 "О внесении изменений в постановление Правительства Республики Казахстан от 11 сентября 2000 года № 1376".</w:t>
      </w:r>
    </w:p>
    <w:bookmarkEnd w:id="32"/>
    <w:bookmarkStart w:name="z11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марта 2006 года № 172 "О внесении изменений и дополнений в некоторые решения Правительства Республики Казахстан" (САПП Республики Казахстан, 2006 г., № 9, ст. 84).</w:t>
      </w:r>
    </w:p>
    <w:bookmarkEnd w:id="33"/>
    <w:bookmarkStart w:name="z11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7 сентября 2006 года № 846 "О внесении изменений в некоторые решения Правительства Республики Казахстан" (САПП Республики Казахстан, 2006 г., № 34, ст. 363).</w:t>
      </w:r>
    </w:p>
    <w:bookmarkEnd w:id="34"/>
    <w:bookmarkStart w:name="z11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5 октября 2007 года № 905 "О внесении изменений в некоторые решения Правительства Республики Казахстан" (САПП Республики Казахстан, 2007 г., № 37, ст. 419).</w:t>
      </w:r>
    </w:p>
    <w:bookmarkEnd w:id="35"/>
    <w:bookmarkStart w:name="z11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марта 2008 года № 300 "О некоторых вопросах Министерства юстиции Республики Казахстан" (САПП Республики Казахстан, 2008 г., № 18, ст. 160).</w:t>
      </w:r>
    </w:p>
    <w:bookmarkEnd w:id="36"/>
    <w:bookmarkStart w:name="z11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2008 года № 323 "О внесении изменений в некоторые решения Правительства Республики Казахстан" (САПП Республики Казахстан, 2008 г., № 19, ст. 172).</w:t>
      </w:r>
    </w:p>
    <w:bookmarkEnd w:id="37"/>
    <w:bookmarkStart w:name="z11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июня 2008 года № 587 "О внесении изменений в некоторые решения Правительства Республики Казахстан" (САПП Республики Казахстан, 2008 г., № 30, ст. 302).</w:t>
      </w:r>
    </w:p>
    <w:bookmarkEnd w:id="38"/>
    <w:bookmarkStart w:name="z12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декабря 2008 года № 1248 "О внесении изменений в некоторые решения Правительства Республики Казахстан".</w:t>
      </w:r>
    </w:p>
    <w:bookmarkEnd w:id="39"/>
    <w:bookmarkStart w:name="z12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мая 2009 года № 728 "О внесении изменений в некоторые решения Правительства Республики Казахстан".</w:t>
      </w:r>
    </w:p>
    <w:bookmarkEnd w:id="40"/>
    <w:bookmarkStart w:name="z12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29 октября 2009 года № 1707 "О внесении изменений и признании утратившими силу некоторых решений Правительства Республики Казахстан" (САПП Республики Казахстан, 2009 г., № 46, ст. 438).</w:t>
      </w:r>
    </w:p>
    <w:bookmarkEnd w:id="41"/>
    <w:bookmarkStart w:name="z12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решения, утвержденных постановлением Правительства Республики Казахстан от 25 декабря 2009 года № 2206 "О внесении изменений и дополнений в некоторые решения Правительства Республики Казахстан" (САПП Республики Казахстан, 2010 г., № 2, ст. 16).</w:t>
      </w:r>
    </w:p>
    <w:bookmarkEnd w:id="42"/>
    <w:bookmarkStart w:name="z12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23 июня 2010 года № 632 "О внесении изменений и дополнений и признании утратившими силу некоторых решений Правительства Республики Казахстан" (САПП Республики Казахстан, 2010 г., № 39, ст. 347).</w:t>
      </w:r>
    </w:p>
    <w:bookmarkEnd w:id="43"/>
    <w:bookmarkStart w:name="z12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декабря 2010 года № 1420 "О внесении изменений в постановление Правительства Республики Казахстан от 11 сентября 2000 года № 1376" (САПП Республики Казахстан, 2011 г., № 7, ст. 92).</w:t>
      </w:r>
    </w:p>
    <w:bookmarkEnd w:id="44"/>
    <w:bookmarkStart w:name="z12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30 мая 2011 года № 600 "О внесении изменений в некоторые решения Правительства Республики Казахстан" (САПП Республики Казахстан, 2011 г., № 40, ст. 510).</w:t>
      </w:r>
    </w:p>
    <w:bookmarkEnd w:id="45"/>
    <w:bookmarkStart w:name="z12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21 декабря 2011 года № 1575 "О внесении изменений и дополнений в некоторые решения Правительства Республики Казахстан" (САПП Республики Казахстан, 2012 г., № 9, ст. 176).</w:t>
      </w:r>
    </w:p>
    <w:bookmarkEnd w:id="46"/>
    <w:bookmarkStart w:name="z12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29 марта 2012 года № 369 "О внесении изменений в некоторые решения Правительства Республики Казахстан" (САПП Республики Казахстан, 2012 г., № 38, ст. 516).</w:t>
      </w:r>
    </w:p>
    <w:bookmarkEnd w:id="47"/>
    <w:bookmarkStart w:name="z12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октября 2012 года № 1296 "О внесении изменений в постановление Правительства Республики Казахстан от 11 сентября 2000 года № 1376 "О мерах по совершенствованию законопроектной деятельности Правительства Республики Казахстан" (САПП Республики Казахстан, 2012 г., № 74, ст. 1081).</w:t>
      </w:r>
    </w:p>
    <w:bookmarkEnd w:id="48"/>
    <w:bookmarkStart w:name="z13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13 ноября 2012 года № 1445 "О внесении изменений в некоторые решения Правительства Республики Казахстан и распоряжение Премьер-Министра Республики Казахстан" (САПП Республики Казахстан, 2012 г., № 79, ст. 1166).</w:t>
      </w:r>
    </w:p>
    <w:bookmarkEnd w:id="49"/>
    <w:bookmarkStart w:name="z13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мая 2013 года № 541 "О внесении изменений и дополнений в некоторые решения Правительства Республики Казахстан" (САПП Республики Казахстан, 2013 г., № 35, ст. 521).</w:t>
      </w:r>
    </w:p>
    <w:bookmarkEnd w:id="50"/>
    <w:bookmarkStart w:name="z13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9 апреля 2014 года № 329 "О внесении изменений и дополнений в некоторые решения Правительства Республики Казахстан и распоряжения Премьер-Министра Республики Казахстан и признании утратившими силу некоторых решений Правительства Республики Казахстан" (САПП Республики Казахстан, 2014 г., № 26, ст. 212).</w:t>
      </w:r>
    </w:p>
    <w:bookmarkEnd w:id="51"/>
    <w:bookmarkStart w:name="z13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4 сентября 2014 года № 970 "О внесении изменений в некоторые решения Правительства Республики Казахстан и распоряжения Премьер-Министра Республики Казахстан и признании утратившими силу некоторых решений Правительства Республики Казахстан и распоряжений Премьер-Министра Республики Казахстан" (САПП Республики Казахстан, 2014 г., № 55-56, ст. 540).</w:t>
      </w:r>
    </w:p>
    <w:bookmarkEnd w:id="52"/>
    <w:bookmarkStart w:name="z13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 которые вносятся в некоторые решения Правительства Республики Казахстан, утвержденных постановлением Правительства Республики Казахстан от 24 сентября 2014 года № 1011 "Вопросы Министерства национальной экономики Республики Казахстан" (САПП Республики Казахстан, 2014 г., № 59-60, ст. 555).</w:t>
      </w:r>
    </w:p>
    <w:bookmarkEnd w:id="53"/>
    <w:bookmarkStart w:name="z13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30 декабря 2014 года № 1401 "О внесении изменений и дополнений в некоторые решения Правительства Республики Казахстан и распоряжение Премьер-Министра Республики Казахстан от 2 февраля 2009 года № 15-р "О дальнейших мерах по совершенствованию законотворческой деятельности" (САПП Республики Казахстан, 2014 г., № 83-84, ст. 722).</w:t>
      </w:r>
    </w:p>
    <w:bookmarkEnd w:id="54"/>
    <w:bookmarkStart w:name="z13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2016 года № 87 "О внесении изменений в постановление Правительства Республики Казахстан от 11 сентября 2000 года № 1376 "О мерах по совершенствованию законопроектной деятельности Правительства Республики Казахстан" (САПП Республики Казахстан, 2016 г., № 14, ст. 62).</w:t>
      </w:r>
    </w:p>
    <w:bookmarkEnd w:id="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