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00e2" w14:textId="e77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254 «Эффективное управление водными ресурсами»: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113 «Строительство и реконструкция систем водоснабжения, гидротехнических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1204475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1408886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1441386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1 702 635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1 068 269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(Корректировка)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1383095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3358908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2948197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3358908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2948197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»; 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9"/>
        <w:gridCol w:w="674"/>
        <w:gridCol w:w="650"/>
        <w:gridCol w:w="650"/>
        <w:gridCol w:w="6277"/>
        <w:gridCol w:w="1945"/>
        <w:gridCol w:w="1404"/>
        <w:gridCol w:w="1405"/>
      </w:tblGrid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 Бирлестик по Шиелийскому району в Кызылординской области. Строительство водовода от ПНС № 5 до н.п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812939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734084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 Бирлестик по Шиелийскому району в Кызылординской области. Строительство водовода от ПНС № 5 до н.п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812939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734084 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43"/>
        <w:gridCol w:w="710"/>
        <w:gridCol w:w="663"/>
        <w:gridCol w:w="663"/>
        <w:gridCol w:w="6322"/>
        <w:gridCol w:w="1910"/>
        <w:gridCol w:w="1454"/>
        <w:gridCol w:w="1240"/>
      </w:tblGrid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1399570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8"/>
        <w:gridCol w:w="705"/>
        <w:gridCol w:w="657"/>
        <w:gridCol w:w="657"/>
        <w:gridCol w:w="6269"/>
        <w:gridCol w:w="1894"/>
        <w:gridCol w:w="1442"/>
        <w:gridCol w:w="1348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801174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801174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3"/>
        <w:gridCol w:w="680"/>
        <w:gridCol w:w="656"/>
        <w:gridCol w:w="656"/>
        <w:gridCol w:w="6353"/>
        <w:gridCol w:w="1890"/>
        <w:gridCol w:w="1440"/>
        <w:gridCol w:w="1322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751"/>
        <w:gridCol w:w="537"/>
        <w:gridCol w:w="537"/>
        <w:gridCol w:w="6425"/>
        <w:gridCol w:w="1938"/>
        <w:gridCol w:w="1416"/>
        <w:gridCol w:w="1322"/>
      </w:tblGrid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5"/>
        <w:gridCol w:w="682"/>
        <w:gridCol w:w="634"/>
        <w:gridCol w:w="634"/>
        <w:gridCol w:w="6376"/>
        <w:gridCol w:w="1611"/>
        <w:gridCol w:w="1588"/>
        <w:gridCol w:w="1469"/>
      </w:tblGrid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294372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750"/>
        <w:gridCol w:w="536"/>
        <w:gridCol w:w="536"/>
        <w:gridCol w:w="6461"/>
        <w:gridCol w:w="1603"/>
        <w:gridCol w:w="1580"/>
        <w:gridCol w:w="1462"/>
      </w:tblGrid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730"/>
        <w:gridCol w:w="515"/>
        <w:gridCol w:w="515"/>
        <w:gridCol w:w="6589"/>
        <w:gridCol w:w="1564"/>
        <w:gridCol w:w="1588"/>
        <w:gridCol w:w="1469"/>
      </w:tblGrid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76"/>
        <w:gridCol w:w="538"/>
        <w:gridCol w:w="538"/>
        <w:gridCol w:w="6388"/>
        <w:gridCol w:w="1894"/>
        <w:gridCol w:w="1442"/>
        <w:gridCol w:w="1348"/>
      </w:tblGrid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насосной станции I подъема Булаевского группового водопровода в Северо-Казахстанской области с реконструкцией технологической обвязки насосного оборудования (запорной арматуры) и очисткой водоприемного оголовка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5"/>
        <w:gridCol w:w="682"/>
        <w:gridCol w:w="634"/>
        <w:gridCol w:w="634"/>
        <w:gridCol w:w="6376"/>
        <w:gridCol w:w="1611"/>
        <w:gridCol w:w="1588"/>
        <w:gridCol w:w="1469"/>
      </w:tblGrid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294372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750"/>
        <w:gridCol w:w="536"/>
        <w:gridCol w:w="536"/>
        <w:gridCol w:w="6461"/>
        <w:gridCol w:w="1603"/>
        <w:gridCol w:w="1580"/>
        <w:gridCol w:w="1462"/>
      </w:tblGrid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5"/>
        <w:gridCol w:w="682"/>
        <w:gridCol w:w="634"/>
        <w:gridCol w:w="634"/>
        <w:gridCol w:w="6376"/>
        <w:gridCol w:w="1611"/>
        <w:gridCol w:w="1588"/>
        <w:gridCol w:w="1469"/>
      </w:tblGrid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1631575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1825108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44"/>
        <w:gridCol w:w="533"/>
        <w:gridCol w:w="533"/>
        <w:gridCol w:w="6370"/>
        <w:gridCol w:w="1663"/>
        <w:gridCol w:w="1663"/>
        <w:gridCol w:w="1428"/>
      </w:tblGrid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4789466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1631575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1825108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7"/>
        <w:gridCol w:w="703"/>
        <w:gridCol w:w="656"/>
        <w:gridCol w:w="656"/>
        <w:gridCol w:w="6258"/>
        <w:gridCol w:w="1677"/>
        <w:gridCol w:w="1677"/>
        <w:gridCol w:w="1346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ЮКО (I-II-III-IV очереди, корректировка)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775"/>
        <w:gridCol w:w="537"/>
        <w:gridCol w:w="537"/>
        <w:gridCol w:w="6377"/>
        <w:gridCol w:w="1677"/>
        <w:gridCol w:w="1677"/>
        <w:gridCol w:w="1346"/>
      </w:tblGrid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ЮКО (I-II-III-IV очереди, корректировка)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4204597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7"/>
        <w:gridCol w:w="703"/>
        <w:gridCol w:w="656"/>
        <w:gridCol w:w="656"/>
        <w:gridCol w:w="6258"/>
        <w:gridCol w:w="1677"/>
        <w:gridCol w:w="1677"/>
        <w:gridCol w:w="1346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проекта «Реконструкция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