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35f" w14:textId="bd73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902.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2008 г., № 49, ст. 556)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утвержденном указанным постановлением: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5889"/>
        <w:gridCol w:w="4204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Аэрокосмический комитет Министерства оборонной и аэрокосмической промышленности Республики Казахстан 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арендной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комплексом "Байконур"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7-1 и 8,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5513"/>
        <w:gridCol w:w="5630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финансируемые из республиканского бюджета, Национальный Банк Республики Казахстан (по согласованию), Министерство юстиции Республики Казахстан (при наличии постановления суда о принудительном исполнении)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5"/>
        <w:gridCol w:w="2558"/>
        <w:gridCol w:w="5897"/>
      </w:tblGrid>
      <w:tr>
        <w:trPr>
          <w:trHeight w:val="3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5996"/>
        <w:gridCol w:w="4445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Министерства по инвестициям и развитию Республики Казахстан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представление в пользование информации о недрах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10-1 и 11,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1855"/>
        <w:gridCol w:w="7492"/>
      </w:tblGrid>
      <w:tr>
        <w:trPr>
          <w:trHeight w:val="3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лесохозяйственного производства при изъятии лесных угодий для использования их в целях, не связанных с ведением лесного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433"/>
        <w:gridCol w:w="9126"/>
      </w:tblGrid>
      <w:tr>
        <w:trPr>
          <w:trHeight w:val="30" w:hRule="atLeast"/>
        </w:trPr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находящимся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 или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исключить;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 и 17,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353"/>
        <w:gridCol w:w="9304"/>
      </w:tblGrid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Астана и Алматы на компенсацию потерь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областей (города республиканского значения, столицы) неиспользованных бюджетных кредитов, выданных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