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14c" w14:textId="b3ef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Настоящее постановление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2016 - 2018 годы"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8 и 41,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519"/>
        <w:gridCol w:w="5382"/>
        <w:gridCol w:w="642"/>
        <w:gridCol w:w="667"/>
        <w:gridCol w:w="2127"/>
        <w:gridCol w:w="1420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"Изучение мирового опыта по внедрению трехъязычия и разработка методологии изучения языков"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методологии организации вузовской подготовки учителей, преподающих естественно-научные дисциплины и ИКТ в школах, в рамках поэтапного внедрения трехъязычного образования. Обобщение готовности средних школ РК к поэтапному переходу на трехъязычное образование. Изучение успешного международного опыта полиязычного образования в сфере подготовки педагогических кадров. Проведение мастер-класса по проблематике исследования.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учителей на языковых курсах, в том числе в онлайн режиме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"Повышение квалификации и переподготовка кадров государственных организаций высшего и послевузовского образования"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