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f2fa" w14:textId="f67f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обеспечения единства измерений и стандартизации"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обеспечения единства измерений и стандартизации".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1. 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23; № 24, ст. 146; 2011 г., № 1, ст. 2, 7; № 5, ст. 43; № 6, ст. 50; № 11, ст. 102; № 16, ст. 129; 2012 г., № 3, ст. 27; № 14, ст. 92; № 15, ст. 97; № 21-22, ст. 124; 2013 г., № 9, ст. 51; № 14, ст. 72, 75; № 15, ст. 79, 82; № 16, ст. 83; 2014 г., № 1, ст. 4; № 2, ст. 10; № 7, ст. 37; № 10, ст. 52; № 19-I, 19-II, ст. 96; № 21, ст. 122; № 23, ст. 143; 2015 г., № 11, ст. 57; № 19-II, ст. 103; № 20-IV, ст. 113; 2016 г., № 8-II, cт. 72):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3 статьи 53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Производственный контроль в области использования и охраны водного фонда осуществляется на основании приборов учета вод, прошедших утверждение типа или метрологическую аттестацию в порядке, установленном Законом Республики Казахстан "Об обеспечении единства измерений".".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43; № 11, ст. 102; № 12, ст. 111; № 16, ст. 129; № 21, ст. 161; 2012 г., № 3, ст. 27; № 8, ст. 64; № 14, ст. 92, 95; № 15, ст. 97; № 21-22, ст. 124; 2013 г., № 9, ст. 51; № 12, ст. 57; № 14, ст. 72, 75; 2014 г., № 1, ст. 4; № 2, ст. 10; № 7, ст. 37; № 10, ст. 52; № 12, ст. 82; № 14, ст. 84; № 19-I, 19-II, ст. 96; № 21, ст. 122; № 23, ст. 143; № 24, ст. 145; 2015 г., № 8, ст. 42; № 11, ст. 57; № 20-IV, ст. 113; № 20-VII, ст. 115; № 22-I, ст. 141; № 22-II, ст. 144; № 22-V, ст. 156; 2016 г., № 1, ст. 2; Закон Республики Казахстан от 28 апреля 2016 года "О внесении изменений и дополнений в некоторые законодательные акты Республики Казахстан по вопросам перехода Республики Казахстан к "зеленой экономике", опубликованный в газетах "Егемен Қазақстан" и "Казахстанская правда" 30 апреля 2016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статью 17 дополнить подпунктом 26-2)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"26-2) осуществляет рассмотрение проектов документов по стандартизации в пределах компетенции, а также подготовку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статью 31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пункт 4 статьи 32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Стандарты экологически чистой продукции, форма и технические требования к знаку экологически чистой продукции устанавливаются некоммерческой организацией, аккредитованной в соответствии с Законом Республики Казахстан "Об аккредитации в области оценки соответствия.";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статье 34: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34. Внедрение и применение международных стандартов";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"1-1. Внедрение и применение международных стандартов осуществляются в соответствии с законодательством в области стандартизации.";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пункт 1 статьи 34-1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Уполномоченный орган в области охраны окружающей среды разрабатывает и утверждает по согласованию с уполномоченным органом в области стандартизации правила и критерии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пункт 9 статьи 132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Производственный мониторинг окружающей среды осуществляется производственными или независимыми лабораториями, аккредитованными в порядке, установленном Законом Республики Казахстан "Об аккредитации в области оценки соответствия.";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подпункт 2) пункта 2 статьи 220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обеспечивать определение химического состава сбрасываемых вод в собственных или иных лабораториях, аккредитованных в порядке, установленном Законом Республики Казахстан "Об аккредитации в области оценки соответствия";".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19-I, 19-II, ст. 96; № 21, ст. 122; № 22, ст. 128, 131; № 23, ст. 143; № 24, ст. 145; 2015 г., № 7, ст. 34; № 8, ст. 44, 45; № 11, ст. 52; № 14, ст. 72; № 15, ст. 78; № 19-I, cт.99, 100, 101; № 20-I, ст. 110; № 20-IV, ст. 113; № 20-VII, ст. 115, 119; № 21-I, ст. 124; № 21-II, ст. 130; № 21-III, ст. 136, 137; № 22-I, ст. 140, 143; № 22-II, ст. 144, 145; № 22-III, ст. 149; № 22-V, ст. 156, 158; № 22-VI, ст. 159; № 22-VII, ст. 161; № 23-I, ст. 169; 2016 г., № 1, ст. 4; № 6, ст. 45; № 7-II, ст. 53, 55, 57; № 8-I, ст. 62; № 8-II, ст. 66, 72; № 10, cт. 87):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часть третью пункта 1 статьи 302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 барр.1, К барр.2 … + К барр.n – коэффициенты баррелизации, указанные в паспорте качества по каждой соответствующей партии, оформленной на основании данных прибора учета пункта сдачи и приема нефти сырой и нефтепродуктов сырых транспортной организации в начале маршрута на территории Республики Казахстан. При этом коэффициенты баррелизации устанавливаются с учетом фактической плотности и температуры экспортируемых нефти сырой и нефтепродуктов сырых, приведенных к стандартным условиям измерения в соответствии с национальным стандартом, утвержденным уполномоченным государственным органом в области стандартизации;";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часть четвертую пункта 3 статьи 334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 этом для определения мировой цены сырой нефти и газового конденсата перевод единиц измерения из барреля в метрическую тонну с учетом фактической плотности и температуры добытой сырой нефти, приведенных к стандартным условиям измерения и указанных в паспорте качества нефти, производится в соответствии с национальным стандартом, утвержденным уполномоченным государственным органом в области стандартизации.".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№ 16, ст. 83; 2014 г., № 1, ст. 4; № 7, ст. 37; № 10, ст. 52; № 11, ст. 65; № 14, ст. 84, 86; № 16, ст. 90; № 19-I, 19-II, ст. 96; № 21, ст. 122; № 23, ст. 143; 2015 г., № 1, ст. 2; 2015 г., № 7, cт. 33; № 10, cт. 50; № 19-II, ст. 102; № 20-IV, ст. 113; № 20-VII, ст. 115; № 22-I, ст. 143; № 22-V, ст. 156; № 23-II, ст. 170; 2016 г., № 8-II, cт. 70):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3 статьи 82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Организация метрологического обеспечения средств измерений медицинского назначения, эксплуатируемых в организациях здравоохранения, регулируется в соответствии с законодательством Республики Казахстан в области обеспечения единства измерений.".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Кодекс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143,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21-I, ст. 124, 125; № 21-II, ст. 130; № 21-III, ст. 137; № 22-I, ст. 140, 141, 143; № 22-II, ст. 144, 145, 148; № 22-III, ст. 149; № 22-V, ст. 152, 156, 158; № 22-VI, ст. 159; № 22-VII, ст. 161; № 23-I, ст. 166, 169; № 23-II, ст. 172; 2016 г., № 1, ст. 4; № 2, ст. 9; Закон Республики Казахстан от 28 апреля 2016 года "О внесении изменений и дополнений в некоторые законодательные акты Республики Казахстан по вопросам перехода Республики Казахстан к "зеленой экономике", опубликованный в газетах "Егемен Қазақстан" и "Казахстанская правда" 30 апреля 2016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статье 415: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415. Нарушение законодательства Республики Казахстан в области технического регулирования и стандартизации";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части первой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выпуска и реализации продукции, не соответствующей требованиям технических регламентов и документов по стандартизации;";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части первой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выпуска в оптовую или розничную торговлю, на рынки продукции, не соответствующей требованиям документов по стандартизации;".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Предпринимательский кодекс Республики Казахстан от 29 октября 2015 года (Ведомости Парламента Республики Казахстан, 2015 г., № 20-II, 20-III, ст. 112; 2016 г., № 1, ст. 4; Закон Республики Казахстан от 28 апреля 2016 года "О внесении изменений и дополнений в некоторые законодательные акты Республики Казахстан по вопросам перехода Республики Казахстан к "зеленой экономике", опубликованный в газетах "Егемен Қазақстан" и "Казахстанская правда" 30 апреля 2016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3) пункта 4 статьи 170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разработку и применение документов по стандартизации.".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г., № 10, ст. 54; 2004 г., № 18, ст. 110; № 23, ст. 142; 2005 г., № 15, ст. 63; 2006 г., № 3, ст. 22; № 14, ст. 89; № 24, ст. 148; 2009 г., № 18, ст. 84; 2010 г., № 17-18, ст. 114; № 24, ст. 146; 2011 г., № 1, ст. 2, 3; № 5, ст. 43; № 12, ст. 111; 2012 г., № 2, ст. 14; № 3, ст. 21; № 14, ст. 92, 96; № 15, ст. 97; 2013 г., № 1, ст. 2; № 9, ст. 51; № 14, ст. 72, 75; № 16, ст. 83; 2014 г., № 7, ст. 37; № 10, ст. 52, № 12, ст. 82; № 19-I, 19-II, ст. 96; № 21, ст. 123; 2015 г., № 1, ст. 2; № 19-I, cт. 100; № 19-I, cт. 101; № 20-IV, cт. 113; № 22-VI, cт. 159; № 23-II, cт. 170; Закон Республики Казахстан от 9 апреля 2016 года "О внесении изменений и дополнений в некоторые законодательные акты Республики Казахстан по вопросам железнодорожного пассажирского транспорта", опубликованный в газетах "Егемен Қазақстан" и "Казахстанская правда" 19 апреля 2016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вторую статьи 6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"рассмотрение проектов документов по стандартизации в пределах компетенции, а также подготовка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"О радиационной безопасности населения" (Ведомости Парламента Республики Казахстан, 1998 г., № 5-6, ст. 48; 2004 г., № 23, ст. 142; 2006 г., № 24, ст. 148; 2011 г., № 1, ст. 2, 7; № 11, ст. 102; 2013 г. № 14, ст. 75; 2014 г., № 1, ст. 4; № 19-I, 19-II, ст. 96; Закон Республики Казахстан от 12 января 2016 года "О внесении изменений и дополнений в некоторые законодательные акты Республики Казахстан по вопросам использования атомной энергии", опубликованный в газетах "Егемен Қазақстан" и "Казахстанская правда" 14 января 2016 г.):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2 статьи 5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"осуществляет рассмотрение проектов документов по стандартизации в пределах компетенции, а также подготовку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 (Ведомости Парламента Республики Казахстан, 1998 г., № 24, ст. 448; 2002 г., № 4, ст. 34; 2004 г., № 23, ст. 140, 142; 2006 г., № 24, ст. 148; 2007 г., № 2, ст. 18; № 19, ст. 150; № 20, ст. 152; 2010 г., № 8, ст. 41; № 24, ст. 149; 2011 г., № 1, ст. 7; № 11, ст. 102; № 12, ст. 111; 2013 г., № 12, ст. 57; 2014 г., № 8, ст. 49; № 10, ст. 52; № 19-I, 19-II, cт. 94, 96; № 21, cт.122; 2016 г., № 6, cт. 45):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13) пункта 1 статьи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"13) огнестрельного бесствольного оружия самообороны, электрошоковых устройств и искровых разрядников, имеющих выходные параметры, превышающие величины, установленные национальными стандартами;".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Закон Республики Казахстан от 15 марта 1999 года "О государственных секретах" (Ведомости Парламента Республики Казахстан, 1999 г., № 4, ст. 102; 2001 г., № 8, ст. 53; 2002 г., № 15, ст. 147; 2004 г., № 6, ст. 41; 2007 г., № 2, ст. 18; № 9, ст. 67; № 20, ст. 152; 2009 г., № 24, ст. 122, 128; 2010 г., № 3-4, ст. 11; № 7, ст. 32; 2011 г., № 1, ст. 7; № 11, ст. 102; № 12, ст. 111; 2012 г., № 8, ст. 63; 2013 г., № 14, ст. 72, 75; 2014 г., № 1, ст. 4; № 10, ст. 52; № 21, ст. 122; Закон Республики Казахстан от 16 ноября 2015 года "О внесении изменений и дополнений в некоторые законодательные акты Республики Казахстан по вопросам доступа к информации", опубликованный в газетах "Егемен Қазақстан" и "Казахстанская правда" 19 ноября 2015 г.; Закон Республики Казахстан от 24 ноября 2015 года "О внесении изменений и дополнений в некоторые законодательные акты Республики Казахстан по вопросам информатизации", опубликованный в газетах "Егемен Қазақстан" и "Казахстанская правда" 26 ноября 2015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6) статьи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разрабатывает порядок сертификации средств защиты сведений, составляющих государственные секреты, и выдачи сертификатов;".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(Ведомости Парламента Республики Казахстан, 2000 г., № 7, ст. 165; 2004 г., № 11-12, ст. 62; № 23, ст. 142; 2006 г., № 3, ст. 22; № 24, ст. 148; 2008 г., № 15-16, ст. 60; 2009 г., № 18, ст. 84; 2010 г., № 5, ст. 23; 2011 г., № 1, ст. 2; № 11, ст. 102; № 12, ст. 111; 2012 г., № 14, ст. 92; № 15, ст. 97; 2013 г., № 14, ст. 75; 2014 г., № 1, ст. 4; № 10, ст. 52; № 23, ст. 143; 2015 г., № 20-IV, cт. 113):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статье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"1-1) метрологическая служба – юридическое лицо, подразделение юридического лица, работник (работники) юридического лица, либо структурное подразделение органа государственного управления, выполняющие работы и/или оказывающие услуги по обеспечению единства измерений и действующие на основании положения о метрологической службе;";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"1-2) метрологическая характеристика (средства измерений) - характеристика одного из свойств средства измерений, влияющая на результат измерений;";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2-1) – 2-2)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"2-1) стандартный образец состава или свойств вещества (материала) (стандартный образец) – материал (вещество), достаточно однородный и стабильный по отношению к составу или одному или нескольким определенным свойствам, имеющий метрологические характеристики и метрологическую прослеживаемость;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2-2) методика калибровки – документ, устанавливающий порядок и процедуры проведения калибровки эталона единицы величины или средства измерений;";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"4-1) метрологическая прослеживаемость - свойство результата измерения обеспечивать возможность его связи с соответствующими измерительными эталонами, государственными или международными, посредством сличения эталонов единиц величин, калибровки эталонов единиц величин, поверки или калибровки средств измерений;";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5-1), 5-2)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"5-1) метрологическая экспертиза - анализ и оценивание правильности установления и соблюдения метрологических требований применительно к объекту, подвергаемому экспертизе;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5-2) метрологические требования – требования к влияющим на результат и показатели точности измерений характеристикам (параметрам) измерений, эталонов единиц величин, стандартных образцов, средств измерений, а также условиям, при которых эти характеристики (параметры) должны быть обеспечены;";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6-1)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"6-1) неопределенность измерений - параметр, связанный с результатом измерений и характеризующий рассеяние значений, которые могли бы быть обоснованно приписаны измеряемой величине;";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10)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"10) нормативные документы по обеспечению единства измерений - положения, инструкции, стандарты и иные нормативные и методические документы, определяющие требования и порядок проведения работ по обеспечению единства измерений;";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"11) технический эксперт в области обеспечения единства измерений – физическое лицо, аттестованное в порядке, определяемом уполномоченным органом;";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"16) средство измерений - техническое средство, предназначенное для измерений и имеющее метрологические характеристики;";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17)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"17) калибровка эталона единицы величины или средства измерений - совокупность операций, устанавливающих соотношение между значением величины, полученным с помощью данного эталона единицы величины или средства измерений, и соответствующим значением величины, определенным с помощью эталона единицы величины более высокой точности, в целях определения действительных значений метрологических характеристик эталона единицы величины или средства измерений;";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20-2)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"20-2) измерительная система – совокупность функционально объединенных средств измерений, измерительных преобразователей, электронно-вычислительной техники и других технических средств, размещенных в разных точках контролируемого объекта с целью измерений одной или нескольких физических величин, свойственных этому объекту и выработки измерительных сигналов в разных целях;";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"24) государственный эталон единицы величины – эталон единицы величины, признанный решением уполномоченного органа в качестве государственного эталона единицы величины;";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24-1)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"24-1) передача размера единицы величины – приведение размера величины, хранимой средством измерений, к единице величины, воспроизводимой или хранимой эталоном данной единицы величины или стандартным образцом, имеющим более высокие показатели точности;";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пункт 2 статьи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7-1)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"7-1) утверждает форму видов измерений и средств измерений в соответствующей отрасли, относящихся к сфере государственного метрологического контроля;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"8) определяет порядок применения средств измерений, организует сличение результатов поверки средств измерений, калибровки эталонов единиц величин и средств измерений;";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16)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16-1)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"16-1) осуществляет анализ и подготовку предложений по разработке, актуализации и отмене документов по стандартизации;";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статью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"Статья 7. Объекты государственной системы обеспечения единства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измерений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Объектами государственной системы обеспечения единства измерений являются единицы величин, государственные эталоны единиц величин, эталоны единиц величин, средства измерений, стандартные образцы состава и свойств веществ и материалов, методики калибровки, методики поверки средств измерений, требования к средствам, методам и результатам измерений, методики выполнения измерений, деятельность метрологических служб государственных органов управления, физических, юридических лиц по обеспечению единства измерений.";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статью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8. Нормативные документы по обеспечению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Нормативные документы по обеспечению единства измерений разрабатываются в соответствии с законодательством Республики Казахстан в области стандартизации и об обеспечении единства измерений и подлежат применению на территории Республики Казахстан юридическими и физическими лицами, осуществляющими деятельность в области обеспечения единства измерений.";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статью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"Статья 10. Государственные эталоны единиц величин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Техническую основу государственной системы обеспечения единства измерений в Республике Казахстан образуют государственные эталоны единиц величин, создание и содержание которых осуществляются государством.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Государственные эталоны единиц величин предназначены для воспроизведения и (или) хранения единиц величин (кратных либо дольных значений единиц величин) и используются с целью передачи их размеров эталонам единиц величин, средствам измерений данных величин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государственным эталонам единиц величин относятся эталоны, принадлежащие государственной метрологической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Передача размеров единиц величин осуществляется от государственных эталонов единиц величин путем калибровки эталонов единиц величин, поверки или калибровки средств измерений, а в случае отсутствия в республике государственных эталонов единиц величин – от национальных эталонов единиц величин других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эталоны единиц величин подлежат сличению с эталонами единиц величин Международного бюро мер и весов и национальными эталонами единиц величин других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эталоны единиц величин подлежат регистрации в реестре государственной системы обеспечения единства измерений и калибровке.";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статью 10-1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"Эталоны единиц величин утверждают органы государственного управления и юридические лица, которым они принадлежат на праве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Эталоны единиц величин должны быть метрологически прослеживаемы к государственным эталонам Республики Казахстан, а в случае их отсутствия – к национальным эталонам единиц величин других государств.";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статью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"Статья 11. Средства измерений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Средства измерений используются для определения величин, единицы которых допущены в установленном порядке к применению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Средства измерений должны быть метрологически прослеживаемы к государственным эталонам, а в случае их отсутствия к национальным эталонам единиц величин других государств, а также соответствовать условиям эксплуатации и установленным к ним требованиям.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средствам измерений относятся, в том числе стандартные образцы состава и свойств веществ и материалов, измерительные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Установление принадлежности технических средств к средствам измерений осуществляют юридические и физические лица, являющиеся их изготовителями, поставщиками или пользователями, в соответствии с настоящим законодательством и нормативными документами по обеспечению единства измерений.";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дополнить статьями 11-2 и 11-3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11-2. Стандартные образцы состава и свойств веществ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Стандартные образцы состава и свойств веществ и материалов предназначены для воспроизведения, хранения и передачи характеристик состава или свойств веществ (материалов), выраженных в значениях единиц величин, допущенных к применению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Стандартные образцы состава и свойств веществ и материалов применяются для поверки, калибровки, градуировки средств измерений, оценивания методик выполнения измерений, контроля качества выпускаемой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сфере государственного метрологического контроля применяются утвержденные уполномоченным органом государственные стандартные образцы состава и свойств веществ и материалов и/или допущенные к применению уполномоченным органом стандартные образцы состава и свойств веществ и материалов зарубежного выпуска.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Статья 11-3. Методики калибровки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Методики калибровки используются для проведения операций по установлению действительных значений метрологических характеристик эталонов единиц величин и средств измерений.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Методики калибровки разрабатываются и утверждаются юридическими лицами, выполняющими калибровку эталонов единиц величин и средств измерений.";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статью 16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"Статья 16. Метрологические службы органов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управления, физических и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Органы государственного управления, физические и юридические лица создают в необходимых случаях метрологические службы для выполнения работ и/или оказания услуг по обеспечению единства измерений, а также осуществления метрологического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выполнении работ в сферах, предусмотренных статьей 23 настоящего Закона, создание метрологических служб является обязательным, за исключением юридических лиц в сфере малого и среднего бизнеса и физических лиц, осуществляющих предпринимательскую деятельность, для которых обязательно проведение организационных мероприятий по метрологическому обеспечению с назначением ответственного лица из числа руководящего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Деятельность метрологических служб органов государственного управления, физических и юридических лиц осуществляется в соответствии с настоящим Законом, положением о метрологической службе, иными нормативными правовыми актами Республики Казахстан, международными договорами и нормативными документами по обеспечению единства измерений.";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статью 20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"Статья 20. Калибровка эталонов и средств измерений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Государственные эталоны единиц величин и эталоны единиц величин подвергаются калибровке. Средства измерений, не предназначенные для применения при измерениях в сфере государственного метрологического контроля, могут в добровольном порядке подвергаться калибровке или поверке в соответствии со статьей 19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Калибровка средств измерений выполняется с использованием эталонов, метрологически прослеживаемых к государственным эталонам единиц величин, в порядке, определяемом изготовителем, владельцем или пользователем этих средств измерений.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Юридические лица, выполняющие калибровку средств измерений, в добровольном порядке аккредитуются в области оценки соответствия.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калибровки эталонов единиц величин и средств измерений удостоверяются калибровочным знаком, наносимым на средство измерений, и/или сертификатом о калибровке. В сертификате о калибровке указываются действительные значения метрологических характеристик, метрологическая прослеживаемость измерений, неопределенность измерений и/или заявление о соответствии определенным метрологическим характеристикам.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калибровки средств измерений, выполненной аккредитованными юридическими лицами, могут быть использованы при поверке средств измерений.";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дополнить статьей 20-1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"Статья 20-1. Метрологическая экспертиза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Требования к измерениям, средствам измерений, в том числе стандартным образцам и измерительным системам, содержащиеся в проектах нормативных правовых актов, технических регламентов, стандартов, подлежат обязательной метрологической экспертизе, которая проводится государственным научным метрологическим 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Метрологическая экспертиза конструкторской, технологической документации и других видов технической документации, за исключением указанной в пункте 1 настоящей статьи, может осуществляться в добровольном порядке метрологическими службами органов государственного управления, юридических и физических лиц с соблюдением нормативных правовых актов и нормативных документов по обеспечению единства измерений.".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в статье 22: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деятельность физических и юридических лиц по обеспечению единства измерений в части соблюдения настоящего Закона, иных нормативных правовых актов Республики Казахстан, международных договоров и нормативных документов по обеспечению единства измерений;";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статью 23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23. Сфера государственного метрологического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Государственный метрологический контроль относительно объектов, указанных в статье 22 настоящего Закона, распространяется на измерения, результаты которых используются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работах по обеспечению охраны здоровья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осуществлении деятельности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государственных учетных операциях, торгово-коммерческих операциях между покупателем (потребителем) и продавцом (поставщиком, производителем, исполнителем), в том числе в сферах бытовых и коммунальных услуг и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работах по обеспечению безопасности труда и движения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производстве вооружения, военной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поверке средств измерений.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Виды измерений и средств измерений в соответствующей отрасли, относящиеся к сфере государственного метрологического контроля, указанной в пункте 1 настоящей статьи, а также метрологические требования к ним определяют и утверждают органы государственного управления по согласованию с уполномоченным органом по форме, установленной уполномоченным органом.";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в статье 24: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"Статья 24. Виды и порядок осуществления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метрологического контроля";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контроль за выпуском, вводом в эксплуатацию, состоянием и применением средств измерений, методик выполнения измерений, соблюдением настоящего Закона, иных нормативных правовых актов Республики Казахстан, международных договоров и нормативных документов по обеспечению единства измерений;";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статью 25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"Статья 25. Государственный метрологический контроль за выпуском,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вводом в эксплуатацию, состоянием и применением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измерений, методик выполнения измерений, соблюдением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настоящего Закона, иных нормативных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Казахстан, международных договоров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нормативных документов по обеспечению единства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Государственный метрологический контроль за выпуском, вводом в эксплуатацию, состоянием и применением средств измерений, применением методик выполнения измерений, соблюдением настоящего Закона, иных нормативных правовых актов Республики Казахстан, международных договоров и нормативных документов по обеспечению единства измерений осуществляется с целью проверки соблюдения установленных требований настоящего Закона, иных нормативных правовых актов Республики Казахстан, международных договоров и нормативных документов по обеспечению единства измерений.";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пункт 3 статьи 28 дополнить подпунктом 7-1)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"7-1) проводить отбор образцов продукции для государственного метрологического контроля при проведении проверки в порядке, предусмотренном Предпринимательским кодексом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отнесением стоимости израсходованных образцов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возмещением расходов по проведению экспертиз (измерений, испытаний) за счет проверяемых лиц в случае подтверждения результатами экспертизы факта нарушения.";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пункт 1 статьи 31 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Расходы, связанные с отбором образцов продукции и затрат по проведению экспертиз (измерений, испытаний) для осуществления государственного метрологического контроля.".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"Об оценочной деятельности в Республике Казахстан" (Ведомости Парламента Республики Казахстан, 2000 г., № 20, ст. 381; 2001 г., № 24, ст. 338; 2003 г., № 3, ст. 19; № 10, ст. 54; 2004 г., № 23, ст. 142; 2007 г., № 2, ст. 18; 2009 г., № 23, ст. 97; 2010 г., № 5, ст. 23; 2011 г., № 3, ст. 32; № 5, ст. 43; № 6, ст. 49; № 11, ст. 102; 2012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14, ст. 95; № 15, ст. 97; 2014 г., № 1, ст. 4; № 10, ст. 52; № 19-I, 19-II, ст. 96; № 23, ст. 143; 2015 г., № 20-IV, cт. 113; № 23-II, cт. 172):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3 статьи 10-2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Стандарты оценки не относятся к нормативным документам по стандартизации, принятие которых осуществляется в соответствии с законодательством Республики Казахстан в области стандартизации.".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(Ведомости Парламента Республики Казахстан, 2001 г., № 2, ст. 12; № 15-16, ст. 232; 2003 г., № 19-20, ст. 148; 2004 г., № 23, ст. 142; 2006 г., № 1, ст. 5; № 24, ст. 148; 2007 г., № 2, ст. 18; № 3, ст. 20; № 9, ст. 67; № 18, ст. 145; 2008 г., № 13-14, ст. 58; № 20, ст. 89; 2009 г., № 18, ст. 84; № 24, ст. 129; 2010 г., № 5, ст. 23; № 15, ст. 71; 2011 г., № 1, ст. 2; № 11, ст. 102; № 12, ст. 111; 2012 г., № 2, ст. 14; № 14, ст. 94; № 15, ст. 97; № 21-22, ст. 124; 2013 г., № 9, ст. 51; № 14, ст. 75; 2014 г., № 1, ст. 4; № 4-5, ст. 24; № 10, ст. 52; № 19-I, 19-II, ст. 96; № 21, ст. 122; № 23, ст. 143; 2015 г., № 11, ст. 52; № 20-IV, cт. 113; № 23-II, cт. 172; Закон Республики Казахстан от 9 апреля 2016 года "О внесении изменений и дополнений в некоторые законодательные акты Республики Казахстан по вопросам регулирования зернового рынка", опубликованный в газетах "Егемен Қазақстан" и "Казахстанская правда" 22 апреля 2016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статье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13-2)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"13-2) паспорт качества зерна - документ, удостоверяющий фактические показатели качества зерна и их соответствие требованиям документов по стандартизации и (или) условиям контракта;";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17)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"17) качество зерна - совокупность потребительских свойств зерна, определяющих его соответствие требованиям документов по стандартизации, санитарных, ветеринарных и фитосанитарных правил и норм, гигиенических нормативов;";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статью 6 дополнить подпунктом 11-1)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"11-1) рассмотрение проектов документов по стандартизации в пределах компетенции, а также подготовка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пункт 1 статьи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Зерно и процессы его жизненного цикла на территории Республики Казахстан должны соответствовать требованиям настоящего Закона, техническим регламентам, санитарным и фитосанитарным правилам и нормам и применяемым документам по стандартизации.";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пункт 3 статьи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Партия зерна, подлежащая транспортировке любым видом транспорта в соответствии с правилами перевозки грузов на данном виде транспорта, сопровождается документами, подтверждающими его соответствие требованиям технических регламентов и документов по стандартизации.".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 (Ведомости Парламента Республики Казахстан, 2001 г., № 13-14, ст. 175; 2002 г., № 4, ст. 33; 2003 г., № 23, ст. 168; 2004 г., № 23, ст. 142; 2006 г., № 3, ст. 22; 2007 г., № 2, ст. 18; № 17, ст. 139; 2008 г., № 13-14, ст. 57; 2009 г., № 18, ст. 84; 2010 г., № 5, ст. 23; 2011 г., № 1, ст. 2; № 11, ст. 102; № 12, ст. 111; 2012 г., № 15, ст. 97; 2013 г., № 14, ст. 75; 2014 г., № 1, ст. 4; № 7, ст. 37; № 10, ст. 52; № 19-I, 19-II, ст. 96; № 23, cт. 143; 2015 г., № 20-IV, cт. 113; № 22-II, cт. 144):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подпункт 3-1) пункта 3 статьи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"3-1) стандартизации в области туристской деятельности в соответствии с законодательством Республики Казахстан в области стандартизации.";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подпункт 14) статьи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"14) совместно с уполномоченным органом по стандартизации регулирует деятельность в сфере стандартизации в области туристской деятельности;";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статью 16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16. Стандартизация в области туристской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Стандартизация туристской деятельности осуществляется в соответствии с законодательством Республики Казахстан в области стандартизации.".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 ст. 97; 2013 г., № 9, ст. 51; № 13, ст. 63; № 14, ст. 72, 75; № 21-22, ст. 114; 2014 г., № 1, ст. 4, 6; № 2, ст. 10, 12; № 7, ст. 37; № 8, ст. 44; № 10, ст. 52; № 14, ст. 86; № 19-I, 19-II, ст. 96; № 23, ст. 143; 2015 г., № 19-I, cт. 99; № 19-I, cт. 101; № 19-II, cт. 103; № 20-IV, cт. 113; № 23-II, cт. 170; Закон Республики Казахстан от 7 апреля 2016 года "О внесении изменений и дополнений в некоторые законодательные акты Республики Казахстан по вопросам долевого участия в жилищном строительстве", опубликованный в газетах "Егемен Қазақстан" и "Казахстанская правда" 9 апреля 2016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статью 20 дополнить подпунктом 19-1)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"19-1) рассмотрение проектов документов по стандартизации в пределах компетенции, а также подготовка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статье 27-1: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27-1. Объекты технического регулирования и стандартизации";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первую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"Объектами технического регулирования и стандартизации в сфере архитектурной, градостроительной и строительной деятельности являются здания, сооружения, процессы их проектирования, строительства, реконструкции, технического перевооружения, расширения, капитального ремонта и эксплуатации, а также строительные материалы и конструкции.";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абзац пятый подпункта 3) пункта 2 статьи 28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"документы по стандартизации в области архитектурной, градостроительной и строительной деятельности, промышленности, строительных материалов, изделий и конструкций;";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пункте 2 статьи 31: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уполномоченного органа в области технического регулирования - в части сертификации строительной продукции;";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"1-1) уполномоченного органа в области стандартизации – в части стандартизации строительной продукции;";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подпункт 1) пункта 2 статьи 70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соблюдением требований безопасности, установленных техническими регламентами и действующими документами по стандартизации на строительную продукцию;".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№ 245 "Об автомобильных дорогах" (Ведомости Парламента Республики Казахстан, 2001 г., № 17-18, ст. 246; 2004 г., № 23, ст. 142; 2006 г., № 1, ст. 5; № 14, ст. 89; № 24, ст. 148; 2007 г., № 16, ст. 129; 2008 г., № 15-16, ст. 64; № 23, ст. 114; 2009 г., № 18, ст. 84; 2010 г., № 24, ст. 146; 2011 г., № 5, ст. 43; № 15, ст. 125; 2012 г., № 14, ст. 92; № 23-24, ст. 125; 2013 г., № 9, ст. 51; № 13, ст. 63; № 14, ст. 72, 75; № 21-22, ст. 115; 2014 г., № 1, ст. 4; № 8, ст. 44; № 10, ст. 52; № 12, ст. 82; № 19-I, 19-II, ст. 96; № 21, ст. 122; № 22, ст. 131; № 23, ст. 143; 2015 г., № 19-I, cт. 100; № 22-VI, cт. 159):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пункт 3 статьи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Запрещается строительство зданий и сооружений в придорожной полосе автомобильной дороги общего пользования, за исключением объектов дорожной службы и дорожного сервиса. Строительство объектов дорожного сервиса осуществляется в соответствии с национальными стандартами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пункт 2 статьи 12 дополнить подпунктом 7-2)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"7-2) осуществляет рассмотрение проектов документов по стандартизации в пределах компетенции, а также подготовку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подпункт 15) пункта 2 статьи 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"15) обеспечение соблюдения норм и национальных стандартов, принятых в области проектирования, требуемого качества при строительстве, реконструкции, ремонте и содержании автомобильных дорог;";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статью 19-1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19-1. Объекты технического регулирования и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Объектами технического регулирования и стандартизации являются автомобильные дороги, дорожно-строительные материалы, процессы проектирования, строительства (реконструкция, ремонт) и эксплуатации автомобильных дорог.";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часть третью пункта 1 статьи 19-4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"Информационные указатели и знаки должны обеспечивать безопасность движения и соответствовать требованиям национальных стандартов.".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 Закон Республики Казахстан от 8 декабря 2001 года "О железнодорожном транспорте" (Ведомости Парламента Республики Казахстан, 2001 г., № 23, ст. 315; 2003 г., № 10, ст. 54; 2004 г., № 18, ст. 110; № 23, ст. 142; 2006 г., № 3, ст. 22; № 13, ст. 87; № 14, ст. 89; № 16, ст. 99; № 24, ст. 148; 2007 г., № 9, ст. 67; № 19, ст. 148; 2008 г., № 15-16, ст. 64; № 24, ст. 129; 2009 г., № 2-3, ст. 18; № 18, ст. 84; 2010 г., № 5, ст. 23; № 24, ст. 146; 2011 г., № 1, ст. 2, 3; № 5, ст. 43; № 11, ст. 102; № 12, ст. 111; 2012 г., № 2, ст. 14; № 15, ст. 97; № 21-22, ст. 124; 2013 г., № 14, ст. 72, 75; № 16, ст. 83; № 21-22, ст. 115; 2014 г., № 1, ст. 4; № 12, ст. 82; № 19-I, 19-II, ст. 96; № 21, ст. 122; № 23, ст. 143; 2015 г., № 19-I, cт. 100; № 20-IV, cт. 113; № 20-VII, cт. 117; № 23-II, cт. 172):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пункт 2 статьи 14 дополнить подпунктом 34-30)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"34-30) рассмотрение проектов документов по стандартизации в пределах компетенции, а также подготовка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пункт 2 статьи 16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Национальный оператор инфраструктуры обязан не допускать на магистральную железнодорожную сеть подвижной состав, не соответствующий требованиям Правил технической эксплуатации, законодательства Республики Казахстан в области технического регулирования, стандартизации, здравоохранения и экологического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Перевозчик обязан обеспечить соответствие эксплуатируемого подвижного состава требованиям правил технической эксплуатации, законодательства Республики Казахстан в области технического регулирования, стандартизации, здравоохранения и экологического законодательства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пункт 2 статьи 31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Процессы проектирования, производства, эксплуатации, перевозки, хранения, ремонта и утилизации объектов инфраструктуры, сооружений, подвижного состава, специального подвижного состава, конструкций, оборудования и инвентаря железнодорожного транспорта должны осуществляться в соответствии с Правилами технической эксплуатации, техническими регламентами, документами по стандартизации, эксплуатационной документацией.";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подпункт 4) статьи 88-4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"4) в пределах своей компетенции составлять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документов по стандартизации и норм, определяющих порядок функционирования транспорта;".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 (Ведомости Парламента Республики Казахстан, 2002 г., № 2, ст. 16; 2004 г., № 20, ст. 116; № 23, ст. 142; 2005 г., № 11, ст. 36; 2006 г., № 3, ст. 22; № 24, ст. 148; 2007 г., № 9, ст. 67; № 18, ст. 143; 2009 г., № 24, ст. 134; 2010 г., № 5, ст. 23; № 24, ст. 146; 2011 г., № 1, ст. 2, 3; № 5, ст. 43; № 6, ст. 50; № 12, ст. 111; 2012 г., № 8, ст. 64; № 14, ст. 95, 96; № 15, ст. 97; 2013 г., № 2, ст. 10; № 14, ст. 72, 75; № 16, ст. 83; 2014 г., № 1, ст. 4; № 7, ст. 37; № 10, ст. 52; № 19-I, 19-II, ст. 96; № 21, cт. 122; 2015 г., № 2, cт.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пункте 3 статьи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40)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норм, определяющих порядок функционирования водного транспорта;";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40-1)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"40-1) рассмотрение проектов документов по стандартизации в пределах компетенции, а также подготовка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абзац первый части второй пункта 2 статьи 8-1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"Объектами технического регулирования и стандартизации в сфере торгового мореплавания являются:".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 (Ведомости Парламента Республики Казахстан, 2002 г., № 13-14, ст. 140; 2004 г., № 17, ст. 98; № 23, ст. 142; 2006 г., № 1, ст. 5; № 3, ст. 22; № 24, ст. 148; 2007 г., № 2, ст. 18; 2009 г., № 18, ст. 84, 85; 2010 г., № 5, ст. 23; № 15, ст. 71; 2011 г., № 1, ст. 2, 7; № 11, ст. 102; № 12, ст. 111; 2012 г., № 14, ст. 95; № 15, ст. 97; 2013 г., № 9, ст. 51; № 14, ст. 75; 2014 г., № 1, ст. 4; № 10, ст. 52; № 19-I, 19-II, ст. 94, 96; № 23, ст. 143; 2015 г., № 20-IV, cт. 113):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1 статьи 6 дополнить подпунктом 22-1)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"22-1) рассмотрение проектов документов по стандартизации в пределах компетенции, а также подготовка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геодезии и картографии" (Ведомости Парламента Республики Казахстан, 2002 г., № 13-14, ст. 141; 2004 г., № 23, ст. 142; 2005 г., № 7-8, ст. 23; 2007 г., № 2, ст. 18; 2011 г., № 5, ст. 43; № 11, ст. 102; № 12, ст. 111; 2012 г., № 15, ст. 97; 2013 г., № 14, ст. 75; 2014 г., № 1, ст. 4; № 10, ст. 52; № 19-I, 19-II, ст. 96; № 23, ст. 143; 2015 г., № 20-IV, cт. 113):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статью 6 дополнить подпунктом 7-1)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"7-1) рассмотрение проектов документов по стандартизации в пределах компетенции, а также подготовка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статье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осуществление деятельности по обеспечению единства и точности средств геодезических измерений в соответствии с законодательством Республики Казахстан об обеспечении единства измерений;";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3)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проведение метрологического контроля за геодезическим и картографическим оборудованием, приборами и инструментами.";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Сертификат об утверждении типа (метрологической аттестации) средства измерений топографо-геодезического и картографического назначения, выданный иностранным государством, считается действительным в Республике Казахстан при условии его признания в соответствии с законодательством Республики Казахстан в области обеспечения единства измерений.".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(Ведомости Парламента Республики Казахстан, 2002 г., № 15, ст. 148; 2004 г., № 23, ст. 142; 2005 г., № 7-8, ст. 23; 2006 г., № 1, ст. 5; № 3, ст. 22; № 24, ст. 148; 2007 г., № 2, ст. 18; № 20, ст. 152; 2008 г., № 24, ст. 129; 2009 г., № 18, ст. 84, 86; 2010 г., № 1-2, ст. 1; № 15, ст. 71; 2011 г., № 1, ст. 2, 3, 7; № 6, ст. 49; № 11, ст. 102; № 12, ст. 111; 2012 г., № 2, ст. 16; № 8, ст. 64; № 14, ст. 95; № 15, ст. 97; 2013 г., № 9, ст. 51; № 14, ст. 72, 75; 2014 г., № 2, ст. 10; № 10, ст. 52; № 19-I, 19-II, ст. 94, 96; № 21, ст. 123; № 23, ст. 143; 2015 г., № 20-IV, cт. 11; № 22-II, cт. 145):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статью 8 дополнить подпунктом 22-1)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"22-1) рассмотрение проектов документов по стандартизации в пределах компетенции, а также подготовка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 (Ведомости Парламента Республики Казахстан, 2003 г., № 3, ст. 16; 2004 г., № 23, ст. 142; 2006 г., № 1, ст. 5; № 3, ст. 22; № 24, ст. 148; 2009 г., № 18, ст. 84; № 24, ст. 129; 2010 г., № 5, ст. 23; 2011 г., № 1, ст. 2, 7; № 11, ст. 102; № 12, ст. 111; 2012 г., № 14, ст. 92; № 15, ст. 97; 2013 г., № 9, ст. 51; № 14, ст. 75; 2014 г., № 10, ст. 52; № 19-I, 19-II, ст. 96; № 23, ст. 143; 2015 г., № 20-IV, cт. 113; № 23-II, cт. 172):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статье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"12) некондиционные семена - семена, по сортовым и посевным качествам не соответствующие требованиям документов по стандартизации в области семеноводства;";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"31) семенная экспертиза - комплекс мероприятий по определению сортовых и посевных качеств семян на их соответствие требованиям технических регламентов и документам по стандартизации в области семеноводства;";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пункте 1 статьи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"12) вносит в национальный орган по стандартизации предложения по совершенствованию существующих национальных стандартов и других документов по стандартизации в области семеноводства;";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13-1)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"13-1) согласует снижение показателей качества семян на срок не более одного года, установленных национальными стандартами и иными документами по стандартизации в области семеноводства, на основании обращений местных исполнительных органов областей, города республиканского значения и столицы в неблагоприятные по погодно-климатическим условиям годы;";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пункте 3 статьи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первый подпункта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контроль за проведением экспертизы сортовых и посевных качеств семян, аттестованных лабораториями по экспертизе качества семян, за соблюдением ими нормативных правовых актов и документов по стандартизации в области семеноводства:";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контроль за соблюдением субъектами семеноводства нормативных правовых актов, документов по стандартизации и иных нормативных документов в области семеноводства.";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пункт 2-2 статьи 13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"2-2. Допускаются к реализации и использованию для посева (посадки) семена сельскохозяйственных растений с показателями качества, сниженными против установленных национальными стандартами и иными документами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стандартизации в области семеноводства по согласованию с уполномоченным органом в соответствии с подпунктом 13-1) пункта 1 статьи 6 настоящего Закона.";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пункт 5 статьи 19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Ввозимые в Республику Казахстан и вывозимые из Республики Казахстан партии семян должны сопровождаться документами, удостоверяющими их сортовые и посевные качества, и соответствовать требованиям, установленным техническими регламентами и документами по стандартизации в области семеноводства.";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пункт 1 статьи 21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Определение сортовых качеств семян сельскохозяйственных растений проводится посредством апробации посевов, грунтовой оценки и лабораторных сортовых испытаний в соответствии с требованиями, установленными нормативными правовыми актами, документами по стандартизации, и является обязательным для аттестованных производителей семян.".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2003 года "О государственном регулировании производства и оборота табачных изделий" (Ведомости Парламента Республики Казахстан, 2003 г., № 12, ст. 88; 2004 г., № 23, ст. 142; 2006 г., № 23, ст. 141; 2007 г., № 2, ст. 18; 2011 г., № 11, ст. 102; № 12, ст. 111; 2014 г., № 1, ст. 4; № 10, ст. 52; № 19-I, 19-II, ст. 96; № 23, ст. 143; 2015 г., № 11, ст. 52; № 23-I, cт. 169):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подпункт 6) статьи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производство табачных изделий - совокупность технологических процессов, обеспечивающих изготовление табачных изделий, соответствующих документам по стандартизации;";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подпункт 2) статьи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на оборудовании, соответствующем требованиям, установленным документами по стандартизации и обеспечению единства средств измерений;".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(Ведомости Парламента Республики Казахстан, 2003 г., № 15, ст. 134; 2004 г., № 23, ст. 142; 2005 г., № 7-8, ст. 19; 2006 г., № 3, ст. 22; № 24, ст. 148; 2007 г., № 2, ст. 18; № 16, ст. 129; 2008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23, ст. 114; 2009 г., № 18, ст. 84; 2010 г., № 1-2, ст. 1; № 5, ст. 23; № 15, ст. 71; № 24, ст. 146; 2011 г., № 1, ст. 2, 3; № 11, ст. 102; № 12, ст. 111; 2012 г., № 15, ст. 97; 2013 г., № 9, ст. 51; № 14, ст. 72, 75; № 16, ст. 83; 2014 г., № 1, ст. 4; № 8, ст. 44; № 10, ст. 52; № 14, ст. 87; № 19-I, 19-II, ст. 96; № 21, ст. 122; № 23, ст. 143; 2015 г., № 9, ст. 46; № 19-I, cт. 100; № 19-I, cт. 101; № 20-IV, cт. 113; № 23-II, cт. 170):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пункт 1 статьи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Государственное регулирование в сфере автомобильного транспорта осуществляется путем правового обеспечения, лицензирования, технического регулирования, стандартизации, осуществления контроля за соблюдением законодательства Республики Казахстан об автомобильном транспорте.";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статью 13 дополнить подпунктом 17-2)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"17-2) рассмотрение проектов документов по стандартизации в пределах компетенции, а также подготовка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абзац первый пункта 1 статьи 19-12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Объектами технического регулирования и стандартизации в сфере автомобильного транспорта являются:".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(Ведомости Парламента Республики Казахстан, 2004 г., № 6, ст. 44; 2006 г., № 1, ст. 5; № 3, ст. 22; № 23, ст. 141; 2009 г., № 17, ст. 80; № 18, ст. 84; № 24, ст. 129; 2010 г., № 15, ст. 71; 2011 г., № 2, ст. 26; № 11, ст. 102; 2012 г., № 2, ст. 11, 14; № 15, ст. 97; 2013 г., № 14, ст. 75; № 15, ст. 81; № 21-22, ст. 114; 2014 г., № 1, ст. 4; № 10, ст. 52; № 19-I, 19-II, ст. 96; № 23, ст. 143; 2015 г., № 11, ст. 52; № 20-IV, cт. 113):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статье 32: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Обращению на внутреннем рынке Республики Казахстан подлежат товары надлежащего качества, отвечающие требованиям безопасности и соответствующие требованиям законодательства Республики Казахстан в области технического регулирования и документам по стандартизации.";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7)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указанием документа по стандартизации;";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8)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"8) иными сведениями в соответствии с документами по стандартизации.".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24, ст. 121; 2010 г., № 5, ст. 23; № 24, ст. 146, 150; 2011 г., № 1, ст. 2; № 11, ст. 102; № 12, ст. 111; 2012 г., № 3, ст. 25; № 8, ст. 63, 64; № 14, ст. 92, 95; № 15, ст. 97; 2013 г., № 12, ст. 57; № 14, ст. 72, 75; 2014 г., № 1, ст. 4; № 7, ст. 37; № 8, ст. 44, 49; № 10, ст. 52; № 14, ст. 87; № 19-I, 19-II, ст. 96; № 23, ст. 143; 2015 г., № 20-IV, cт. 113; № 22-V, cт. 156):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подпункт 46) статьи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"46) радиоконтроль – система мер, обеспечивающая эксплуатацию радиоэлектронных средств и высокочастотных устройств с допустимым уровнем помех путем выполнения технического контроля за радиоизлучениями, инспекции радиоэлектронных средств и высокочастотных устройств, выявления и пресечения действия источников радиопомех, нарушений порядка использования радиочастот, документов по стандартизации и норм на параметры излучения радиоэлектронных средств и высокочастотных устройств;";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пункте 1 статьи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осуществление государственной политики в области связи, включая распределение и использование национальных ресурсов в области связи, а также участие в пределах своей компетенции в сфере технического регулирования, обеспечения единства измерений и стандартизации в области связи и обеспечение ее реализации;";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19-18)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"19-18) рассмотрение проектов документов по стандартизации в пределах компетенции, а также подготовка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подпункт 5) пункта 2 статьи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приостановление эксплуатации радиоэлектронных средств и высокочастотных устройств в случаях их несоответствия установленным документам по стандартизации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пункт 6 статьи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Уровень индустриальных помех, создаваемых радиоэлектронными средствами и высокочастотными устройствами, не должен превышать нормы, установленные техническими регламентами и документами по стандартизации для данных видов радиоэлектронных средств и высокочастотных устройств.";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подпункт 1) части шестой пункта 1 статьи 28-5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владельцам радиоэлектронных средств и высокочастотных устройств, испытывающих помехи, необходимо убедиться в соответствии нормам и документам по стандартизации технических параметров радиоэлектронных средств и высокочастотных устройств, в том числе избирательных и защитных свойств приемных устройств. Если они не соответствуют нормам, владельцы радиоэлектронных средств должны принять меры по приведению характеристик в соответствие с нормами или заменить радиоэлектронные средства и высокочастотные устройства. При возникновении помех вследствие излучений от других радиоэлектронных средств и высокочастотных устройств владельцы радиоэлектронных средств и высокочастотных устройств, испытывающих помехи, обращаются в уполномоченный орган;";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пункт 5 статьи 29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При строительстве или реконструкции зданий, сооружений, дорог, мостов и других объектов работы по переустройству и переносу сетей связи выполняются за счет заказчика строительства в соответствии с документами по стандартизации и техническим условиям, выдаваемым собственниками сетей связи и (или) пользователями.";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пункт 8 статьи 31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Перенос или переустройство сооружений связи, вызываемые новым строительством, расширением, реконструкцией населенных пунктов, освоением земель, переустройством систем мелиорации, разработкой полезных ископаемых, производятся заказчиками строительства за свой счет в соответствии с документами по стандартизации и техническим условиям владельцев и (или) пользователей сетей связи. При этом увеличение мощности средств связи осуществляется за счет собственников сооружений связи.";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пункт 1 статьи 35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Операторы связи обязаны предоставлять пользователям услуги связи, соответствующие по качеству документам по стандартизации, техническим нормам, условиям договора на предоставление услуг связи.".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 (Ведомости Парламента Республики Казахстан, 2004 г., № 15, ст. 88; 2006 г., № 3, ст. 22; № 23, ст. 141; № 24, ст. 148; 2007 г., № 9, ст. 67; № 18, ст. 143; № 20, ст. 152; 2009 г., № 18, ст. 84; 2010 г., № 5, ст. 23; № 24, ст. 146; 2011 г., № 1, ст. 2, 3; № 5, ст. 43; № 6, ст. 50; № 11, ст. 102; № 12, ст. 111; 2012 г., № 14, ст. 92, 95; № 15, ст. 97; 2013 г., № 14, ст. 72, 75; № 16, ст. 83; 2014 г., № 10, ст. 52; № 14, ст. 84; № 19-I, 19-II, ст. 96; № 23, ст. 143; 2015 г., № 8, ст. 45; № 19-I, cт. 100; № 20-IV, cт. 113; № 23-II, cт. 170):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пункт 1 статьи 9 дополнить подпунктом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"4-1) рассмотрение проектов документов по стандартизации в пределах компетенции, а также подготовка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статье 15-1: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15-1. Техническое регулирование и стандартизация в сфере внутреннего водного транспорта";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первый части второй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"Объектами технического регулирования и стандартизации являются:".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 (Ведомости Парламента Республики Казахстан, 2004 г., № 17, ст. 102; 2006 г., № 3, ст. 22; № 7, ст. 38; № 13, ст. 87; № 24, ст. 148; 2007 г., № 19, ст. 148; 2008 г., № 15-16, ст. 64; № 24, ст. 129; 2009 г., № 13-14, ст. 62; № 15-16, ст. 74; № 18, ст. 84; 2010 г., № 5, ст. 23; 2011 г., № 1, ст. 2; № 5, ст. 43; № 11, ст. 102; № 12, ст. 111; № 16, ст. 129; 2012 г., № 3, ст. 21; № 12, ст. 85; № 14, ст. 92; № 15, ст. 97; 2013 г., № 4, ст. 21; № 14, ст. 75; № 15, ст. 79; 2014 г., № 10, ст. 52; № 12, ст. 82; № 19-I, 19-II, ст. 96; № 21, ст. 122; № 23, ст. 143; 2015 г., № 11, ст. 57; № 20-IV, cт. 113; № 21-II, cт. 131):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подпункт 5) пункта 3 статьи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техническое регулирование и стандартизация в области электроэнергетики;";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пункт 2 статьи 9-1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Объектами технического регулирования и стандартизации являются электрическое оборудование, электрические и тепловые сети, установки потребителей, предназначенные для производства, передачи и пользования электрической и тепловой энергией, электрическая и тепловая энергия.";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статье 9-3: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Производимые в Республике Казахстан и ввозимые на ее территорию электротехническое оборудование и материалы должны соответствовать требованиям, установленным законодательством Республики Казахстан в области технического регулирования.";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Ввод в эксплуатацию оборудования электрических станций, электрических и тепловых сетей, установок потребителей, подлежащих подтверждению соответствия требованиям, установленным техническими регламентами, без документа в сфере подтверждения соответствия не допускается.";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пункте 2 статьи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обеспечить качество и безопасность электрической энергии в соответствии с требованиями, установленными техническими регламентами и документами по стандартизации;";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содержать в рабочем состоянии основное и вспомогательное оборудование, средства противоаварийной и режимной автоматики, релейной защиты, диспетчерского технологического управления в соответствии с требованиями технических регламентов, документов по стандартизации и нормативных правовых актов Республики Казахстан в области электроэнергетики;".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(Ведомости Парламента Республики Казахстан, 2004 г., № 21, ст. 124; 2006 г., № 3, ст. 22; № 15, ст. 92; № 24, ст. 148; 2008 г., № 15-16, ст. 60; 2009 г., № 17, ст. 80; № 18, ст. 84; 2010 г., № 5, ст. 23; 2011 г., № 1, ст. 2; № 2, ст. 26; № 11, ст. 102; 2012 г., № 5, ст. 41; № 14, ст. 92, 95; № 15, ст. 97; 2013 г., № 4, ст. 21; № 14, ст. 75; № 15, ст. 81; № 21-22, ст. 114; 2014 г., № 10, ст. 52; № 19-I, 19-II, ст. 96; № 23, ст. 143; 2015 г., № 20-IV, cт. 113; № 22-V, cт. 156):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статье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4-1), 5-1), 9-1), 11-1), 17), 17-2), 18-2), 22), 38), 39), 40), 40-1), 41), 42), 49), 51), 52), 53-1), 54) и 55)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10)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"10) услуга - деятельность, направленная на удовлетворение потребностей физических и (или) юридических лиц, результаты которой не имеют материального выражения;";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"13) государственная система технического регулирования – совокупность физических и юридических лиц, государственных органов, осуществляющих работы в области технического регулирования;";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"14) реестр государственной системы технического регулирования - документ учета технических регламентов и нормативных технических документов, органов по подтверждению соответствия, испытательных лабораторий, экспертов-аудиторов по подтверждению соответствия, аккредитации, определению страны происхождения товара, статуса товара Евразийского экономического союза или иностранного товара и выданных документов в сфере подтверждения соответствия;";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"15) заинтересованные стороны - физические и юридические лица, деятельность которых непосредственно связана с разработкой технических регламентов, а также иные лица, участие которых предусмотрено международными договорами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31-1)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"31-1) эксперты-аудиторы по подтверждению соответствия, аккредитации, определению страны происхождения товара, статуса товара Евразийского экономического союза или иностранного товара – физические лица, аттестованные в порядке, определяемом уполномоченным органом;";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53)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"53) взаимосвязанный стандарт – национальный стандарт, обеспечивающий выполнение требований, установленных техническими регламентами;";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пункт 1 статьи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Настоящий Закон регулирует общественные отношения по определению, установлению, применению и исполнению обязательных требований к продукции, услуге, процессам жизненного цикла продукции (далее - процессы), подтверждению соответствия, аккредитации и государственному контролю в области технического регулирования.";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статье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пункта 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7)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доступности технических регламентов и информации о них, о порядке их разработки, утверждения, опубликования, за исключением сведений, составляющих государственные секреты и иную охраняемую законом тайну;";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8) пункта 2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статье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3-2)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"3-2) Национальный орган по стандартизации;";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6)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"8) эксперты-аудиторы по подтверждению соответствия, аккредитации, определению страны происхождения товара, статуса товара Евразийского экономического союза или иностранного товара.";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9)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статье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части первой: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7)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представляет Республику Казахстан в международных и региональных организациях по подтверждению соответствия и аккредитации, участвует в работах по взаимному признанию результатов подтверждения соответствия;";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8-1) и 9)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"11) разрабатывает порядок и организует подготовку, переподготовку, повышение квалификации экспертов-аудиторов по подтверждению соответствия, аккредитации, определению страны происхождения товара, статуса товара Евразийского экономического союза или иностранного товара и их аттестацию, а также разрабатывает разрешительные требования к ним;";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"14) осуществляет контроль посредством проведения ежегодной проверки деятельности организации, уполномоченной на выдачу сертификата о происхождении товара, за соблюдением порядка выдачи сертификата о происхождении товара и деятельности уполномоченного органа (организации) за соблюдением порядка выдачи сертификата о происхождении товара для внутреннего обращения, определения статуса товара Евразийского экономического союза и (или) иностранного товара;";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15), 20), 25)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вторую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статье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2),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подготовку и внесение в уполномоченный орган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организацию работ по разработке технических регламентов;";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5), 6), 7)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6-1)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"6-1) разработку и исполнение планов мероприятий по реализации технических регламентов, в том числе Евразийского экономического союза;";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"8) подготовку предложений по созданию органов по подтверждению соответствия и лабораторий по продукции, подлежащей обязательному подтверждению соответствия;";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9) и 10)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дополнить статьей 8-2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8-2. Полномочия Национального органа по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Национальный орган по стандартизации: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участвует в реализации государственной политики в области технического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участвует в разработке технических регламентов;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осуществляет иные полномочия, предусмотренные настоящим Законом и иными нормативными правовыми актами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статью 11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подпункты 1) и 2) пункта 1 статьи 14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подготавливают предложения по разработке, изменению, отмене технических регламентов, проектов нормативных правовых актов в области технического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случае необходимости, в целях, предусмотренных пунктом 1 статьи 4 настоящего Закона, создают соответствующие подразделения и службы";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статью 15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статью 16-1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16-1. Экспертная организация и эксперты-аудиторы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определению страны происхождения товара, статуса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товара Евразийского экономического союза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Экспертная организация удостоверяет и выдает акты экспертиз о происхождении товара, определении статуса товара Евразийского экономического союза или иностранного товара, составленные экспертами-аудиторами по определению страны происхождения товара, статуса товара Евразийского экономического союза или иностранного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Эксперты-аудиторы по определению страны происхождения товара, статуса товара Евразийского экономического союза или иностранного товара осуществляют свою деятельность в составе одной экспертной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Аттестация экспертов-аудиторов по определению страны происхождения товара, статуса товара Евразийского экономического союза или иностранного товара осуществляется комиссией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товара, которая создается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состав комиссии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 включаются эксперты-аудиторы по определению страны происхождения товара, статуса товара Евразийского экономического союза или иностранного товара, представители уполномоченного органа, Национальной палаты предпринимателей Республики Казахстан и иных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Аттестация экспертов-аудиторов по определению страны происхождения товара, статуса товара Евразийского экономического союза или иностранного товара осуществляется один раз в пять лет в порядке, определяемом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Эксперты-аудиторы по определению страны происхождения товара, статуса товара Евразийского экономического союза или иностранного товара осуществляют свою деятельность в порядке, определяемом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Экспертам-аудиторам по определению страны происхождения товара, статуса товара Евразийского экономического союза или иностранного товара запрещается составлять акты экспертиз о происхождении товара, определении статуса товара Евразийского экономического союза или иностранного товара, если представленные данные о товаре фальсифицированы и (или) недостоверны. В состав комиссии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 включаются эксперты-аудиторы по определению страны происхождения товара, статуса товара Евразийского экономического союза или иностранного товара, представители уполномоченного органа, Национальной палаты предпринимателей Республики Казахстан, Национального органа по стандартизации и иных организаций.";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пункт 8 статьи 17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Требования технических регламентов считаются выполненными, если при производстве продукции использовались взаимосвязанные стандарты.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и систематизация взаимосвязанных стандартов осуществляются Национальным органом по стандартизации в соответствии с законодательством Республики Казахстан в области стандартизации.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производстве продукции могут использоваться иные стандарты при условии обеспечения ими выполнения требований и норм, установленных техническими регламентами.";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пункт 7 статьи 18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В технических регламентах устанавливаются требования, обеспечивающие безопасность продукции, процессов.";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пункт 2 статьи 19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Предложения по разработке, изменению, дополнению или отмене технического регламента подготавливаются государственными органами, в компетенцию которых входит установление обязательных правил и норм, с учетом предложений технических комитетов по стандартизации, Национальной палаты предпринимателей Республики Казахстан, Национального органа по стандартизации, заинтересованных сторон и предоставляются в уполномоченный орган.";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статьи 20, 21, 21-1, 21-2, 22, 23, 24, 25, 25-1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статью 26 дополнить пунктом 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"1-1. Сертификация средств защиты сведений, составляющих государственные секреты, по требованиям защиты государственных секретов осуществляется в соответствии с законодательством о государственных секретах.";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часть первую пункта 3 статьи 27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Обязательное подтверждение соответствия продукции осуществляется на соответствие требованиям, установленным техническими регламентами.";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подпункт 5-1) пункта 1 статьи 40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"5-1) выдавать предписания об устранении нарушений порядка определения страны происхождения товара, статуса товара Евразийского экономического союза и (или) иностранного товара, выдачи сертификата о происхождении товара, сертификата о происхождении товара для внутреннего обращения, заключения форм товара Евразийского экономического союза и (или) иностранного товара, в которых данные о товаре недостоверны;".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(Ведомости Парламента Республики Казахстан, 2005 г., № 7-8, ст. 18; 2006 г., № 15, ст. 92; 2007 г., № 2, ст. 18; № 20, ст. 152; № 24, ст. 178; 2009 г., № 18, ст. 84; № 24, ст. 122; 2010 г., № 5, ст. 23; 2011 г., № 1, ст. 2; № 11, ст. 102; 2012 г., № 15, ст. 97; 2013 г., № 9, ст. 51; № 14, ст. 75; № 21-22, ст. 115; 2014 г., № 1, ст. 4; № 19-I, 19-II, ст. 96; № 23, ст. 143; 2015 г., № 20-IV, cт. 113; № 22-V, cт. 152; № 23-II, cт. 170):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статье 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при проектировании, строительстве и застройке населенных пунктов, формировании жилых районов, благоустройстве вновь осваиваемых и реконструируемых территорий и других населенных пунктов в соответствии с национальными стандартами доступ инвалидам к жилым, общественным и производственным зданиям, сооружениям и помещениям;";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Физические лица, осуществляющие предпринимательскую деятельность, а также юридические лица в соответствии с национальными стандартами обязаны создавать условия инвалидам для беспрепятственного доступа к транспортным средствам общего пользования, жилым, общественным и производственным зданиям, сооружениям и помещениям, свободной ориентации и передвижения в аэропортах, железнодорожных вокзалах, автовокзалах, автостанциях, морских и речных портах.".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(Ведомости Парламента Республики Казахстан, 2007 г., № 16, ст. 130; 2009 г., № 18, ст. 84; № 24, ст. 129; 2010 г., № 5, ст. 23; № 15, ст. 71; 2011 г., № 1, ст. 2; № 11, ст. 102; № 12, ст. 111; 2012 г., № 15, ст. 97; № 21-22, ст. 124; 2013 г., № 9, ст. 51; 2014 г., № 4-5, ст. 24; № 19-I, 19-II, ст. 96; № 23, ст. 143; 2015 г., № 14, ст. 71; № 15, ст. 78; 2015 г., № 20-IV, cт. 113):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статье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"13) качество хлопка - совокупность потребительских свойств хлопка, определяющих соответствие требованиям документов по стандартизации;";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"18) кипа хлопка-волокна - определенный объем запрессованного особым способом хлопка-волокна, полученного в результате первичной переработки хлопка-сырца в хлопок-волокно, с соблюдением требований технических регламентов и документов по стандартизации;";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20)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"20) паспорт качества хлопка-волокна - документ, удостоверяющий фактические показатели качества хлопка-волокна и их соответствие требованиям документов по стандартизации и (или) контрактов;";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статью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3. Цель государственного регулирования хлопковой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Целями государственного регулирования хлопковой отрасли являются развитие, повышение конкурентоспособности отечественной хлопковой отрасли на основе внедрения научно обоснованных инновационных технологий, технического регулирования, стандартизации и индустриализации хлопководства, его интеграции с текстильной и пищевой промышленностью, регулирование отношений между участниками хлопкового рынка.";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подпункт 14) статьи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"14) подготовка и внесение в порядке, установленном законодательством Республики Казахстан, в уполномоченный орган в области технического регулирования и стандартизации предложений о разработке технических регламентов, актуализации и унификации документов по стандартизации;";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подпункт 6) статьи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внесение в уполномоченный орган предложений по совершенствованию документов по стандартизации, нормативных правовых актов в области развития хлопковой отрасли;";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пункт 1 статьи 12-1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Хлопкозаготовительная организация в соответствии с требованиями, установленными нормативными правовыми актами, техническими регламентами и документами по стандартизации, осуществляет закуп и заготовку хлопка-сырца.";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подпункт 1) пункта 4 статьи 13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соблюдать условия приемки и хранения хлопка и обеспечить деятельность по оказанию услуг по складской деятельности с выдачей хлопковых расписок в соответствии с требованиями, установленными нормативными правовыми актами, техническими регламентами и документами по стандартизации;".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(Ведомости Парламента Республики Казахстан, 2007 г., № 17, ст. 133; 2009 г., № 18, ст. 86; 2011 г., № 1, ст. 2, 7; № 11, ст. 102; № 12, ст. 111; 2012 г., № 2, ст. 16; 2013 г., № 14, ст. 75; 2014 г., № 1, ст. 4; № 19-I, 19-II, ст. 96; № 23, ст. 143; 2015 г., № 20-IV, ст. 113; 2016 г., № 8-II, cт. 70):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пункт 2 статьи 14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Методы обогащения (фортификации) и используемые в процессе обогащения (фортификации) пищевых продуктов материалы и изделия должны соответствовать требованиям нормативно-технической документации, санитарно-эпидемиологическим правилам и нормам и иным документам по стандартизации.";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пункт 1 статьи 26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Производство (изготовление), маркировка экологически чистой пищевой продукции осуществляются в соответствии с требованиями документов по стандартизации на производство (изготовление) экологически чистой пищевой продукции.".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В Закон Республики Казахстан от 21 июля 2007 года "О безопасности машин и оборудования" (Ведомости Парламента Республики Казахстан, 2007 г., № 17, ст. 137; 2009 г., № 18, ст. 84; 2010 г., № 5, ст. 23; 2011 г., № 1, ст. 2; № 11, ст. 102; 2012 г., № 15, ст. 97; 2014 г., № 7, ст. 37; № 19-I, 19-II, ст. 96; № 23, ст. 143; 2015 г., № 20-IV, cт. 113):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12) статьи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"12) подтверждение соответствия машин и оборудования - процедура, результатом которой является документальное удостоверение соответствия (в виде декларации о соответствии или сертификата соответствия) машин и (или) оборудования требованиям, установленным техническими регламентами, документами по стандартизации или условиями договоров;".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В Закон Республики Казахстан от 5 июля 2008 года "Об аккредитации в области оценки соответствия" (Ведомости Парламента Республики Казахстан, 2008 г., № 15-16, ст. 59; 2009 г., № 15-16, ст. 74; № 18, ст. 84; 2010 г., № 5, ст. 23; 2011 г., № 1, ст. 2; № 11, ст. 102; 2012 г., № 14, ст. 92, 95; № 15, ст. 97; 2014 г., № 1, ст. 4; № 10, ст. 52; № 23, ст. 143; 2015 г., № 20-IV, ст. 113):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подпункт 15-2) статьи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"15-2) технический эксперт в области обеспечения единства измерений – физическое лицо, аттестованное в порядке, определяемом уполномоченным органом;".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В Закон Республики Казахстан от 19 марта 2010 года "О государственной статистике" (Ведомости Парламента Республики Казахстан, 2010 г., № 5, ст. 22; № 15, ст. 71; 2011 г., № 11, ст. 102; 2012 г., № 14, ст. 95; № 21-22, ст. 124; 2013 г., № 14, ст. 72, 75; 2014 г., № 1, ст. 4; № 19-I, 19-II, ст. 94, 96; 2015 г., № 11, ст. 52; № 20-IV, cт. 113):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подпункт 1) пункта 3 статьи 16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применять национальные классификаторы, разработанные уполномоченным органом в порядке, установленном законодательством Республики Казахстан в области стандартизации;";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пункт 1 статьи 23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При осуществлении статистической деятельности обязательно применение статистических классификаторов, разработанных и утвержденных уполномоченным органом в порядке, установленном законодательством Республики Казахстан в области стандартизации.".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В Закон Республики Казахстан от 4 мая 2010 года "О защите прав потребителей" (Ведомости Парламента Республики Казахстан, 2010 г., № 9, ст. 43; 2011 г., № 11, ст. 102; 2014 г., № 1, ст. 4; № 21, ст. 122; № 22, ст. 128; № 23, ст. 143; 2015 г., № 20-IV, cт. 113; № 22-VII, ст. 161; 2016 г., № 7-II, cт. 55; № 8-II, cт. 70):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4) статьи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недостаток – несоответствие товара (работы, услуги) обязательным требованиям технических регламентов, документов по стандартизации, условиям договора, а также информации о товаре (работе, услуге), представленной продавцом (изготовителем, исполнителем);".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В Закон Республики Казахстан от 24 июня 2010 года "О недрах и недропользовании" (Ведомости Парламента Республики Казахстан, 2010 г., № 12, ст. 60; 2011 г., № 1, ст. 2; № 11, ст. 102; № 12, ст. 111; 2012 г., № 2, ст. 11, 14; № 3, ст. 21; № 4, ст. 30; № 6, ст. 46; № 8, ст. 64; № 11, ст. 80; № 15, ст. 97; № 23-24, ст. 125; 2013 г., № 9, ст. 51; № 14, ст. 75; № 15, ст. 81; 2014 г., № 4-5, ст. 24; № 7, ст. 37; № 10, ст. 52; № 19-I, 19-II, ст. 96; № 21, ст. 122; № 23, ст. 143; № 24, ст. 145; 2015 г., № 8, ст. 45; № 11, ст. 52, 57; № 19-II, ст. 102; № 20-IV, ст. 113; Закон Республики Казахстан от 22 января 2016 года "О внесении изменений и дополнений в некоторые законодательные акты Республики Казахстан по вопросам обеспечения безопасности при проведении спортивных и спортивно-массовых, зрелищных культурно-массовых мероприятий", опубликованный в газетах "Егемен Қазақстан" и "Казахстанская правда"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января 2016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статью 18 дополнить подпунктом 18-1)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"18-1) рассмотрение проектов документов по стандартизации в пределах компетенции, а также подготовку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статью 19 дополнить подпунктом 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"2-1) рассмотрение проектов документов по стандартизации в пределах компетенции, а также подготовку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статью 20 дополнить подпунктом 12-1)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"12-1) осуществляет рассмотрение проектов документов по стандартизации в пределах компетенции, а также подготовку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подпункт 10) пункта 1 статьи 76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"10) обязательно привлекать казахстанских производителей работ, услуг при проведении операций по недропользованию, включая использование воздушного, железнодорожного, водного и других видов транспорта, если эти услуги соответствуют документам по стандартизации, ценовым и качественным характеристикам однородных работ и услуг, оказываемых нерезидентами Республики Казахстан;".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В Закон Республики Казахстан от 15 июля 2010 года "Об использовании воздушного пространства Республики Казахстан и деятельности авиации" (Ведомости Парламента Республики Казахстан, 2010 г., № 17-18, ст. 113; 2011 г., № 1, ст. 2; № 5, ст. 43; № 11, ст. 102; 2012 г., № 8, ст. 64; № 14, ст. 95; № 15, ст. 97; 2013 г., № 14, ст. 72; № 16, ст. 83; 2014 г., № 7, ст. 37; № 10, ст. 52; № 16, ст. 90; № 19-I, 19-II, ст. 96; № 23, ст. 143; 2015 г., № 19-I, cт. 100; № 20-IV, cт. 113; № 23-II, cт. 170; № 23-II, cт. 172):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3 статьи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Авиационные стандарты международных организаций в сфере гражданской авиации не относятся к документам по стандартизации, регулирование которых осуществляется в соответствии с законодательством Республики Казахстан в области стандартизации.".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В Закон Республики Казахстан от 1 марта 2011 года "О государственном имуществе"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8, ст. 50; № 9, ст. 51; № 15, ст. 82; № 16, ст. 83; 2014 г., № 1, ст. 9; № 2, ст. 10, 12; № 4-5, ст. 24; № 7, ст. 37; № 12, ст. 82; № 19-I, 19-II, ст. 94, 96; № 22, ст. 131; № 23, ст. 143; 2015 г., № 8, ст. 42; № 11, ст. 57; № 14, ст. 72; 2015 г., № 19-I, cт. 99; № 19-II, cт. 103; № 19-II, cт. 105; № 20-IV, cт. 113; № 20-VII, cт. 117; № 21-II, cт. 130; № 21-III, cт. 135; № 22-II, cт. 145; № 22-II, cт. 148; № 22-VI, cт. 159; № 23-II, cт. 170; № 23-II, cт. 172):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15) пункта 2 статьи 134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"15) осуществления производственно-хозяйственной деятельности в сфере технического регулирования, стандартизации и метрологии;".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"О государственном регулировании производства и оборота отдельных видов нефтепродуктов" (Ведомости Парламента Республики Казахстан, 2011 г., № 13, ст. 113; 2012 г., № 2, ст. 14; № 11, ст. 80; № 15, ст. 97; № 21-22, ст. 124; 2013 г., № 4, ст. 21; № 21-22, ст. 115; 2014 г., № 1, ст. 4; № 7, ст. 37; № 10, ст. 52; № 16, ст. 90; № 19-I, 19-II, ст. 96; № 21, ст. 122; № 22, ст. 131; № 23, ст. 143; 2015 г., № 9, ст. 46; № 20-IV, cт. 113; № 23-I, cт. 169):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статье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7)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некондиционный нефтепродукт – нефтепродукт, не удовлетворяющий требованиям нормативных технических документов и документов по стандартизации;";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"16) производство нефтепродуктов – комплекс работ по переработке сырой нефти и (или) газового конденсата, и (или) продуктов их переработки, а также компаундированию, обеспечивающих получение нефтепродуктов;";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"23) база нефтепродуктов – комплекс зданий и сооружений, включающий технологическое оборудование, резервуарный парк, технические устройства и коммуникации, предназначенные для приема, хранения, отгрузки и реализации нефтепродуктов;";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подпункт 5) статьи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технического регулирования и стандартизации в области производства и оборота нефтепродуктов;";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пункт 2 статьи 13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Объектами технического регулирования и стандартизации в области производства и оборота нефтепродуктов являются нефтепродукты, а также процессы их производства, хранения, транспортировки, реализации, уничтожения и утилизации.".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космической деятельности" (Ведомости Парламента Республики Казахстан, 2012 г., № 1, ст. 4; № 14, ст. 92; 2014 г., № 1, ст. 4; № 7, ст. 37; № 10, ст. 52; № 19-I, 19-II, ст. 96; 2015 г., № 8, ст. 45; № 20-IV, ст. 113; 2016 г., № 7-II, cт. 56):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18) пункта 1 статьи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"18) организует разработку технических регламентов и национальных стандартов в области космической деятельности в соответствии с законодательством Республики Казахстан в области технического регулирования и стандартизации;".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В Закон Республики Казахстан от 9 января 2012 года "О газе и газоснабжении" (Ведомости Парламента Республики Казахстан, 2012 г., № 2, ст. 8; № 11, ст. 80; № 14, ст. 92; № 15, ст. 97; 2013 г., № 15, ст. 82; 2014 г., № 1, ст. 4; № 7, ст. 37; № 10, ст. 52; № 19-I, 19-II, ст. 96; № 23, ст. 143; № 20-IV, cт. 113):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статью 6 дополнить подпунктом 16-1)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"16-1) осуществляет рассмотрение проектов документов по стандартизации в пределах компетенции, а также подготовку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(Ведомости Парламента Республики Казахстан, 2014 г., № 7, ст. 36; № 19-I, 19-II, ст. 96; № 21, ст. 122; № 23, ст. 143; 2015 г., № 1, ст. 2; № 15, ст. 78; 2015 г., № 20-IV, cт. 113):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пункте 1 статьи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"34) разрабатывает, утверждает и согласовывает проекты нормативных правовых актов Республики Казахстан, нормативных актов и нормативных технических документов в сфере гражданской защиты в пределах своей компетенции;";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34-1)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"34-1) осуществляет рассмотрение проектов документов по стандартизации в пределах компетенции, а также подготовку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подпункт 3) статьи 12-2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разрабатывает, утверждает и согласовывает проекты нормативных правовых актов Республики Казахстан, нормативных актов и нормативных технических документов в сфере гражданской защиты в пределах своей компетенции;";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статье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разрабатывают, утверждают и (или) согласовывают нормативы, нормативные технические документы и правила, ведут государственный отраслевой учет в сфере гражданской защиты и представляют эти данные в уполномоченный орган;";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"2-1) осуществляет рассмотрение проектов документов по стандартизации в пределах компетенции, а также подготовку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статью 65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"Статья 65. Требования пожарной безопасности при проектировании,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строительстве, реконструкции и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объектов технического регулирования и стандартизации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области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проектировании, строительстве, реконструкции и производстве объектов технического регулирования и стандартизации в области пожарной безопасности должны соблюдаться требования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размещению объектов технического регулирования и стандартизации в области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применению объектов технического регулирования и стандартизации в области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пожарно-технической классификации объектов технического регулирования и стандартизации в области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обеспечению объектов технического регулирования и стандартизации в области пожарной безопасности зданиями и сооружениями пожарных депо;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обеспечению безопасности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предотвращению распространения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обеспечению возможности тушения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ведению спасательных работ при тушении пожара.";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статье 66: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66. Требования пожарной безопасности при эксплуатации,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хранении, транспортировке, применении 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объектов технического регулирования и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области пожарной безопасности";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первый части первой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 эксплуатации, хранении, транспортировке, применении и реализации объектов технического регулирования и стандартизации в области пожарной безопасности должны соблюдаться требования по:".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 (Ведомости Парламента Республики Казахстан, 2014 г., № 8, ст. 43; № 16, ст. 90; № 19-I, 19-II, ст. 96; № 21, ст. 122; № 22, ст. 131; № 23, ст. 143; 2015 г., № 9, ст. 46; № 16, ст. 79; № 20-IV, cт. 113; № 22-II, cт. 144):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подпункт 19) статьи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"19) технические средства организации дорожного движения – комплекс устройств, сооружений и изображений, применяемых на дорогах для обеспечения безопасности дорожного движения и повышения пропускной способности дороги;";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статью 10 дополнить подпунктом 14-1)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"14-1) осуществляет рассмотрение проектов документов по стандартизации в пределах компетенции, а также подготовку предложений по разработке, актуализации и отмене национальных, межгосударственных стандартов и национальных классификаторов технико-экономической информации;";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пункты 3 и 4 статьи 24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Контролю за соблюдением норм, правил, технических регламентов и национальных стандартов в сфере дорожного движения подлежат индивидуальные предприниматели, физические и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Уполномоченный орган дает должностным и иным лицам обязательные для исполнения предписания об устранении нарушений требований действующих в Республике Казахстан правил, нормативов и национальных стандартов по организации дорожного движения и обеспечению его безопасности, а также требований экологической безопасности механических транспортных средств, а в случае непринятия по этим предписаниям необходимых мер привлекает виновных лиц к ответственности, установленной законами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подпункт 9) пункта 3 статьи 25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"9) используют технические средства, устройства и конструкции, применение которых регламентировано документами по стандартизации и предусмотрено документацией по организации дорожного движения;";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абзац второй пункта 1 статьи 35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"вносить в уполномоченные органы в пределах их компетенции предложения по осуществлению мероприятий и совершенствованию правил, документов по стандартизации, технических норм и других нормативных документов в сфере дорожного движения и обеспечения его безопасности;";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подпункт 1) пункта 1 статьи 37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содержать дороги, железнодорожные переезды и другие дорожные сооружения в безопасном для движения состоянии в соответствии с требованиями национальных стандартов, норм и правил;";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подпункт 6) пункта 1 статьи 42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разработки и содействия использования национальных стандартов в отношении проектирования и эксплуатации безопасных дорог с учетом и интегрированием человеческих факторов и конструкции транспортных средств;";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пункт 2 примечаний статьи 73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Классификация транспортных средств и их самоходных шасси, перечисленных в настоящей статье, определяется в соответствии с международными договорами, ратифицированными Республикой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подпункт 1) пункта 1 статьи 91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обеспечивать соответствие производственного помещения и территории центров технического осмотра требованиям, установленным национальными стандартами;".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 (Ведомости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Казахстан, 2015 г., № 10, ст. 49; № 15, ст. 78; № 22-I, ст. 143; № 22-V, ст. 152; 2016 г., № 8-II, cт. 67):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2 статьи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Действие настоящего Закона не распространяется на документы по стандартизации, регулирование которых осуществляется в соответствии с законодательством в области стандартизации, а также стандарты финансовой отчетности.".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саморегулировании" (Ведомости Парламента Республики Казахстан, 2015 г., № 21-I, cт. 127):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3 статьи 20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Правила и стандарты саморегулируемой организации должны соответствовать требованиям, установленным законодательством Республики Казахстан в области технического регулирования и стандартизации, правилам деловой этики, устранять или уменьшать конфликт интересов в саморегулировании.".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В Закон Республики Казахстан от 6 апреля 2016 года "Об информатизации" (Ведомости Парламента Республики Казахстан, 2015 г., № 22-V, cт. 155):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11) пункта 2 статьи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"11) разрабатывает документацию по стандартизации в отрасли информационно-коммуникационных технологий;".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В Закон Республики Казахстан от 6 апреля 2016 года "О правовых актах" (Ведомости Парламента Республики Казахстан, 2016 г., № 7-I, cт. 46):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пункт 2 статьи 2 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порядок планирования, разработки, утверждения, регистрации, учета, опубликования, мониторинга и актуализации документов по стандартизации (за исключением обязательных национальных стандартов и национальных классификаторов технико-экономической информации), установленных законодательством Республики Казахстан о стандартизации.";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пункт 5 статьи 25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 ссылке в нормативных правовых актах на документы по стандартизации указывается их наименование, за исключением законодательных актов, в которых указывается только вид документа по стандартизации.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Порядок применения ссылочных документов по стандартизации определяется уполномоченным органом в области стандартизации.".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В Закон Республики Казахстан от 6 апреля 2016 года "О драгоценных металлах и драгоценных камнях" (Ведомости Парламента Республики Казахстан, 2016 г., № 1, cт.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1 статьи 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Экспертиза проводится на возмездной основе в соответствии с правилами проведения экспертизы, а также документами по стандартизации, действующими в Республике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Статья 2. Настоящий Закон вводится в действие по истечении шести месяцев после дня его первого официального опубликования, за исключением абзаца десятого подпункта 13) пункта 11 статьи 1, который вводится в действие с 1 января 2019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