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dd6" w14:textId="9298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стандартизации"</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2016 года № 889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стандартизации".</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стандартизации</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между государственными органами, физическими и юридическими лицами в сфере стандартизации, определяет ее цели, принципы и систему функционирования.</w:t>
      </w:r>
    </w:p>
    <w:p>
      <w:pPr>
        <w:spacing w:after="0"/>
        <w:ind w:left="0"/>
        <w:jc w:val="left"/>
      </w:pPr>
      <w:r>
        <w:rPr>
          <w:rFonts w:ascii="Times New Roman"/>
          <w:b/>
          <w:i w:val="false"/>
          <w:color w:val="000000"/>
        </w:rPr>
        <w:t xml:space="preserve"> Глава 1. Общие положения 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both"/>
      </w:pPr>
      <w:r>
        <w:rPr>
          <w:rFonts w:ascii="Times New Roman"/>
          <w:b w:val="false"/>
          <w:i w:val="false"/>
          <w:color w:val="000000"/>
          <w:sz w:val="28"/>
        </w:rPr>
        <w:t>
      1) военный национальный стандарт – документ по стандартизации на товары (продукцию), работы и услуги, который в целях определенного и специального использования устанавливает правила, общие принципы и характеристики к объектам военного и двойного назначения, в том числе содержащий сведения, относимые к государственным секретам и ограниченного распространения;</w:t>
      </w:r>
    </w:p>
    <w:p>
      <w:pPr>
        <w:spacing w:after="0"/>
        <w:ind w:left="0"/>
        <w:jc w:val="both"/>
      </w:pPr>
      <w:r>
        <w:rPr>
          <w:rFonts w:ascii="Times New Roman"/>
          <w:b w:val="false"/>
          <w:i w:val="false"/>
          <w:color w:val="000000"/>
          <w:sz w:val="28"/>
        </w:rPr>
        <w:t xml:space="preserve">
      2) жизненный цикл продукции – процессы проектирования, производства, эксплуатации или потребления, хранения, транспортировки, реализации, уничтожения и утилизации продукции; </w:t>
      </w:r>
    </w:p>
    <w:p>
      <w:pPr>
        <w:spacing w:after="0"/>
        <w:ind w:left="0"/>
        <w:jc w:val="both"/>
      </w:pPr>
      <w:r>
        <w:rPr>
          <w:rFonts w:ascii="Times New Roman"/>
          <w:b w:val="false"/>
          <w:i w:val="false"/>
          <w:color w:val="000000"/>
          <w:sz w:val="28"/>
        </w:rPr>
        <w:t>
      3) изготовитель – физическое или юридическое лицо, производящее товар для реализации;</w:t>
      </w:r>
    </w:p>
    <w:p>
      <w:pPr>
        <w:spacing w:after="0"/>
        <w:ind w:left="0"/>
        <w:jc w:val="both"/>
      </w:pPr>
      <w:r>
        <w:rPr>
          <w:rFonts w:ascii="Times New Roman"/>
          <w:b w:val="false"/>
          <w:i w:val="false"/>
          <w:color w:val="000000"/>
          <w:sz w:val="28"/>
        </w:rPr>
        <w:t>
      4) каталожный лист продукции – документ, содержащий единый набор реквизитов, позволяющий получить сведения о конкретной продукции: ее наименовании, изготовителе, документе по стандартизации, в соответствии с требованиями которого ее изготавливают, а также об основных потребительских характеристиках этой продукции;</w:t>
      </w:r>
    </w:p>
    <w:p>
      <w:pPr>
        <w:spacing w:after="0"/>
        <w:ind w:left="0"/>
        <w:jc w:val="both"/>
      </w:pPr>
      <w:r>
        <w:rPr>
          <w:rFonts w:ascii="Times New Roman"/>
          <w:b w:val="false"/>
          <w:i w:val="false"/>
          <w:color w:val="000000"/>
          <w:sz w:val="28"/>
        </w:rPr>
        <w:t>
      5) международный стандарт – документ по стандартизации, принятый международной организацией по стандартизации, доступный широкому кругу пользователей;</w:t>
      </w:r>
    </w:p>
    <w:p>
      <w:pPr>
        <w:spacing w:after="0"/>
        <w:ind w:left="0"/>
        <w:jc w:val="both"/>
      </w:pPr>
      <w:r>
        <w:rPr>
          <w:rFonts w:ascii="Times New Roman"/>
          <w:b w:val="false"/>
          <w:i w:val="false"/>
          <w:color w:val="000000"/>
          <w:sz w:val="28"/>
        </w:rPr>
        <w:t xml:space="preserve">
      6) межгосударственный стандарт – региональный стандарт, принятый региональной организацией по стандартизации – Межгосударственным советом по стандартизации, метрологии и сертификации Содружества Независимых Государств; </w:t>
      </w:r>
    </w:p>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руководство в сфере стандартизации;</w:t>
      </w:r>
    </w:p>
    <w:p>
      <w:pPr>
        <w:spacing w:after="0"/>
        <w:ind w:left="0"/>
        <w:jc w:val="both"/>
      </w:pPr>
      <w:r>
        <w:rPr>
          <w:rFonts w:ascii="Times New Roman"/>
          <w:b w:val="false"/>
          <w:i w:val="false"/>
          <w:color w:val="000000"/>
          <w:sz w:val="28"/>
        </w:rPr>
        <w:t xml:space="preserve">
      8) международная организация по стандартизации – организация по стандартизации, членство в которой открыто для любой страны; </w:t>
      </w:r>
    </w:p>
    <w:p>
      <w:pPr>
        <w:spacing w:after="0"/>
        <w:ind w:left="0"/>
        <w:jc w:val="both"/>
      </w:pPr>
      <w:r>
        <w:rPr>
          <w:rFonts w:ascii="Times New Roman"/>
          <w:b w:val="false"/>
          <w:i w:val="false"/>
          <w:color w:val="000000"/>
          <w:sz w:val="28"/>
        </w:rPr>
        <w:t xml:space="preserve">
      9) национальный орган по стандартизации – государственное юридическое лицо, определяемое Правительством Республики Казахстан; </w:t>
      </w:r>
    </w:p>
    <w:p>
      <w:pPr>
        <w:spacing w:after="0"/>
        <w:ind w:left="0"/>
        <w:jc w:val="both"/>
      </w:pPr>
      <w:r>
        <w:rPr>
          <w:rFonts w:ascii="Times New Roman"/>
          <w:b w:val="false"/>
          <w:i w:val="false"/>
          <w:color w:val="000000"/>
          <w:sz w:val="28"/>
        </w:rPr>
        <w:t>
      10) классификаторы технико-экономической информации – документы по стандартизации, представляющие собой систематизированные своды кодов и наименований классификационных групп объектов технико-экономической информации, к которым относятся национальные классификаторы технико-экономической информации, классификаторы технико-экономической информации международных организаций по стандартизации и классификаторы технико-экономической информации региональных организаций по стандартизации;</w:t>
      </w:r>
    </w:p>
    <w:p>
      <w:pPr>
        <w:spacing w:after="0"/>
        <w:ind w:left="0"/>
        <w:jc w:val="both"/>
      </w:pPr>
      <w:r>
        <w:rPr>
          <w:rFonts w:ascii="Times New Roman"/>
          <w:b w:val="false"/>
          <w:i w:val="false"/>
          <w:color w:val="000000"/>
          <w:sz w:val="28"/>
        </w:rPr>
        <w:t>
      11) национальная система стандартизации – совокупность субъектов и их отношений в процессе осуществления деятельности в сфере стандартизации, а также документов по стандартизации и нормативных технических документов, являющихся объектами общедоступного государственного информационного ресурса;</w:t>
      </w:r>
    </w:p>
    <w:p>
      <w:pPr>
        <w:spacing w:after="0"/>
        <w:ind w:left="0"/>
        <w:jc w:val="both"/>
      </w:pPr>
      <w:r>
        <w:rPr>
          <w:rFonts w:ascii="Times New Roman"/>
          <w:b w:val="false"/>
          <w:i w:val="false"/>
          <w:color w:val="000000"/>
          <w:sz w:val="28"/>
        </w:rPr>
        <w:t>
      12) неправительственный стандарт – документ по стандартизации, принятый некоммерческой организацией Республики Казахстан, доступный широкому кругу пользователей;</w:t>
      </w:r>
    </w:p>
    <w:p>
      <w:pPr>
        <w:spacing w:after="0"/>
        <w:ind w:left="0"/>
        <w:jc w:val="both"/>
      </w:pPr>
      <w:r>
        <w:rPr>
          <w:rFonts w:ascii="Times New Roman"/>
          <w:b w:val="false"/>
          <w:i w:val="false"/>
          <w:color w:val="000000"/>
          <w:sz w:val="28"/>
        </w:rPr>
        <w:t>
      13) документ по стандартизации – документ, устанавливающий нормы, правила, характеристики, принципы, касающиеся различных видов деятельности по стандартизации или ее результатов;</w:t>
      </w:r>
    </w:p>
    <w:p>
      <w:pPr>
        <w:spacing w:after="0"/>
        <w:ind w:left="0"/>
        <w:jc w:val="both"/>
      </w:pPr>
      <w:r>
        <w:rPr>
          <w:rFonts w:ascii="Times New Roman"/>
          <w:b w:val="false"/>
          <w:i w:val="false"/>
          <w:color w:val="000000"/>
          <w:sz w:val="28"/>
        </w:rPr>
        <w:t xml:space="preserve">
      14) национальный стандарт – документ по стандартизации, утвержденный уполномоченным органом, доступный широкому кругу пользователей; </w:t>
      </w:r>
    </w:p>
    <w:p>
      <w:pPr>
        <w:spacing w:after="0"/>
        <w:ind w:left="0"/>
        <w:jc w:val="both"/>
      </w:pPr>
      <w:r>
        <w:rPr>
          <w:rFonts w:ascii="Times New Roman"/>
          <w:b w:val="false"/>
          <w:i w:val="false"/>
          <w:color w:val="000000"/>
          <w:sz w:val="28"/>
        </w:rPr>
        <w:t>
      15) объекты стандартизации – продукция, работы, услуги и связанные с ними процессы, подлежащие или подвергшиеся стандартизации;</w:t>
      </w:r>
    </w:p>
    <w:p>
      <w:pPr>
        <w:spacing w:after="0"/>
        <w:ind w:left="0"/>
        <w:jc w:val="both"/>
      </w:pPr>
      <w:r>
        <w:rPr>
          <w:rFonts w:ascii="Times New Roman"/>
          <w:b w:val="false"/>
          <w:i w:val="false"/>
          <w:color w:val="000000"/>
          <w:sz w:val="28"/>
        </w:rPr>
        <w:t xml:space="preserve">
      16) основополагающий национальный стандарт – документ по стандартизации, имеющий широкую область применения или содержащий общие положения для определенной области стандартизации; </w:t>
      </w:r>
    </w:p>
    <w:p>
      <w:pPr>
        <w:spacing w:after="0"/>
        <w:ind w:left="0"/>
        <w:jc w:val="both"/>
      </w:pPr>
      <w:r>
        <w:rPr>
          <w:rFonts w:ascii="Times New Roman"/>
          <w:b w:val="false"/>
          <w:i w:val="false"/>
          <w:color w:val="000000"/>
          <w:sz w:val="28"/>
        </w:rPr>
        <w:t>
      17) официальное издание – печатное либо электронное издание текста документа по стандартизации (за исключением военных национальных стандартов, стандартов саморегулируемых организаций, неправительственных стандартов, стандартов консорциумов, стандартов организаций) с нанесенным национальным знаком стандартизации, публикуемое единым государственным фондом нормативных технических документов;</w:t>
      </w:r>
    </w:p>
    <w:p>
      <w:pPr>
        <w:spacing w:after="0"/>
        <w:ind w:left="0"/>
        <w:jc w:val="both"/>
      </w:pPr>
      <w:r>
        <w:rPr>
          <w:rFonts w:ascii="Times New Roman"/>
          <w:b w:val="false"/>
          <w:i w:val="false"/>
          <w:color w:val="000000"/>
          <w:sz w:val="28"/>
        </w:rPr>
        <w:t>
      18) распространение – предоставление либо реализация официальных изданий и их копий на основании соответствующих запросов физических и юридических лиц в порядке, определяемом настоящим Законом;</w:t>
      </w:r>
    </w:p>
    <w:p>
      <w:pPr>
        <w:spacing w:after="0"/>
        <w:ind w:left="0"/>
        <w:jc w:val="both"/>
      </w:pPr>
      <w:r>
        <w:rPr>
          <w:rFonts w:ascii="Times New Roman"/>
          <w:b w:val="false"/>
          <w:i w:val="false"/>
          <w:color w:val="000000"/>
          <w:sz w:val="28"/>
        </w:rPr>
        <w:t xml:space="preserve">
      19) предварительный национальный стандарт – документ по стандартизации, принятый национальным органом по стандартизации, используемый для временного применения, предназначенный для накопления </w:t>
      </w:r>
    </w:p>
    <w:p>
      <w:pPr>
        <w:spacing w:after="0"/>
        <w:ind w:left="0"/>
        <w:jc w:val="both"/>
      </w:pPr>
      <w:r>
        <w:rPr>
          <w:rFonts w:ascii="Times New Roman"/>
          <w:b w:val="false"/>
          <w:i w:val="false"/>
          <w:color w:val="000000"/>
          <w:sz w:val="28"/>
        </w:rPr>
        <w:t xml:space="preserve">
      необходимого опыта в процессе его применения и доступный широкому кругу пользователей; </w:t>
      </w:r>
    </w:p>
    <w:p>
      <w:pPr>
        <w:spacing w:after="0"/>
        <w:ind w:left="0"/>
        <w:jc w:val="both"/>
      </w:pPr>
      <w:r>
        <w:rPr>
          <w:rFonts w:ascii="Times New Roman"/>
          <w:b w:val="false"/>
          <w:i w:val="false"/>
          <w:color w:val="000000"/>
          <w:sz w:val="28"/>
        </w:rPr>
        <w:t xml:space="preserve">
      20)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 </w:t>
      </w:r>
    </w:p>
    <w:p>
      <w:pPr>
        <w:spacing w:after="0"/>
        <w:ind w:left="0"/>
        <w:jc w:val="both"/>
      </w:pPr>
      <w:r>
        <w:rPr>
          <w:rFonts w:ascii="Times New Roman"/>
          <w:b w:val="false"/>
          <w:i w:val="false"/>
          <w:color w:val="000000"/>
          <w:sz w:val="28"/>
        </w:rPr>
        <w:t xml:space="preserve">
      21) процесс –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 </w:t>
      </w:r>
    </w:p>
    <w:p>
      <w:pPr>
        <w:spacing w:after="0"/>
        <w:ind w:left="0"/>
        <w:jc w:val="both"/>
      </w:pPr>
      <w:r>
        <w:rPr>
          <w:rFonts w:ascii="Times New Roman"/>
          <w:b w:val="false"/>
          <w:i w:val="false"/>
          <w:color w:val="000000"/>
          <w:sz w:val="28"/>
        </w:rPr>
        <w:t>
      22) проектный технический комитет по стандартизации – технический комитет по стандартизации, создаваемый Национальным органом по стандартизации на временной основе для решения целевых задач по организации и проведению работ по стандартизации;</w:t>
      </w:r>
    </w:p>
    <w:p>
      <w:pPr>
        <w:spacing w:after="0"/>
        <w:ind w:left="0"/>
        <w:jc w:val="both"/>
      </w:pPr>
      <w:r>
        <w:rPr>
          <w:rFonts w:ascii="Times New Roman"/>
          <w:b w:val="false"/>
          <w:i w:val="false"/>
          <w:color w:val="000000"/>
          <w:sz w:val="28"/>
        </w:rPr>
        <w:t>
      23) региональный стандарт – документ по стандартизации, принятый региональной организацией по стандартизации;</w:t>
      </w:r>
    </w:p>
    <w:p>
      <w:pPr>
        <w:spacing w:after="0"/>
        <w:ind w:left="0"/>
        <w:jc w:val="both"/>
      </w:pPr>
      <w:r>
        <w:rPr>
          <w:rFonts w:ascii="Times New Roman"/>
          <w:b w:val="false"/>
          <w:i w:val="false"/>
          <w:color w:val="000000"/>
          <w:sz w:val="28"/>
        </w:rPr>
        <w:t>
      24) региональная организация по стандартизации – организация по стандартизации, участие в деятельности которой открыто для одного региона: географического или экономического;</w:t>
      </w:r>
    </w:p>
    <w:p>
      <w:pPr>
        <w:spacing w:after="0"/>
        <w:ind w:left="0"/>
        <w:jc w:val="both"/>
      </w:pPr>
      <w:r>
        <w:rPr>
          <w:rFonts w:ascii="Times New Roman"/>
          <w:b w:val="false"/>
          <w:i w:val="false"/>
          <w:color w:val="000000"/>
          <w:sz w:val="28"/>
        </w:rPr>
        <w:t xml:space="preserve">
      25) рекомендации по стандартизации – документ по стандартизации, утверждаемый уполномоченным органом и содержащий информацию организационного и методического характера, касающуюся проведения работ по стандартизации и (или) обеспечению единства измерений и подтверждению соответствия; </w:t>
      </w:r>
    </w:p>
    <w:p>
      <w:pPr>
        <w:spacing w:after="0"/>
        <w:ind w:left="0"/>
        <w:jc w:val="both"/>
      </w:pPr>
      <w:r>
        <w:rPr>
          <w:rFonts w:ascii="Times New Roman"/>
          <w:b w:val="false"/>
          <w:i w:val="false"/>
          <w:color w:val="000000"/>
          <w:sz w:val="28"/>
        </w:rPr>
        <w:t>
      26) стандарт организации – документ по стандартизации, утвержденный организацией самостоятельно;</w:t>
      </w:r>
    </w:p>
    <w:p>
      <w:pPr>
        <w:spacing w:after="0"/>
        <w:ind w:left="0"/>
        <w:jc w:val="both"/>
      </w:pPr>
      <w:r>
        <w:rPr>
          <w:rFonts w:ascii="Times New Roman"/>
          <w:b w:val="false"/>
          <w:i w:val="false"/>
          <w:color w:val="000000"/>
          <w:sz w:val="28"/>
        </w:rPr>
        <w:t>
      27) стандартизация – деятельность, направленная на обеспечение безопасности и качества объектов стандартизации и достижение оптимальной степени упорядочения требований к объектам стандартизации посредством установления положений для всеобщего, многократного использования в отношении реально существующих и потенциальных задач;</w:t>
      </w:r>
    </w:p>
    <w:p>
      <w:pPr>
        <w:spacing w:after="0"/>
        <w:ind w:left="0"/>
        <w:jc w:val="both"/>
      </w:pPr>
      <w:r>
        <w:rPr>
          <w:rFonts w:ascii="Times New Roman"/>
          <w:b w:val="false"/>
          <w:i w:val="false"/>
          <w:color w:val="000000"/>
          <w:sz w:val="28"/>
        </w:rPr>
        <w:t>
      28) актуализация документов по стандартизации – процесс поддержания документов по стандартизации в актуальном состоянии путем внесения в их экземпляры принятых в установленном порядке изменений, дополнений, поправок и (или) информации о сроках их действия, ограничении, замене или отмене;</w:t>
      </w:r>
    </w:p>
    <w:p>
      <w:pPr>
        <w:spacing w:after="0"/>
        <w:ind w:left="0"/>
        <w:jc w:val="both"/>
      </w:pPr>
      <w:r>
        <w:rPr>
          <w:rFonts w:ascii="Times New Roman"/>
          <w:b w:val="false"/>
          <w:i w:val="false"/>
          <w:color w:val="000000"/>
          <w:sz w:val="28"/>
        </w:rPr>
        <w:t>
      29) стандарт консорциума – документ по стандартизации, принятый консорциумом;</w:t>
      </w:r>
    </w:p>
    <w:p>
      <w:pPr>
        <w:spacing w:after="0"/>
        <w:ind w:left="0"/>
        <w:jc w:val="both"/>
      </w:pPr>
      <w:r>
        <w:rPr>
          <w:rFonts w:ascii="Times New Roman"/>
          <w:b w:val="false"/>
          <w:i w:val="false"/>
          <w:color w:val="000000"/>
          <w:sz w:val="28"/>
        </w:rPr>
        <w:t>
      30) ссылочный документ по стандартизации – национальный стандарт (за исключением предварительных национальных стандартов) или национальный классификатор технико-экономической информации, на который дана ссылка в нормативном правовом акте;</w:t>
      </w:r>
    </w:p>
    <w:p>
      <w:pPr>
        <w:spacing w:after="0"/>
        <w:ind w:left="0"/>
        <w:jc w:val="both"/>
      </w:pPr>
      <w:r>
        <w:rPr>
          <w:rFonts w:ascii="Times New Roman"/>
          <w:b w:val="false"/>
          <w:i w:val="false"/>
          <w:color w:val="000000"/>
          <w:sz w:val="28"/>
        </w:rPr>
        <w:t xml:space="preserve">
      31) система каталогизации продукции – организационно-техническая информационная система о характеристиках продукции и ее изготовителях; </w:t>
      </w:r>
    </w:p>
    <w:p>
      <w:pPr>
        <w:spacing w:after="0"/>
        <w:ind w:left="0"/>
        <w:jc w:val="both"/>
      </w:pPr>
      <w:r>
        <w:rPr>
          <w:rFonts w:ascii="Times New Roman"/>
          <w:b w:val="false"/>
          <w:i w:val="false"/>
          <w:color w:val="000000"/>
          <w:sz w:val="28"/>
        </w:rPr>
        <w:t>
      32) субъекты национальной системы стандартизации – совокупность физических и юридических лиц, а также государственных органов, осуществляющих деятельность в сфере стандартизации;</w:t>
      </w:r>
    </w:p>
    <w:p>
      <w:pPr>
        <w:spacing w:after="0"/>
        <w:ind w:left="0"/>
        <w:jc w:val="both"/>
      </w:pPr>
      <w:r>
        <w:rPr>
          <w:rFonts w:ascii="Times New Roman"/>
          <w:b w:val="false"/>
          <w:i w:val="false"/>
          <w:color w:val="000000"/>
          <w:sz w:val="28"/>
        </w:rPr>
        <w:t>
      33) технический комитет по стандартизации – консультативно-совещательный орган, создаваемый в отраслях экономики на добровольной основе для осуществления деятельности в сфере стандартизации и участия в создании национальной системы стандартизации по закрепленным объектам стандартизации или направлениям деятельности;</w:t>
      </w:r>
    </w:p>
    <w:p>
      <w:pPr>
        <w:spacing w:after="0"/>
        <w:ind w:left="0"/>
        <w:jc w:val="both"/>
      </w:pPr>
      <w:r>
        <w:rPr>
          <w:rFonts w:ascii="Times New Roman"/>
          <w:b w:val="false"/>
          <w:i w:val="false"/>
          <w:color w:val="000000"/>
          <w:sz w:val="28"/>
        </w:rPr>
        <w:t xml:space="preserve">
      34) технический эксперт по стандартизации – физическое лицо, участвующее в деятельности в сфере стандартизации, обладающее специальными знаниями в отношении объекта стандартизации и соответствующее характеристикам, установленным настоящим Законом; </w:t>
      </w:r>
    </w:p>
    <w:p>
      <w:pPr>
        <w:spacing w:after="0"/>
        <w:ind w:left="0"/>
        <w:jc w:val="both"/>
      </w:pPr>
      <w:r>
        <w:rPr>
          <w:rFonts w:ascii="Times New Roman"/>
          <w:b w:val="false"/>
          <w:i w:val="false"/>
          <w:color w:val="000000"/>
          <w:sz w:val="28"/>
        </w:rPr>
        <w:t>
      35) апелляционная комиссия – коллегиальный орган, образуемый уполномоченным органом для досудебного урегулирования споров в сфере национальной системы стандартизации;</w:t>
      </w:r>
    </w:p>
    <w:p>
      <w:pPr>
        <w:spacing w:after="0"/>
        <w:ind w:left="0"/>
        <w:jc w:val="both"/>
      </w:pPr>
      <w:r>
        <w:rPr>
          <w:rFonts w:ascii="Times New Roman"/>
          <w:b w:val="false"/>
          <w:i w:val="false"/>
          <w:color w:val="000000"/>
          <w:sz w:val="28"/>
        </w:rPr>
        <w:t>
      36) услуга – деятельность, направленная на удовлетворение потребностей физических и (или) юридических лиц, результаты которой не имеют материального выражения;</w:t>
      </w:r>
    </w:p>
    <w:p>
      <w:pPr>
        <w:spacing w:after="0"/>
        <w:ind w:left="0"/>
        <w:jc w:val="both"/>
      </w:pPr>
      <w:r>
        <w:rPr>
          <w:rFonts w:ascii="Times New Roman"/>
          <w:b w:val="false"/>
          <w:i w:val="false"/>
          <w:color w:val="000000"/>
          <w:sz w:val="28"/>
        </w:rPr>
        <w:t>
      37) деятельность в сфере стандартизации – планирование, разработка, утверждение, регистрация, учет, опубликование, применение, мониторинг и актуализация документов по стандартизации;</w:t>
      </w:r>
    </w:p>
    <w:p>
      <w:pPr>
        <w:spacing w:after="0"/>
        <w:ind w:left="0"/>
        <w:jc w:val="both"/>
      </w:pPr>
      <w:r>
        <w:rPr>
          <w:rFonts w:ascii="Times New Roman"/>
          <w:b w:val="false"/>
          <w:i w:val="false"/>
          <w:color w:val="000000"/>
          <w:sz w:val="28"/>
        </w:rPr>
        <w:t>
      38) субъекты стандартизации иностранных государств – государственные органы, физические либо юридические лица, уполномоченные представлять интересы своих стран в сфере стандартизации;</w:t>
      </w:r>
    </w:p>
    <w:p>
      <w:pPr>
        <w:spacing w:after="0"/>
        <w:ind w:left="0"/>
        <w:jc w:val="both"/>
      </w:pPr>
      <w:r>
        <w:rPr>
          <w:rFonts w:ascii="Times New Roman"/>
          <w:b w:val="false"/>
          <w:i w:val="false"/>
          <w:color w:val="000000"/>
          <w:sz w:val="28"/>
        </w:rPr>
        <w:t>
      39) реестр национальной системы стандартизации – система учета национальных, предварительных национальных стандартов, национальных классификаторов технико-экономической информации, рекомендаций по стандартизации, технических комитетов по стандартизации, проектных технических комитетов по стандартизации, осуществляемая в электронной форме;</w:t>
      </w:r>
    </w:p>
    <w:p>
      <w:pPr>
        <w:spacing w:after="0"/>
        <w:ind w:left="0"/>
        <w:jc w:val="both"/>
      </w:pPr>
      <w:r>
        <w:rPr>
          <w:rFonts w:ascii="Times New Roman"/>
          <w:b w:val="false"/>
          <w:i w:val="false"/>
          <w:color w:val="000000"/>
          <w:sz w:val="28"/>
        </w:rPr>
        <w:t>
      40) базовая организация технического комитета по стандартизации – организация, на базе которой создан и функционирует технический комитет по стандартизации;</w:t>
      </w:r>
    </w:p>
    <w:p>
      <w:pPr>
        <w:spacing w:after="0"/>
        <w:ind w:left="0"/>
        <w:jc w:val="both"/>
      </w:pPr>
      <w:r>
        <w:rPr>
          <w:rFonts w:ascii="Times New Roman"/>
          <w:b w:val="false"/>
          <w:i w:val="false"/>
          <w:color w:val="000000"/>
          <w:sz w:val="28"/>
        </w:rPr>
        <w:t>
      41) взаимосвязанные стандарты – национальные стандарты, обеспечивающие выполнение требований, установленных техническими регламентами;</w:t>
      </w:r>
    </w:p>
    <w:p>
      <w:pPr>
        <w:spacing w:after="0"/>
        <w:ind w:left="0"/>
        <w:jc w:val="both"/>
      </w:pPr>
      <w:r>
        <w:rPr>
          <w:rFonts w:ascii="Times New Roman"/>
          <w:b w:val="false"/>
          <w:i w:val="false"/>
          <w:color w:val="000000"/>
          <w:sz w:val="28"/>
        </w:rPr>
        <w:t>
      42) гармонизация – деятельность по созданию условий для внедрения и использования в национальных интересах международных и региональных стандартов, отражающих новейшие достижения в науке и технике и определяющих современные требования к уровню качества и конкурентоспособности объектов стандартизации;</w:t>
      </w:r>
    </w:p>
    <w:p>
      <w:pPr>
        <w:spacing w:after="0"/>
        <w:ind w:left="0"/>
        <w:jc w:val="both"/>
      </w:pPr>
      <w:r>
        <w:rPr>
          <w:rFonts w:ascii="Times New Roman"/>
          <w:b w:val="false"/>
          <w:i w:val="false"/>
          <w:color w:val="000000"/>
          <w:sz w:val="28"/>
        </w:rPr>
        <w:t xml:space="preserve">
      43) единый государственный фонд нормативных технических документов – общедоступный государственный информационный ресурс, содержащий нормативные технические документы, документы по стандартизации (за исключением военных национальных стандартов, стандартов саморегулируемых организаций, стандартов консорциумов, стандартов организаций), а также сведения о них, за исключением сведений, составляющих государственные секреты и иную охраняемую законом тайну, формируемые в порядке, установленном законодательством Республики Казахстан в области стандартизации; </w:t>
      </w:r>
    </w:p>
    <w:p>
      <w:pPr>
        <w:spacing w:after="0"/>
        <w:ind w:left="0"/>
        <w:jc w:val="both"/>
      </w:pPr>
      <w:r>
        <w:rPr>
          <w:rFonts w:ascii="Times New Roman"/>
          <w:b w:val="false"/>
          <w:i w:val="false"/>
          <w:color w:val="000000"/>
          <w:sz w:val="28"/>
        </w:rPr>
        <w:t>
      44) депозитарий классификаторов технико-экономической информации (далее - депозитарий) – специализированный фонд, представляющий собой совокупность классификаторов технико-экономической информации, имеющих межведомственный характер, обеспечивающий их формирование, учет, хранение, поддержание в актуализированном состоянии, информационное и нормативное обеспечение в интересах пользователей депозитария;</w:t>
      </w:r>
    </w:p>
    <w:p>
      <w:pPr>
        <w:spacing w:after="0"/>
        <w:ind w:left="0"/>
        <w:jc w:val="both"/>
      </w:pPr>
      <w:r>
        <w:rPr>
          <w:rFonts w:ascii="Times New Roman"/>
          <w:b w:val="false"/>
          <w:i w:val="false"/>
          <w:color w:val="000000"/>
          <w:sz w:val="28"/>
        </w:rPr>
        <w:t>
      45) стандарт иностранного государства – стандарт, принятый национальным органом по стандартизации иностранного государства либо организацией иностранного государства;</w:t>
      </w:r>
    </w:p>
    <w:p>
      <w:pPr>
        <w:spacing w:after="0"/>
        <w:ind w:left="0"/>
        <w:jc w:val="both"/>
      </w:pPr>
      <w:r>
        <w:rPr>
          <w:rFonts w:ascii="Times New Roman"/>
          <w:b w:val="false"/>
          <w:i w:val="false"/>
          <w:color w:val="000000"/>
          <w:sz w:val="28"/>
        </w:rPr>
        <w:t>
      46) иностранная организация по стандартизации – организация по стандартизации, признанная на национальном уровне осуществлять деятельность в области стандартизации.</w:t>
      </w:r>
    </w:p>
    <w:p>
      <w:pPr>
        <w:spacing w:after="0"/>
        <w:ind w:left="0"/>
        <w:jc w:val="both"/>
      </w:pPr>
      <w:r>
        <w:rPr>
          <w:rFonts w:ascii="Times New Roman"/>
          <w:b w:val="false"/>
          <w:i w:val="false"/>
          <w:color w:val="000000"/>
          <w:sz w:val="28"/>
        </w:rPr>
        <w:t>
      47) национальный знак стандартизации – знак, используемый для маркирования документов, разрабатываемых и применяемых в национальной системе стандартизации;</w:t>
      </w:r>
    </w:p>
    <w:p>
      <w:pPr>
        <w:spacing w:after="0"/>
        <w:ind w:left="0"/>
        <w:jc w:val="both"/>
      </w:pPr>
      <w:r>
        <w:rPr>
          <w:rFonts w:ascii="Times New Roman"/>
          <w:b w:val="false"/>
          <w:i w:val="false"/>
          <w:color w:val="000000"/>
          <w:sz w:val="28"/>
        </w:rPr>
        <w:t>
      48) информационный указатель стандартов – периодически издаваемый указатель, который содержит информацию о принятых документах по стандартизации, изменениях и поправках к ним, а также сроки их введения в действие и дополнительную информацию.</w:t>
      </w:r>
    </w:p>
    <w:p>
      <w:pPr>
        <w:spacing w:after="0"/>
        <w:ind w:left="0"/>
        <w:jc w:val="left"/>
      </w:pPr>
      <w:r>
        <w:rPr>
          <w:rFonts w:ascii="Times New Roman"/>
          <w:b/>
          <w:i w:val="false"/>
          <w:color w:val="000000"/>
        </w:rPr>
        <w:t xml:space="preserve"> Статья 2. Законодательство Республики Казахстан в области стандартизации</w:t>
      </w:r>
    </w:p>
    <w:p>
      <w:pPr>
        <w:spacing w:after="0"/>
        <w:ind w:left="0"/>
        <w:jc w:val="both"/>
      </w:pPr>
      <w:r>
        <w:rPr>
          <w:rFonts w:ascii="Times New Roman"/>
          <w:b w:val="false"/>
          <w:i w:val="false"/>
          <w:color w:val="000000"/>
          <w:sz w:val="28"/>
        </w:rPr>
        <w:t>
      1. Законодательство Республики Казахстан в области стандартизации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left"/>
      </w:pPr>
      <w:r>
        <w:rPr>
          <w:rFonts w:ascii="Times New Roman"/>
          <w:b/>
          <w:i w:val="false"/>
          <w:color w:val="000000"/>
        </w:rPr>
        <w:t xml:space="preserve"> Статья 3. Сфера регулирования настоящего Закона</w:t>
      </w:r>
    </w:p>
    <w:p>
      <w:pPr>
        <w:spacing w:after="0"/>
        <w:ind w:left="0"/>
        <w:jc w:val="both"/>
      </w:pPr>
      <w:r>
        <w:rPr>
          <w:rFonts w:ascii="Times New Roman"/>
          <w:b w:val="false"/>
          <w:i w:val="false"/>
          <w:color w:val="000000"/>
          <w:sz w:val="28"/>
        </w:rPr>
        <w:t>
      Настоящий Закон регулирует отношения в сфере стандартизации и распространяется на все государственные органы, физические и юридические лица.</w:t>
      </w:r>
    </w:p>
    <w:p>
      <w:pPr>
        <w:spacing w:after="0"/>
        <w:ind w:left="0"/>
        <w:jc w:val="left"/>
      </w:pPr>
      <w:r>
        <w:rPr>
          <w:rFonts w:ascii="Times New Roman"/>
          <w:b/>
          <w:i w:val="false"/>
          <w:color w:val="000000"/>
        </w:rPr>
        <w:t xml:space="preserve"> Статья 4. Цели стандартизации</w:t>
      </w:r>
    </w:p>
    <w:p>
      <w:pPr>
        <w:spacing w:after="0"/>
        <w:ind w:left="0"/>
        <w:jc w:val="both"/>
      </w:pPr>
      <w:r>
        <w:rPr>
          <w:rFonts w:ascii="Times New Roman"/>
          <w:b w:val="false"/>
          <w:i w:val="false"/>
          <w:color w:val="000000"/>
          <w:sz w:val="28"/>
        </w:rPr>
        <w:t xml:space="preserve">
      Целями стандартизации являются: </w:t>
      </w:r>
    </w:p>
    <w:p>
      <w:pPr>
        <w:spacing w:after="0"/>
        <w:ind w:left="0"/>
        <w:jc w:val="both"/>
      </w:pPr>
      <w:r>
        <w:rPr>
          <w:rFonts w:ascii="Times New Roman"/>
          <w:b w:val="false"/>
          <w:i w:val="false"/>
          <w:color w:val="000000"/>
          <w:sz w:val="28"/>
        </w:rPr>
        <w:t xml:space="preserve">
      1) повышение конкурентоспособности отечественной продукции и (или) связанных с ней процессов; </w:t>
      </w:r>
    </w:p>
    <w:p>
      <w:pPr>
        <w:spacing w:after="0"/>
        <w:ind w:left="0"/>
        <w:jc w:val="both"/>
      </w:pPr>
      <w:r>
        <w:rPr>
          <w:rFonts w:ascii="Times New Roman"/>
          <w:b w:val="false"/>
          <w:i w:val="false"/>
          <w:color w:val="000000"/>
          <w:sz w:val="28"/>
        </w:rPr>
        <w:t>
      2) экономия природных и энергетических ресурсов;</w:t>
      </w:r>
    </w:p>
    <w:p>
      <w:pPr>
        <w:spacing w:after="0"/>
        <w:ind w:left="0"/>
        <w:jc w:val="both"/>
      </w:pPr>
      <w:r>
        <w:rPr>
          <w:rFonts w:ascii="Times New Roman"/>
          <w:b w:val="false"/>
          <w:i w:val="false"/>
          <w:color w:val="000000"/>
          <w:sz w:val="28"/>
        </w:rPr>
        <w:t>
      3) обеспечение национальной безопасности и социально-экономического развития государства;</w:t>
      </w:r>
    </w:p>
    <w:p>
      <w:pPr>
        <w:spacing w:after="0"/>
        <w:ind w:left="0"/>
        <w:jc w:val="both"/>
      </w:pPr>
      <w:r>
        <w:rPr>
          <w:rFonts w:ascii="Times New Roman"/>
          <w:b w:val="false"/>
          <w:i w:val="false"/>
          <w:color w:val="000000"/>
          <w:sz w:val="28"/>
        </w:rPr>
        <w:t>
      4) повышение безопасности и качества отечественной продукции, оказания услуг, выполнения работ и (или) связанных с ними процессов;</w:t>
      </w:r>
    </w:p>
    <w:p>
      <w:pPr>
        <w:spacing w:after="0"/>
        <w:ind w:left="0"/>
        <w:jc w:val="both"/>
      </w:pPr>
      <w:r>
        <w:rPr>
          <w:rFonts w:ascii="Times New Roman"/>
          <w:b w:val="false"/>
          <w:i w:val="false"/>
          <w:color w:val="000000"/>
          <w:sz w:val="28"/>
        </w:rPr>
        <w:t>
      5) устранение технических барьеров в торговле для создания условий интеграции в международную систему стандартизации;</w:t>
      </w:r>
    </w:p>
    <w:p>
      <w:pPr>
        <w:spacing w:after="0"/>
        <w:ind w:left="0"/>
        <w:jc w:val="both"/>
      </w:pPr>
      <w:r>
        <w:rPr>
          <w:rFonts w:ascii="Times New Roman"/>
          <w:b w:val="false"/>
          <w:i w:val="false"/>
          <w:color w:val="000000"/>
          <w:sz w:val="28"/>
        </w:rPr>
        <w:t>
      6) предупреждение действий, вводящих в заблуждение потребителей относительно безопасности и качества продукции, работ и услуг и (или) связанных с ними процессов;</w:t>
      </w:r>
    </w:p>
    <w:p>
      <w:pPr>
        <w:spacing w:after="0"/>
        <w:ind w:left="0"/>
        <w:jc w:val="both"/>
      </w:pPr>
      <w:r>
        <w:rPr>
          <w:rFonts w:ascii="Times New Roman"/>
          <w:b w:val="false"/>
          <w:i w:val="false"/>
          <w:color w:val="000000"/>
          <w:sz w:val="28"/>
        </w:rPr>
        <w:t>
      7) поддержка эффективного внедрения инноваций и развития высокотехнологичных производств, а также содействие трансферту технологий и наилучших лабораторных практик;</w:t>
      </w:r>
    </w:p>
    <w:p>
      <w:pPr>
        <w:spacing w:after="0"/>
        <w:ind w:left="0"/>
        <w:jc w:val="both"/>
      </w:pPr>
      <w:r>
        <w:rPr>
          <w:rFonts w:ascii="Times New Roman"/>
          <w:b w:val="false"/>
          <w:i w:val="false"/>
          <w:color w:val="000000"/>
          <w:sz w:val="28"/>
        </w:rPr>
        <w:t>
      8) создание условий для улучшения безопасности и качества жизни населения республики.</w:t>
      </w:r>
    </w:p>
    <w:p>
      <w:pPr>
        <w:spacing w:after="0"/>
        <w:ind w:left="0"/>
        <w:jc w:val="left"/>
      </w:pPr>
      <w:r>
        <w:rPr>
          <w:rFonts w:ascii="Times New Roman"/>
          <w:b/>
          <w:i w:val="false"/>
          <w:color w:val="000000"/>
        </w:rPr>
        <w:t xml:space="preserve"> Статья 5. Принципы стандартизации </w:t>
      </w:r>
    </w:p>
    <w:p>
      <w:pPr>
        <w:spacing w:after="0"/>
        <w:ind w:left="0"/>
        <w:jc w:val="both"/>
      </w:pPr>
      <w:r>
        <w:rPr>
          <w:rFonts w:ascii="Times New Roman"/>
          <w:b w:val="false"/>
          <w:i w:val="false"/>
          <w:color w:val="000000"/>
          <w:sz w:val="28"/>
        </w:rPr>
        <w:t xml:space="preserve">
      Стандартизация в Республике Казахстан основывается на принципах: </w:t>
      </w:r>
    </w:p>
    <w:p>
      <w:pPr>
        <w:spacing w:after="0"/>
        <w:ind w:left="0"/>
        <w:jc w:val="both"/>
      </w:pPr>
      <w:r>
        <w:rPr>
          <w:rFonts w:ascii="Times New Roman"/>
          <w:b w:val="false"/>
          <w:i w:val="false"/>
          <w:color w:val="000000"/>
          <w:sz w:val="28"/>
        </w:rPr>
        <w:t>
      1) добровольности:</w:t>
      </w:r>
    </w:p>
    <w:p>
      <w:pPr>
        <w:spacing w:after="0"/>
        <w:ind w:left="0"/>
        <w:jc w:val="both"/>
      </w:pPr>
      <w:r>
        <w:rPr>
          <w:rFonts w:ascii="Times New Roman"/>
          <w:b w:val="false"/>
          <w:i w:val="false"/>
          <w:color w:val="000000"/>
          <w:sz w:val="28"/>
        </w:rPr>
        <w:t>
      выбора с целью применения документов по стандартизации,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участия в работах по стандартизации всех заинтересованных сторон;</w:t>
      </w:r>
    </w:p>
    <w:p>
      <w:pPr>
        <w:spacing w:after="0"/>
        <w:ind w:left="0"/>
        <w:jc w:val="both"/>
      </w:pPr>
      <w:r>
        <w:rPr>
          <w:rFonts w:ascii="Times New Roman"/>
          <w:b w:val="false"/>
          <w:i w:val="false"/>
          <w:color w:val="000000"/>
          <w:sz w:val="28"/>
        </w:rPr>
        <w:t xml:space="preserve">
      выбора из взаимосвязанных стандартов; </w:t>
      </w:r>
    </w:p>
    <w:p>
      <w:pPr>
        <w:spacing w:after="0"/>
        <w:ind w:left="0"/>
        <w:jc w:val="both"/>
      </w:pPr>
      <w:r>
        <w:rPr>
          <w:rFonts w:ascii="Times New Roman"/>
          <w:b w:val="false"/>
          <w:i w:val="false"/>
          <w:color w:val="000000"/>
          <w:sz w:val="28"/>
        </w:rPr>
        <w:t>
      2) единства и целостности национальной системы стандартизации;</w:t>
      </w:r>
    </w:p>
    <w:p>
      <w:pPr>
        <w:spacing w:after="0"/>
        <w:ind w:left="0"/>
        <w:jc w:val="both"/>
      </w:pPr>
      <w:r>
        <w:rPr>
          <w:rFonts w:ascii="Times New Roman"/>
          <w:b w:val="false"/>
          <w:i w:val="false"/>
          <w:color w:val="000000"/>
          <w:sz w:val="28"/>
        </w:rPr>
        <w:t>
      3) обеспечения системности и комплексности стандартизации;</w:t>
      </w:r>
    </w:p>
    <w:p>
      <w:pPr>
        <w:spacing w:after="0"/>
        <w:ind w:left="0"/>
        <w:jc w:val="both"/>
      </w:pPr>
      <w:r>
        <w:rPr>
          <w:rFonts w:ascii="Times New Roman"/>
          <w:b w:val="false"/>
          <w:i w:val="false"/>
          <w:color w:val="000000"/>
          <w:sz w:val="28"/>
        </w:rPr>
        <w:t>
      4) применения единой терминологии, правил установления требований к объектам стандартизации;</w:t>
      </w:r>
    </w:p>
    <w:p>
      <w:pPr>
        <w:spacing w:after="0"/>
        <w:ind w:left="0"/>
        <w:jc w:val="both"/>
      </w:pPr>
      <w:r>
        <w:rPr>
          <w:rFonts w:ascii="Times New Roman"/>
          <w:b w:val="false"/>
          <w:i w:val="false"/>
          <w:color w:val="000000"/>
          <w:sz w:val="28"/>
        </w:rPr>
        <w:t>
      5) разработки и утверждения национальных стандартов на основе участия всех заинтересованных сторон;</w:t>
      </w:r>
    </w:p>
    <w:p>
      <w:pPr>
        <w:spacing w:after="0"/>
        <w:ind w:left="0"/>
        <w:jc w:val="both"/>
      </w:pPr>
      <w:r>
        <w:rPr>
          <w:rFonts w:ascii="Times New Roman"/>
          <w:b w:val="false"/>
          <w:i w:val="false"/>
          <w:color w:val="000000"/>
          <w:sz w:val="28"/>
        </w:rPr>
        <w:t>
      6) открытости информации о документах по стандартизации, порядке их разработки, утверждения и опубликования для пользователей и иных заинтересованных лиц, за исключением документов по стандартизации, составляющих государственные секреты или иную охраняемую законом тайну, и стандартов, являющихся объектом авторского права;</w:t>
      </w:r>
    </w:p>
    <w:p>
      <w:pPr>
        <w:spacing w:after="0"/>
        <w:ind w:left="0"/>
        <w:jc w:val="both"/>
      </w:pPr>
      <w:r>
        <w:rPr>
          <w:rFonts w:ascii="Times New Roman"/>
          <w:b w:val="false"/>
          <w:i w:val="false"/>
          <w:color w:val="000000"/>
          <w:sz w:val="28"/>
        </w:rPr>
        <w:t>
      7) использования достижений науки и техники и стандартов международных или региональных организаций при разработке стандартов;</w:t>
      </w:r>
    </w:p>
    <w:p>
      <w:pPr>
        <w:spacing w:after="0"/>
        <w:ind w:left="0"/>
        <w:jc w:val="both"/>
      </w:pPr>
      <w:r>
        <w:rPr>
          <w:rFonts w:ascii="Times New Roman"/>
          <w:b w:val="false"/>
          <w:i w:val="false"/>
          <w:color w:val="000000"/>
          <w:sz w:val="28"/>
        </w:rPr>
        <w:t>
      8) динамичности и опережающего развития стандартизации.</w:t>
      </w:r>
    </w:p>
    <w:p>
      <w:pPr>
        <w:spacing w:after="0"/>
        <w:ind w:left="0"/>
        <w:jc w:val="left"/>
      </w:pPr>
      <w:r>
        <w:rPr>
          <w:rFonts w:ascii="Times New Roman"/>
          <w:b/>
          <w:i w:val="false"/>
          <w:color w:val="000000"/>
        </w:rPr>
        <w:t xml:space="preserve"> Статья 6. Регулирование в сфере стандартизации продукции (процессов, услуг) военного и двойного назначения</w:t>
      </w:r>
    </w:p>
    <w:p>
      <w:pPr>
        <w:spacing w:after="0"/>
        <w:ind w:left="0"/>
        <w:jc w:val="both"/>
      </w:pPr>
      <w:r>
        <w:rPr>
          <w:rFonts w:ascii="Times New Roman"/>
          <w:b w:val="false"/>
          <w:i w:val="false"/>
          <w:color w:val="000000"/>
          <w:sz w:val="28"/>
        </w:rPr>
        <w:t>
      Порядок разработки, согласования, принятия, учета, изменения и отмены военных национальных стандартов, используемых для нужд Вооруженных Сил, других войск и воинских формирований Республики Казахстан, определяется уполномоченным органом в области обороны Республики Казахстан.</w:t>
      </w:r>
    </w:p>
    <w:p>
      <w:pPr>
        <w:spacing w:after="0"/>
        <w:ind w:left="0"/>
        <w:jc w:val="left"/>
      </w:pPr>
      <w:r>
        <w:rPr>
          <w:rFonts w:ascii="Times New Roman"/>
          <w:b/>
          <w:i w:val="false"/>
          <w:color w:val="000000"/>
        </w:rPr>
        <w:t xml:space="preserve"> Глава 2. Национальная система стандартизации Статья 7. Структура национальной системы стандартизации</w:t>
      </w:r>
    </w:p>
    <w:p>
      <w:pPr>
        <w:spacing w:after="0"/>
        <w:ind w:left="0"/>
        <w:jc w:val="both"/>
      </w:pPr>
      <w:r>
        <w:rPr>
          <w:rFonts w:ascii="Times New Roman"/>
          <w:b w:val="false"/>
          <w:i w:val="false"/>
          <w:color w:val="000000"/>
          <w:sz w:val="28"/>
        </w:rPr>
        <w:t>
      Структуру национальной системы стандартизации составляют:</w:t>
      </w:r>
    </w:p>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2) уполномоченный орган;</w:t>
      </w:r>
    </w:p>
    <w:p>
      <w:pPr>
        <w:spacing w:after="0"/>
        <w:ind w:left="0"/>
        <w:jc w:val="both"/>
      </w:pPr>
      <w:r>
        <w:rPr>
          <w:rFonts w:ascii="Times New Roman"/>
          <w:b w:val="false"/>
          <w:i w:val="false"/>
          <w:color w:val="000000"/>
          <w:sz w:val="28"/>
        </w:rPr>
        <w:t>
      3) государственные органы в пределах своей компетенции;</w:t>
      </w:r>
    </w:p>
    <w:p>
      <w:pPr>
        <w:spacing w:after="0"/>
        <w:ind w:left="0"/>
        <w:jc w:val="both"/>
      </w:pPr>
      <w:r>
        <w:rPr>
          <w:rFonts w:ascii="Times New Roman"/>
          <w:b w:val="false"/>
          <w:i w:val="false"/>
          <w:color w:val="000000"/>
          <w:sz w:val="28"/>
        </w:rPr>
        <w:t>
      4) национальный орган по стандартизации;</w:t>
      </w:r>
    </w:p>
    <w:p>
      <w:pPr>
        <w:spacing w:after="0"/>
        <w:ind w:left="0"/>
        <w:jc w:val="both"/>
      </w:pPr>
      <w:r>
        <w:rPr>
          <w:rFonts w:ascii="Times New Roman"/>
          <w:b w:val="false"/>
          <w:i w:val="false"/>
          <w:color w:val="000000"/>
          <w:sz w:val="28"/>
        </w:rPr>
        <w:t>
      5) технические комитеты по стандартизации;</w:t>
      </w:r>
    </w:p>
    <w:p>
      <w:pPr>
        <w:spacing w:after="0"/>
        <w:ind w:left="0"/>
        <w:jc w:val="both"/>
      </w:pPr>
      <w:r>
        <w:rPr>
          <w:rFonts w:ascii="Times New Roman"/>
          <w:b w:val="false"/>
          <w:i w:val="false"/>
          <w:color w:val="000000"/>
          <w:sz w:val="28"/>
        </w:rPr>
        <w:t>
      6) технические эксперты по стандартизации;</w:t>
      </w:r>
    </w:p>
    <w:p>
      <w:pPr>
        <w:spacing w:after="0"/>
        <w:ind w:left="0"/>
        <w:jc w:val="both"/>
      </w:pPr>
      <w:r>
        <w:rPr>
          <w:rFonts w:ascii="Times New Roman"/>
          <w:b w:val="false"/>
          <w:i w:val="false"/>
          <w:color w:val="000000"/>
          <w:sz w:val="28"/>
        </w:rPr>
        <w:t>
      7) физические и (или) юридические лица.</w:t>
      </w:r>
    </w:p>
    <w:p>
      <w:pPr>
        <w:spacing w:after="0"/>
        <w:ind w:left="0"/>
        <w:jc w:val="left"/>
      </w:pPr>
      <w:r>
        <w:rPr>
          <w:rFonts w:ascii="Times New Roman"/>
          <w:b/>
          <w:i w:val="false"/>
          <w:color w:val="000000"/>
        </w:rPr>
        <w:t xml:space="preserve"> Статья 8. Компетенция Правительства Республики Казахстан в области стандартизации</w:t>
      </w:r>
    </w:p>
    <w:p>
      <w:pPr>
        <w:spacing w:after="0"/>
        <w:ind w:left="0"/>
        <w:jc w:val="both"/>
      </w:pPr>
      <w:r>
        <w:rPr>
          <w:rFonts w:ascii="Times New Roman"/>
          <w:b w:val="false"/>
          <w:i w:val="false"/>
          <w:color w:val="000000"/>
          <w:sz w:val="28"/>
        </w:rPr>
        <w:t xml:space="preserve">
      К компетенции Правительства Республики Казахстан в области стандартизации относятся: </w:t>
      </w:r>
    </w:p>
    <w:p>
      <w:pPr>
        <w:spacing w:after="0"/>
        <w:ind w:left="0"/>
        <w:jc w:val="both"/>
      </w:pPr>
      <w:r>
        <w:rPr>
          <w:rFonts w:ascii="Times New Roman"/>
          <w:b w:val="false"/>
          <w:i w:val="false"/>
          <w:color w:val="000000"/>
          <w:sz w:val="28"/>
        </w:rPr>
        <w:t>
      1) разработка основных направлений единой государственной политики в сфере стандартизации;</w:t>
      </w:r>
    </w:p>
    <w:p>
      <w:pPr>
        <w:spacing w:after="0"/>
        <w:ind w:left="0"/>
        <w:jc w:val="both"/>
      </w:pPr>
      <w:r>
        <w:rPr>
          <w:rFonts w:ascii="Times New Roman"/>
          <w:b w:val="false"/>
          <w:i w:val="false"/>
          <w:color w:val="000000"/>
          <w:sz w:val="28"/>
        </w:rPr>
        <w:t xml:space="preserve">
      2) определение национального органа по стандартизации; </w:t>
      </w:r>
    </w:p>
    <w:p>
      <w:pPr>
        <w:spacing w:after="0"/>
        <w:ind w:left="0"/>
        <w:jc w:val="both"/>
      </w:pPr>
      <w:r>
        <w:rPr>
          <w:rFonts w:ascii="Times New Roman"/>
          <w:b w:val="false"/>
          <w:i w:val="false"/>
          <w:color w:val="000000"/>
          <w:sz w:val="28"/>
        </w:rPr>
        <w:t xml:space="preserve">
      3) выполнение иных полномочий, возложенных на него Конституцией, законами Республики Казахстан и актами Президента Республики Казахстан. </w:t>
      </w:r>
    </w:p>
    <w:p>
      <w:pPr>
        <w:spacing w:after="0"/>
        <w:ind w:left="0"/>
        <w:jc w:val="left"/>
      </w:pPr>
      <w:r>
        <w:rPr>
          <w:rFonts w:ascii="Times New Roman"/>
          <w:b/>
          <w:i w:val="false"/>
          <w:color w:val="000000"/>
        </w:rPr>
        <w:t xml:space="preserve"> Статья 9. Компетенция уполномоченного органа Республики Казахстан в сфере стандартизации</w:t>
      </w:r>
    </w:p>
    <w:p>
      <w:pPr>
        <w:spacing w:after="0"/>
        <w:ind w:left="0"/>
        <w:jc w:val="both"/>
      </w:pPr>
      <w:r>
        <w:rPr>
          <w:rFonts w:ascii="Times New Roman"/>
          <w:b w:val="false"/>
          <w:i w:val="false"/>
          <w:color w:val="000000"/>
          <w:sz w:val="28"/>
        </w:rPr>
        <w:t xml:space="preserve">
      К компетенции уполномоченного органа относятся: </w:t>
      </w:r>
    </w:p>
    <w:p>
      <w:pPr>
        <w:spacing w:after="0"/>
        <w:ind w:left="0"/>
        <w:jc w:val="both"/>
      </w:pPr>
      <w:r>
        <w:rPr>
          <w:rFonts w:ascii="Times New Roman"/>
          <w:b w:val="false"/>
          <w:i w:val="false"/>
          <w:color w:val="000000"/>
          <w:sz w:val="28"/>
        </w:rPr>
        <w:t xml:space="preserve">
      1) разработка и реализация единой государственной политики в сфере стандартизации, представление в Правительство Республики Казахстан соответствующих предложений, по которым требуются решения Правительства Республики Казахстан; </w:t>
      </w:r>
    </w:p>
    <w:p>
      <w:pPr>
        <w:spacing w:after="0"/>
        <w:ind w:left="0"/>
        <w:jc w:val="both"/>
      </w:pPr>
      <w:r>
        <w:rPr>
          <w:rFonts w:ascii="Times New Roman"/>
          <w:b w:val="false"/>
          <w:i w:val="false"/>
          <w:color w:val="000000"/>
          <w:sz w:val="28"/>
        </w:rPr>
        <w:t>
      2) обеспечение функционирования национальной системы стандартизации;</w:t>
      </w:r>
    </w:p>
    <w:p>
      <w:pPr>
        <w:spacing w:after="0"/>
        <w:ind w:left="0"/>
        <w:jc w:val="both"/>
      </w:pPr>
      <w:r>
        <w:rPr>
          <w:rFonts w:ascii="Times New Roman"/>
          <w:b w:val="false"/>
          <w:i w:val="false"/>
          <w:color w:val="000000"/>
          <w:sz w:val="28"/>
        </w:rPr>
        <w:t>
      3) подача представления в Правительство Республики Казахстан для определения национального органа по стандартизации;</w:t>
      </w:r>
    </w:p>
    <w:p>
      <w:pPr>
        <w:spacing w:after="0"/>
        <w:ind w:left="0"/>
        <w:jc w:val="both"/>
      </w:pPr>
      <w:r>
        <w:rPr>
          <w:rFonts w:ascii="Times New Roman"/>
          <w:b w:val="false"/>
          <w:i w:val="false"/>
          <w:color w:val="000000"/>
          <w:sz w:val="28"/>
        </w:rPr>
        <w:t>
      4) представление интересов Республики Казахстан в международных и региональных организациях по стандартизации;</w:t>
      </w:r>
    </w:p>
    <w:p>
      <w:pPr>
        <w:spacing w:after="0"/>
        <w:ind w:left="0"/>
        <w:jc w:val="both"/>
      </w:pPr>
      <w:r>
        <w:rPr>
          <w:rFonts w:ascii="Times New Roman"/>
          <w:b w:val="false"/>
          <w:i w:val="false"/>
          <w:color w:val="000000"/>
          <w:sz w:val="28"/>
        </w:rPr>
        <w:t xml:space="preserve">
      5) определение порядка разработки национального плана стандартизации; </w:t>
      </w:r>
    </w:p>
    <w:p>
      <w:pPr>
        <w:spacing w:after="0"/>
        <w:ind w:left="0"/>
        <w:jc w:val="both"/>
      </w:pPr>
      <w:r>
        <w:rPr>
          <w:rFonts w:ascii="Times New Roman"/>
          <w:b w:val="false"/>
          <w:i w:val="false"/>
          <w:color w:val="000000"/>
          <w:sz w:val="28"/>
        </w:rPr>
        <w:t>
      6) утверждение национального плана стандартизации;</w:t>
      </w:r>
    </w:p>
    <w:p>
      <w:pPr>
        <w:spacing w:after="0"/>
        <w:ind w:left="0"/>
        <w:jc w:val="both"/>
      </w:pPr>
      <w:r>
        <w:rPr>
          <w:rFonts w:ascii="Times New Roman"/>
          <w:b w:val="false"/>
          <w:i w:val="false"/>
          <w:color w:val="000000"/>
          <w:sz w:val="28"/>
        </w:rPr>
        <w:t>
      7) утверждение национальных стандартов (за исключением военных национальных стандартов, предварительных национальных стандартов), национальных классификаторов технико-экономической информации, рекомендаций по стандартизации, а также изменений к ним;</w:t>
      </w:r>
    </w:p>
    <w:p>
      <w:pPr>
        <w:spacing w:after="0"/>
        <w:ind w:left="0"/>
        <w:jc w:val="both"/>
      </w:pPr>
      <w:r>
        <w:rPr>
          <w:rFonts w:ascii="Times New Roman"/>
          <w:b w:val="false"/>
          <w:i w:val="false"/>
          <w:color w:val="000000"/>
          <w:sz w:val="28"/>
        </w:rPr>
        <w:t>
      8) определение порядка разработки, согласования, экспертизы, утверждения, регистрации, изменения, отмены и введения в действие национальных стандартов, предварительных национальных стандартов, национальных классификаторов технико-экономической информации, рекомендаций по стандартизации, за исключением военных национальных стандартов на товары (продукцию), работы и услуги военного и двойного назначения;</w:t>
      </w:r>
    </w:p>
    <w:p>
      <w:pPr>
        <w:spacing w:after="0"/>
        <w:ind w:left="0"/>
        <w:jc w:val="both"/>
      </w:pPr>
      <w:r>
        <w:rPr>
          <w:rFonts w:ascii="Times New Roman"/>
          <w:b w:val="false"/>
          <w:i w:val="false"/>
          <w:color w:val="000000"/>
          <w:sz w:val="28"/>
        </w:rPr>
        <w:t>
      9) определение порядка формирования, ведения и сопровождения единого государственного фонда нормативных технических документов, а также порядка распространения копий нормативных технических документов, официальных изданий;</w:t>
      </w:r>
    </w:p>
    <w:p>
      <w:pPr>
        <w:spacing w:after="0"/>
        <w:ind w:left="0"/>
        <w:jc w:val="both"/>
      </w:pPr>
      <w:r>
        <w:rPr>
          <w:rFonts w:ascii="Times New Roman"/>
          <w:b w:val="false"/>
          <w:i w:val="false"/>
          <w:color w:val="000000"/>
          <w:sz w:val="28"/>
        </w:rPr>
        <w:t>
      10) определение порядка создания и ведения депозитария классификаторов технико-экономической информации;</w:t>
      </w:r>
    </w:p>
    <w:p>
      <w:pPr>
        <w:spacing w:after="0"/>
        <w:ind w:left="0"/>
        <w:jc w:val="both"/>
      </w:pPr>
      <w:r>
        <w:rPr>
          <w:rFonts w:ascii="Times New Roman"/>
          <w:b w:val="false"/>
          <w:i w:val="false"/>
          <w:color w:val="000000"/>
          <w:sz w:val="28"/>
        </w:rPr>
        <w:t>
      11) определение порядка применения ссылочных документов по стандартизации;</w:t>
      </w:r>
    </w:p>
    <w:p>
      <w:pPr>
        <w:spacing w:after="0"/>
        <w:ind w:left="0"/>
        <w:jc w:val="both"/>
      </w:pPr>
      <w:r>
        <w:rPr>
          <w:rFonts w:ascii="Times New Roman"/>
          <w:b w:val="false"/>
          <w:i w:val="false"/>
          <w:color w:val="000000"/>
          <w:sz w:val="28"/>
        </w:rPr>
        <w:t xml:space="preserve">
      12) определение формы каталожного листа продукции; </w:t>
      </w:r>
    </w:p>
    <w:p>
      <w:pPr>
        <w:spacing w:after="0"/>
        <w:ind w:left="0"/>
        <w:jc w:val="both"/>
      </w:pPr>
      <w:r>
        <w:rPr>
          <w:rFonts w:ascii="Times New Roman"/>
          <w:b w:val="false"/>
          <w:i w:val="false"/>
          <w:color w:val="000000"/>
          <w:sz w:val="28"/>
        </w:rPr>
        <w:t>
      13) определение порядка учета и применения международных, региональных стандартов и стандартов иностранных государств, стандартов организаций иностранных государств, классификаторов технико-экономической информации, правил, норм и рекомендаций иностранных государств;</w:t>
      </w:r>
    </w:p>
    <w:p>
      <w:pPr>
        <w:spacing w:after="0"/>
        <w:ind w:left="0"/>
        <w:jc w:val="both"/>
      </w:pPr>
      <w:r>
        <w:rPr>
          <w:rFonts w:ascii="Times New Roman"/>
          <w:b w:val="false"/>
          <w:i w:val="false"/>
          <w:color w:val="000000"/>
          <w:sz w:val="28"/>
        </w:rPr>
        <w:t>
      14) определение порядка создания, работы и ликвидации технических комитетов по стандартизации;</w:t>
      </w:r>
    </w:p>
    <w:p>
      <w:pPr>
        <w:spacing w:after="0"/>
        <w:ind w:left="0"/>
        <w:jc w:val="both"/>
      </w:pPr>
      <w:r>
        <w:rPr>
          <w:rFonts w:ascii="Times New Roman"/>
          <w:b w:val="false"/>
          <w:i w:val="false"/>
          <w:color w:val="000000"/>
          <w:sz w:val="28"/>
        </w:rPr>
        <w:t>
      15) утверждение положения об апелляционной комиссии, определение ее состава и порядка ее работы;</w:t>
      </w:r>
    </w:p>
    <w:p>
      <w:pPr>
        <w:spacing w:after="0"/>
        <w:ind w:left="0"/>
        <w:jc w:val="both"/>
      </w:pPr>
      <w:r>
        <w:rPr>
          <w:rFonts w:ascii="Times New Roman"/>
          <w:b w:val="false"/>
          <w:i w:val="false"/>
          <w:color w:val="000000"/>
          <w:sz w:val="28"/>
        </w:rPr>
        <w:t>
      16) регистрация национальных стандартов, национальных классификаторов технико-экономической информации, предварительных национальных стандартов и рекомендаций по стандартизации;</w:t>
      </w:r>
    </w:p>
    <w:p>
      <w:pPr>
        <w:spacing w:after="0"/>
        <w:ind w:left="0"/>
        <w:jc w:val="both"/>
      </w:pPr>
      <w:r>
        <w:rPr>
          <w:rFonts w:ascii="Times New Roman"/>
          <w:b w:val="false"/>
          <w:i w:val="false"/>
          <w:color w:val="000000"/>
          <w:sz w:val="28"/>
        </w:rPr>
        <w:t>
      17) регистрация каталожных листов продукции;</w:t>
      </w:r>
    </w:p>
    <w:p>
      <w:pPr>
        <w:spacing w:after="0"/>
        <w:ind w:left="0"/>
        <w:jc w:val="both"/>
      </w:pPr>
      <w:r>
        <w:rPr>
          <w:rFonts w:ascii="Times New Roman"/>
          <w:b w:val="false"/>
          <w:i w:val="false"/>
          <w:color w:val="000000"/>
          <w:sz w:val="28"/>
        </w:rPr>
        <w:t>
      18) обеспечение функционирования системы каталогизации продукции;</w:t>
      </w:r>
    </w:p>
    <w:p>
      <w:pPr>
        <w:spacing w:after="0"/>
        <w:ind w:left="0"/>
        <w:jc w:val="both"/>
      </w:pPr>
      <w:r>
        <w:rPr>
          <w:rFonts w:ascii="Times New Roman"/>
          <w:b w:val="false"/>
          <w:i w:val="false"/>
          <w:color w:val="000000"/>
          <w:sz w:val="28"/>
        </w:rPr>
        <w:t>
      19) осуществление межотраслевой координации деятельности государственных органов, физических и юридических лиц в области стандартизации;</w:t>
      </w:r>
    </w:p>
    <w:p>
      <w:pPr>
        <w:spacing w:after="0"/>
        <w:ind w:left="0"/>
        <w:jc w:val="both"/>
      </w:pPr>
      <w:r>
        <w:rPr>
          <w:rFonts w:ascii="Times New Roman"/>
          <w:b w:val="false"/>
          <w:i w:val="false"/>
          <w:color w:val="000000"/>
          <w:sz w:val="28"/>
        </w:rPr>
        <w:t>
      20) организация анализа и разработки национальных стандартов (за исключением военных национальных стандартов, предварительных национальных стандартов);</w:t>
      </w:r>
    </w:p>
    <w:p>
      <w:pPr>
        <w:spacing w:after="0"/>
        <w:ind w:left="0"/>
        <w:jc w:val="both"/>
      </w:pPr>
      <w:r>
        <w:rPr>
          <w:rFonts w:ascii="Times New Roman"/>
          <w:b w:val="false"/>
          <w:i w:val="false"/>
          <w:color w:val="000000"/>
          <w:sz w:val="28"/>
        </w:rPr>
        <w:t xml:space="preserve">
      21) определение порядка разработки, обеспечения консенсуса, утверждения, учета, регистрации, обозначения, изменения, отмены, актуализации, хранения, издания, распространения, соблюдения авторских прав разработчика и введения в действие неправительственных стандартов; </w:t>
      </w:r>
    </w:p>
    <w:p>
      <w:pPr>
        <w:spacing w:after="0"/>
        <w:ind w:left="0"/>
        <w:jc w:val="both"/>
      </w:pPr>
      <w:r>
        <w:rPr>
          <w:rFonts w:ascii="Times New Roman"/>
          <w:b w:val="false"/>
          <w:i w:val="false"/>
          <w:color w:val="000000"/>
          <w:sz w:val="28"/>
        </w:rPr>
        <w:t>
      22) выполнение иных полномочий, возложенных на него Конституцией,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i w:val="false"/>
          <w:color w:val="000000"/>
        </w:rPr>
        <w:t xml:space="preserve"> Статья 10. Компетенция государственных органов в области стандартизации</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стандартизации осуществляют:</w:t>
      </w:r>
    </w:p>
    <w:p>
      <w:pPr>
        <w:spacing w:after="0"/>
        <w:ind w:left="0"/>
        <w:jc w:val="both"/>
      </w:pPr>
      <w:r>
        <w:rPr>
          <w:rFonts w:ascii="Times New Roman"/>
          <w:b w:val="false"/>
          <w:i w:val="false"/>
          <w:color w:val="000000"/>
          <w:sz w:val="28"/>
        </w:rPr>
        <w:t>
      1) подготовку и внесение предложений о разработке, актуализации, унификации, гармонизации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осуществление мониторинга в сфере стандартизации;</w:t>
      </w:r>
    </w:p>
    <w:p>
      <w:pPr>
        <w:spacing w:after="0"/>
        <w:ind w:left="0"/>
        <w:jc w:val="both"/>
      </w:pPr>
      <w:r>
        <w:rPr>
          <w:rFonts w:ascii="Times New Roman"/>
          <w:b w:val="false"/>
          <w:i w:val="false"/>
          <w:color w:val="000000"/>
          <w:sz w:val="28"/>
        </w:rPr>
        <w:t>
      3) разработку национальных классификаторов технико-экономической информации по согласованию с уполномоченным органом;</w:t>
      </w:r>
    </w:p>
    <w:p>
      <w:pPr>
        <w:spacing w:after="0"/>
        <w:ind w:left="0"/>
        <w:jc w:val="both"/>
      </w:pPr>
      <w:r>
        <w:rPr>
          <w:rFonts w:ascii="Times New Roman"/>
          <w:b w:val="false"/>
          <w:i w:val="false"/>
          <w:color w:val="000000"/>
          <w:sz w:val="28"/>
        </w:rPr>
        <w:t xml:space="preserve">
      4) рассмотрение проектов документов по стандартизации и национального плана стандартизации; </w:t>
      </w:r>
    </w:p>
    <w:p>
      <w:pPr>
        <w:spacing w:after="0"/>
        <w:ind w:left="0"/>
        <w:jc w:val="both"/>
      </w:pPr>
      <w:r>
        <w:rPr>
          <w:rFonts w:ascii="Times New Roman"/>
          <w:b w:val="false"/>
          <w:i w:val="false"/>
          <w:color w:val="000000"/>
          <w:sz w:val="28"/>
        </w:rPr>
        <w:t>
      5) подготовку предложений по созданию технических комитетов по стандартизации;</w:t>
      </w:r>
    </w:p>
    <w:p>
      <w:pPr>
        <w:spacing w:after="0"/>
        <w:ind w:left="0"/>
        <w:jc w:val="both"/>
      </w:pPr>
      <w:r>
        <w:rPr>
          <w:rFonts w:ascii="Times New Roman"/>
          <w:b w:val="false"/>
          <w:i w:val="false"/>
          <w:color w:val="000000"/>
          <w:sz w:val="28"/>
        </w:rPr>
        <w:t>
      6) участие в работе технических комитетов по стандартизации и проектных технических комитетов по стандартизации, международных организаций по стандартизации;</w:t>
      </w:r>
    </w:p>
    <w:p>
      <w:pPr>
        <w:spacing w:after="0"/>
        <w:ind w:left="0"/>
        <w:jc w:val="both"/>
      </w:pPr>
      <w:r>
        <w:rPr>
          <w:rFonts w:ascii="Times New Roman"/>
          <w:b w:val="false"/>
          <w:i w:val="false"/>
          <w:color w:val="000000"/>
          <w:sz w:val="28"/>
        </w:rPr>
        <w:t>
      7) передачу нормативных технических документов в национальный орган по стандартизации с целью формирования единого государственного фонда нормативных технических документов по стандартизации согласно установленному порядку и их актуализации;</w:t>
      </w:r>
    </w:p>
    <w:p>
      <w:pPr>
        <w:spacing w:after="0"/>
        <w:ind w:left="0"/>
        <w:jc w:val="both"/>
      </w:pPr>
      <w:r>
        <w:rPr>
          <w:rFonts w:ascii="Times New Roman"/>
          <w:b w:val="false"/>
          <w:i w:val="false"/>
          <w:color w:val="000000"/>
          <w:sz w:val="28"/>
        </w:rPr>
        <w:t>
      8) иные полномочия, предусмотренные настоящим Законом, иными законодательными актами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i w:val="false"/>
          <w:color w:val="000000"/>
        </w:rPr>
        <w:t xml:space="preserve"> Статья 11. Национальный орган по стандартизации</w:t>
      </w:r>
    </w:p>
    <w:p>
      <w:pPr>
        <w:spacing w:after="0"/>
        <w:ind w:left="0"/>
        <w:jc w:val="both"/>
      </w:pPr>
      <w:r>
        <w:rPr>
          <w:rFonts w:ascii="Times New Roman"/>
          <w:b w:val="false"/>
          <w:i w:val="false"/>
          <w:color w:val="000000"/>
          <w:sz w:val="28"/>
        </w:rPr>
        <w:t>
      1. Для осуществления своей деятельности национальный орган по стандартизации должен иметь:</w:t>
      </w:r>
    </w:p>
    <w:p>
      <w:pPr>
        <w:spacing w:after="0"/>
        <w:ind w:left="0"/>
        <w:jc w:val="both"/>
      </w:pPr>
      <w:r>
        <w:rPr>
          <w:rFonts w:ascii="Times New Roman"/>
          <w:b w:val="false"/>
          <w:i w:val="false"/>
          <w:color w:val="000000"/>
          <w:sz w:val="28"/>
        </w:rPr>
        <w:t>
      1) соглашения с международными, региональными и иностранными организациями по стандартизации на распространение и применение документов по стандартизации;</w:t>
      </w:r>
    </w:p>
    <w:p>
      <w:pPr>
        <w:spacing w:after="0"/>
        <w:ind w:left="0"/>
        <w:jc w:val="both"/>
      </w:pPr>
      <w:r>
        <w:rPr>
          <w:rFonts w:ascii="Times New Roman"/>
          <w:b w:val="false"/>
          <w:i w:val="false"/>
          <w:color w:val="000000"/>
          <w:sz w:val="28"/>
        </w:rPr>
        <w:t>
      2) опыт в разработке национальных и межгосударственных стандартов, экспертизе проектов документов по стандартизации;</w:t>
      </w:r>
    </w:p>
    <w:p>
      <w:pPr>
        <w:spacing w:after="0"/>
        <w:ind w:left="0"/>
        <w:jc w:val="both"/>
      </w:pPr>
      <w:r>
        <w:rPr>
          <w:rFonts w:ascii="Times New Roman"/>
          <w:b w:val="false"/>
          <w:i w:val="false"/>
          <w:color w:val="000000"/>
          <w:sz w:val="28"/>
        </w:rPr>
        <w:t>
      3) опыт в проведении анализа и систематизации стандартов по отраслям.</w:t>
      </w:r>
    </w:p>
    <w:p>
      <w:pPr>
        <w:spacing w:after="0"/>
        <w:ind w:left="0"/>
        <w:jc w:val="both"/>
      </w:pPr>
      <w:r>
        <w:rPr>
          <w:rFonts w:ascii="Times New Roman"/>
          <w:b w:val="false"/>
          <w:i w:val="false"/>
          <w:color w:val="000000"/>
          <w:sz w:val="28"/>
        </w:rPr>
        <w:t>
      2. Деятельность национального органа по стандартизации направлена на осуществление механизма согласованного взаимодействия участников работ по стандартизации с целью создания условий для развития конкурентоспособности отечественных товаров, работ и услуг и свободного их доступа на внутренний и внешний рынки, обеспечения национальной безопасности.</w:t>
      </w:r>
    </w:p>
    <w:p>
      <w:pPr>
        <w:spacing w:after="0"/>
        <w:ind w:left="0"/>
        <w:jc w:val="both"/>
      </w:pPr>
      <w:r>
        <w:rPr>
          <w:rFonts w:ascii="Times New Roman"/>
          <w:b w:val="false"/>
          <w:i w:val="false"/>
          <w:color w:val="000000"/>
          <w:sz w:val="28"/>
        </w:rPr>
        <w:t>
      3. Национальный орган по стандартизации осуществляет реализацию государственной политики в области стандартизации, координацию работ по стандартизации.</w:t>
      </w:r>
    </w:p>
    <w:p>
      <w:pPr>
        <w:spacing w:after="0"/>
        <w:ind w:left="0"/>
        <w:jc w:val="both"/>
      </w:pPr>
      <w:r>
        <w:rPr>
          <w:rFonts w:ascii="Times New Roman"/>
          <w:b w:val="false"/>
          <w:i w:val="false"/>
          <w:color w:val="000000"/>
          <w:sz w:val="28"/>
        </w:rPr>
        <w:t>
      4. Национальный орган по стандартизации в пределах своей компетенции осуществляет:</w:t>
      </w:r>
    </w:p>
    <w:p>
      <w:pPr>
        <w:spacing w:after="0"/>
        <w:ind w:left="0"/>
        <w:jc w:val="both"/>
      </w:pPr>
      <w:r>
        <w:rPr>
          <w:rFonts w:ascii="Times New Roman"/>
          <w:b w:val="false"/>
          <w:i w:val="false"/>
          <w:color w:val="000000"/>
          <w:sz w:val="28"/>
        </w:rPr>
        <w:t>
      1) разработку основополагающих национальных стандартов и рекомендаций по стандартизации;</w:t>
      </w:r>
    </w:p>
    <w:p>
      <w:pPr>
        <w:spacing w:after="0"/>
        <w:ind w:left="0"/>
        <w:jc w:val="both"/>
      </w:pPr>
      <w:r>
        <w:rPr>
          <w:rFonts w:ascii="Times New Roman"/>
          <w:b w:val="false"/>
          <w:i w:val="false"/>
          <w:color w:val="000000"/>
          <w:sz w:val="28"/>
        </w:rPr>
        <w:t>
      2) проведение и/или участие в научных исследованиях в области стандартизации;</w:t>
      </w:r>
    </w:p>
    <w:p>
      <w:pPr>
        <w:spacing w:after="0"/>
        <w:ind w:left="0"/>
        <w:jc w:val="both"/>
      </w:pPr>
      <w:r>
        <w:rPr>
          <w:rFonts w:ascii="Times New Roman"/>
          <w:b w:val="false"/>
          <w:i w:val="false"/>
          <w:color w:val="000000"/>
          <w:sz w:val="28"/>
        </w:rPr>
        <w:t xml:space="preserve">
      3) анализ и систематизацию стандартов в разрезе приоритетных отраслей; </w:t>
      </w:r>
    </w:p>
    <w:p>
      <w:pPr>
        <w:spacing w:after="0"/>
        <w:ind w:left="0"/>
        <w:jc w:val="both"/>
      </w:pPr>
      <w:r>
        <w:rPr>
          <w:rFonts w:ascii="Times New Roman"/>
          <w:b w:val="false"/>
          <w:i w:val="false"/>
          <w:color w:val="000000"/>
          <w:sz w:val="28"/>
        </w:rPr>
        <w:t>
      4) формирование национального плана стандартизации, а также внесение изменений и (или) дополнений;</w:t>
      </w:r>
    </w:p>
    <w:p>
      <w:pPr>
        <w:spacing w:after="0"/>
        <w:ind w:left="0"/>
        <w:jc w:val="both"/>
      </w:pPr>
      <w:r>
        <w:rPr>
          <w:rFonts w:ascii="Times New Roman"/>
          <w:b w:val="false"/>
          <w:i w:val="false"/>
          <w:color w:val="000000"/>
          <w:sz w:val="28"/>
        </w:rPr>
        <w:t>
      5) экспертизу проектов документов по стандартизации, каталожных листов продукции;</w:t>
      </w:r>
    </w:p>
    <w:p>
      <w:pPr>
        <w:spacing w:after="0"/>
        <w:ind w:left="0"/>
        <w:jc w:val="both"/>
      </w:pPr>
      <w:r>
        <w:rPr>
          <w:rFonts w:ascii="Times New Roman"/>
          <w:b w:val="false"/>
          <w:i w:val="false"/>
          <w:color w:val="000000"/>
          <w:sz w:val="28"/>
        </w:rPr>
        <w:t>
      6) формирование, ведение и сопровождение единого государственного фонда нормативных технических документов в порядке, определенном уполномоченным органом;</w:t>
      </w:r>
    </w:p>
    <w:p>
      <w:pPr>
        <w:spacing w:after="0"/>
        <w:ind w:left="0"/>
        <w:jc w:val="both"/>
      </w:pPr>
      <w:r>
        <w:rPr>
          <w:rFonts w:ascii="Times New Roman"/>
          <w:b w:val="false"/>
          <w:i w:val="false"/>
          <w:color w:val="000000"/>
          <w:sz w:val="28"/>
        </w:rPr>
        <w:t>
      7) ведение реестра национальной системы стандартизации;</w:t>
      </w:r>
    </w:p>
    <w:p>
      <w:pPr>
        <w:spacing w:after="0"/>
        <w:ind w:left="0"/>
        <w:jc w:val="both"/>
      </w:pPr>
      <w:r>
        <w:rPr>
          <w:rFonts w:ascii="Times New Roman"/>
          <w:b w:val="false"/>
          <w:i w:val="false"/>
          <w:color w:val="000000"/>
          <w:sz w:val="28"/>
        </w:rPr>
        <w:t>
      8) расширение и сопровождение информационной системы каталогизации продукции;</w:t>
      </w:r>
    </w:p>
    <w:p>
      <w:pPr>
        <w:spacing w:after="0"/>
        <w:ind w:left="0"/>
        <w:jc w:val="both"/>
      </w:pPr>
      <w:r>
        <w:rPr>
          <w:rFonts w:ascii="Times New Roman"/>
          <w:b w:val="false"/>
          <w:i w:val="false"/>
          <w:color w:val="000000"/>
          <w:sz w:val="28"/>
        </w:rPr>
        <w:t>
      9) сотрудничество с международными, региональными организациями в сфере стандартизации, иностранными организациями по стандартизации, в том числе по информационному обмену, применению и распространению международных, региональных стандартов и национальных стандартов иностранных государств на территории Республики Казахстан;</w:t>
      </w:r>
    </w:p>
    <w:p>
      <w:pPr>
        <w:spacing w:after="0"/>
        <w:ind w:left="0"/>
        <w:jc w:val="both"/>
      </w:pPr>
      <w:r>
        <w:rPr>
          <w:rFonts w:ascii="Times New Roman"/>
          <w:b w:val="false"/>
          <w:i w:val="false"/>
          <w:color w:val="000000"/>
          <w:sz w:val="28"/>
        </w:rPr>
        <w:t>
      10) участие в официальном издании, распространении и опубликовании нормативных технических документов и документов по стандартизации (за исключением военных национальных стандартов, стандартов саморегулируемых организаций, стандартов организаций, стандартов консорциумов), а также информационных указателей стандартов и каталогов;</w:t>
      </w:r>
    </w:p>
    <w:p>
      <w:pPr>
        <w:spacing w:after="0"/>
        <w:ind w:left="0"/>
        <w:jc w:val="both"/>
      </w:pPr>
      <w:r>
        <w:rPr>
          <w:rFonts w:ascii="Times New Roman"/>
          <w:b w:val="false"/>
          <w:i w:val="false"/>
          <w:color w:val="000000"/>
          <w:sz w:val="28"/>
        </w:rPr>
        <w:t>
      11) создание, координацию деятельности и ликвидацию технических комитетов по стандартизации, проектных технических комитетов по стандартизации, актуализацию состава и объектов стандартизации;</w:t>
      </w:r>
    </w:p>
    <w:p>
      <w:pPr>
        <w:spacing w:after="0"/>
        <w:ind w:left="0"/>
        <w:jc w:val="both"/>
      </w:pPr>
      <w:r>
        <w:rPr>
          <w:rFonts w:ascii="Times New Roman"/>
          <w:b w:val="false"/>
          <w:i w:val="false"/>
          <w:color w:val="000000"/>
          <w:sz w:val="28"/>
        </w:rPr>
        <w:t>
      12) принятие предварительных национальных стандартов;</w:t>
      </w:r>
    </w:p>
    <w:p>
      <w:pPr>
        <w:spacing w:after="0"/>
        <w:ind w:left="0"/>
        <w:jc w:val="both"/>
      </w:pPr>
      <w:r>
        <w:rPr>
          <w:rFonts w:ascii="Times New Roman"/>
          <w:b w:val="false"/>
          <w:i w:val="false"/>
          <w:color w:val="000000"/>
          <w:sz w:val="28"/>
        </w:rPr>
        <w:t>
      13) участие в организации обучающих мероприятий в области стандартизации.</w:t>
      </w:r>
    </w:p>
    <w:p>
      <w:pPr>
        <w:spacing w:after="0"/>
        <w:ind w:left="0"/>
        <w:jc w:val="left"/>
      </w:pPr>
      <w:r>
        <w:rPr>
          <w:rFonts w:ascii="Times New Roman"/>
          <w:b/>
          <w:i w:val="false"/>
          <w:color w:val="000000"/>
        </w:rPr>
        <w:t xml:space="preserve"> Статья 12. Технические комитеты по стандартизации</w:t>
      </w:r>
    </w:p>
    <w:p>
      <w:pPr>
        <w:spacing w:after="0"/>
        <w:ind w:left="0"/>
        <w:jc w:val="both"/>
      </w:pPr>
      <w:r>
        <w:rPr>
          <w:rFonts w:ascii="Times New Roman"/>
          <w:b w:val="false"/>
          <w:i w:val="false"/>
          <w:color w:val="000000"/>
          <w:sz w:val="28"/>
        </w:rPr>
        <w:t>
      1. Технические комитеты по стандартизации создаются национальным органом по стандартизации в отраслях экономики на основе принципов добровольного участия субъектов национальной системы стандартизации.</w:t>
      </w:r>
    </w:p>
    <w:p>
      <w:pPr>
        <w:spacing w:after="0"/>
        <w:ind w:left="0"/>
        <w:jc w:val="both"/>
      </w:pPr>
      <w:r>
        <w:rPr>
          <w:rFonts w:ascii="Times New Roman"/>
          <w:b w:val="false"/>
          <w:i w:val="false"/>
          <w:color w:val="000000"/>
          <w:sz w:val="28"/>
        </w:rPr>
        <w:t>
      В случае отсутствия технического комитета по стандартизации, национальным органом по стандартизации создается проектный технический комитет по стандартизации на временной основе в порядке, установленном уполномоченным органом.</w:t>
      </w:r>
    </w:p>
    <w:p>
      <w:pPr>
        <w:spacing w:after="0"/>
        <w:ind w:left="0"/>
        <w:jc w:val="both"/>
      </w:pPr>
      <w:r>
        <w:rPr>
          <w:rFonts w:ascii="Times New Roman"/>
          <w:b w:val="false"/>
          <w:i w:val="false"/>
          <w:color w:val="000000"/>
          <w:sz w:val="28"/>
        </w:rPr>
        <w:t>
      2. Технические комитеты по стандартизации:</w:t>
      </w:r>
    </w:p>
    <w:p>
      <w:pPr>
        <w:spacing w:after="0"/>
        <w:ind w:left="0"/>
        <w:jc w:val="both"/>
      </w:pPr>
      <w:r>
        <w:rPr>
          <w:rFonts w:ascii="Times New Roman"/>
          <w:b w:val="false"/>
          <w:i w:val="false"/>
          <w:color w:val="000000"/>
          <w:sz w:val="28"/>
        </w:rPr>
        <w:t xml:space="preserve">
      1) принимают участие в разработке и разрабатывают документы по стандартизации; </w:t>
      </w:r>
    </w:p>
    <w:p>
      <w:pPr>
        <w:spacing w:after="0"/>
        <w:ind w:left="0"/>
        <w:jc w:val="both"/>
      </w:pPr>
      <w:r>
        <w:rPr>
          <w:rFonts w:ascii="Times New Roman"/>
          <w:b w:val="false"/>
          <w:i w:val="false"/>
          <w:color w:val="000000"/>
          <w:sz w:val="28"/>
        </w:rPr>
        <w:t>
      2) обеспечивают консенсус при разработке национальных стандартов;</w:t>
      </w:r>
    </w:p>
    <w:p>
      <w:pPr>
        <w:spacing w:after="0"/>
        <w:ind w:left="0"/>
        <w:jc w:val="both"/>
      </w:pPr>
      <w:r>
        <w:rPr>
          <w:rFonts w:ascii="Times New Roman"/>
          <w:b w:val="false"/>
          <w:i w:val="false"/>
          <w:color w:val="000000"/>
          <w:sz w:val="28"/>
        </w:rPr>
        <w:t>
      3) организуют техническое обсуждение содержания проектов национальных стандартов в соответствии с закрепленной областью деятельности;</w:t>
      </w:r>
    </w:p>
    <w:p>
      <w:pPr>
        <w:spacing w:after="0"/>
        <w:ind w:left="0"/>
        <w:jc w:val="both"/>
      </w:pPr>
      <w:r>
        <w:rPr>
          <w:rFonts w:ascii="Times New Roman"/>
          <w:b w:val="false"/>
          <w:i w:val="false"/>
          <w:color w:val="000000"/>
          <w:sz w:val="28"/>
        </w:rPr>
        <w:t>
      4) вносят предложения по формированию национального плана стандартизации;</w:t>
      </w:r>
    </w:p>
    <w:p>
      <w:pPr>
        <w:spacing w:after="0"/>
        <w:ind w:left="0"/>
        <w:jc w:val="both"/>
      </w:pPr>
      <w:r>
        <w:rPr>
          <w:rFonts w:ascii="Times New Roman"/>
          <w:b w:val="false"/>
          <w:i w:val="false"/>
          <w:color w:val="000000"/>
          <w:sz w:val="28"/>
        </w:rPr>
        <w:t>
      5) направляют запросы в государственные органы, юридическим или физическим лицам по вопросам, входящим в их компетенцию, от имени базовой организации;</w:t>
      </w:r>
    </w:p>
    <w:p>
      <w:pPr>
        <w:spacing w:after="0"/>
        <w:ind w:left="0"/>
        <w:jc w:val="both"/>
      </w:pPr>
      <w:r>
        <w:rPr>
          <w:rFonts w:ascii="Times New Roman"/>
          <w:b w:val="false"/>
          <w:i w:val="false"/>
          <w:color w:val="000000"/>
          <w:sz w:val="28"/>
        </w:rPr>
        <w:t>
      6) участвуют в научных исследованиях в области стандартизации;</w:t>
      </w:r>
    </w:p>
    <w:p>
      <w:pPr>
        <w:spacing w:after="0"/>
        <w:ind w:left="0"/>
        <w:jc w:val="both"/>
      </w:pPr>
      <w:r>
        <w:rPr>
          <w:rFonts w:ascii="Times New Roman"/>
          <w:b w:val="false"/>
          <w:i w:val="false"/>
          <w:color w:val="000000"/>
          <w:sz w:val="28"/>
        </w:rPr>
        <w:t>
      7) участвуют в работе технических комитетов по стандартизации международных и региональных организаций по стандартизации;</w:t>
      </w:r>
    </w:p>
    <w:p>
      <w:pPr>
        <w:spacing w:after="0"/>
        <w:ind w:left="0"/>
        <w:jc w:val="both"/>
      </w:pPr>
      <w:r>
        <w:rPr>
          <w:rFonts w:ascii="Times New Roman"/>
          <w:b w:val="false"/>
          <w:i w:val="false"/>
          <w:color w:val="000000"/>
          <w:sz w:val="28"/>
        </w:rPr>
        <w:t>
      8) осуществляют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3. В состав технического комитета по стандартизации включаются представители государственных органов, научных организаций, организаций в сфере образования, изготовителей, объединений юридических лиц в форме ассоциации (союза), общественных объединений, в том числе общественных объединений потребителей, технических экспертов по стандартизации, а также иных заинтересованных физических и юридических лиц в соответствующей отрасли (сфере).</w:t>
      </w:r>
    </w:p>
    <w:p>
      <w:pPr>
        <w:spacing w:after="0"/>
        <w:ind w:left="0"/>
        <w:jc w:val="both"/>
      </w:pPr>
      <w:r>
        <w:rPr>
          <w:rFonts w:ascii="Times New Roman"/>
          <w:b w:val="false"/>
          <w:i w:val="false"/>
          <w:color w:val="000000"/>
          <w:sz w:val="28"/>
        </w:rPr>
        <w:t>
      4. Заявителями на создание технического комитета по стандартизации могут быть государственные органы, научные, образовательные организации, изготовители, объединения юридических лиц в форме ассоциации (союза), общественные объединения, в том числе общественные объединения потребителей, а также иные заинтересованные физические и юридические лица в соответствующей отрасли (сфере).</w:t>
      </w:r>
    </w:p>
    <w:p>
      <w:pPr>
        <w:spacing w:after="0"/>
        <w:ind w:left="0"/>
        <w:jc w:val="both"/>
      </w:pPr>
      <w:r>
        <w:rPr>
          <w:rFonts w:ascii="Times New Roman"/>
          <w:b w:val="false"/>
          <w:i w:val="false"/>
          <w:color w:val="000000"/>
          <w:sz w:val="28"/>
        </w:rPr>
        <w:t>
      5. Порядок создания, работы и ликвидации технических комитетов по стандартизации устанавливается уполномоченным органом.</w:t>
      </w:r>
    </w:p>
    <w:p>
      <w:pPr>
        <w:spacing w:after="0"/>
        <w:ind w:left="0"/>
        <w:jc w:val="both"/>
      </w:pPr>
      <w:r>
        <w:rPr>
          <w:rFonts w:ascii="Times New Roman"/>
          <w:b w:val="false"/>
          <w:i w:val="false"/>
          <w:color w:val="000000"/>
          <w:sz w:val="28"/>
        </w:rPr>
        <w:t>
      6. Информационно-аналитическое и организационное обеспечение деятельности технического комитета по стандартизации обеспечивается его базовой организацией.</w:t>
      </w:r>
    </w:p>
    <w:p>
      <w:pPr>
        <w:spacing w:after="0"/>
        <w:ind w:left="0"/>
        <w:jc w:val="left"/>
      </w:pPr>
      <w:r>
        <w:rPr>
          <w:rFonts w:ascii="Times New Roman"/>
          <w:b/>
          <w:i w:val="false"/>
          <w:color w:val="000000"/>
        </w:rPr>
        <w:t xml:space="preserve"> Статья 13. Технические эксперты по стандартизации</w:t>
      </w:r>
    </w:p>
    <w:p>
      <w:pPr>
        <w:spacing w:after="0"/>
        <w:ind w:left="0"/>
        <w:jc w:val="both"/>
      </w:pPr>
      <w:r>
        <w:rPr>
          <w:rFonts w:ascii="Times New Roman"/>
          <w:b w:val="false"/>
          <w:i w:val="false"/>
          <w:color w:val="000000"/>
          <w:sz w:val="28"/>
        </w:rPr>
        <w:t>
      1. Технические эксперты по стандартизации участвуют в деятельности в сфере стандартизации и могут представлять интересы организации.</w:t>
      </w:r>
    </w:p>
    <w:p>
      <w:pPr>
        <w:spacing w:after="0"/>
        <w:ind w:left="0"/>
        <w:jc w:val="both"/>
      </w:pPr>
      <w:r>
        <w:rPr>
          <w:rFonts w:ascii="Times New Roman"/>
          <w:b w:val="false"/>
          <w:i w:val="false"/>
          <w:color w:val="000000"/>
          <w:sz w:val="28"/>
        </w:rPr>
        <w:t>
      2. К компетенции технических экспертов по стандартизации относятся:</w:t>
      </w:r>
    </w:p>
    <w:p>
      <w:pPr>
        <w:spacing w:after="0"/>
        <w:ind w:left="0"/>
        <w:jc w:val="both"/>
      </w:pPr>
      <w:r>
        <w:rPr>
          <w:rFonts w:ascii="Times New Roman"/>
          <w:b w:val="false"/>
          <w:i w:val="false"/>
          <w:color w:val="000000"/>
          <w:sz w:val="28"/>
        </w:rPr>
        <w:t>
      1) участие в реализации государственной политики в сфере стандартизации;</w:t>
      </w:r>
    </w:p>
    <w:p>
      <w:pPr>
        <w:spacing w:after="0"/>
        <w:ind w:left="0"/>
        <w:jc w:val="both"/>
      </w:pPr>
      <w:r>
        <w:rPr>
          <w:rFonts w:ascii="Times New Roman"/>
          <w:b w:val="false"/>
          <w:i w:val="false"/>
          <w:color w:val="000000"/>
          <w:sz w:val="28"/>
        </w:rPr>
        <w:t>
      2) участие в разработке и экспертизе нормативных правовых актов в области технического регулирования и стандартизации, документов по стандартизации;</w:t>
      </w:r>
    </w:p>
    <w:p>
      <w:pPr>
        <w:spacing w:after="0"/>
        <w:ind w:left="0"/>
        <w:jc w:val="both"/>
      </w:pPr>
      <w:r>
        <w:rPr>
          <w:rFonts w:ascii="Times New Roman"/>
          <w:b w:val="false"/>
          <w:i w:val="false"/>
          <w:color w:val="000000"/>
          <w:sz w:val="28"/>
        </w:rPr>
        <w:t>
      3) участие в работе технических комитетов по стандартизации и проектных технических комитетов по стандартизации;</w:t>
      </w:r>
    </w:p>
    <w:p>
      <w:pPr>
        <w:spacing w:after="0"/>
        <w:ind w:left="0"/>
        <w:jc w:val="both"/>
      </w:pPr>
      <w:r>
        <w:rPr>
          <w:rFonts w:ascii="Times New Roman"/>
          <w:b w:val="false"/>
          <w:i w:val="false"/>
          <w:color w:val="000000"/>
          <w:sz w:val="28"/>
        </w:rPr>
        <w:t>
      4) участие в научных исследованиях в области стандартизации;</w:t>
      </w:r>
    </w:p>
    <w:p>
      <w:pPr>
        <w:spacing w:after="0"/>
        <w:ind w:left="0"/>
        <w:jc w:val="both"/>
      </w:pPr>
      <w:r>
        <w:rPr>
          <w:rFonts w:ascii="Times New Roman"/>
          <w:b w:val="false"/>
          <w:i w:val="false"/>
          <w:color w:val="000000"/>
          <w:sz w:val="28"/>
        </w:rPr>
        <w:t>
      5) участие в формировании национального плана стандартизации;</w:t>
      </w:r>
    </w:p>
    <w:p>
      <w:pPr>
        <w:spacing w:after="0"/>
        <w:ind w:left="0"/>
        <w:jc w:val="both"/>
      </w:pPr>
      <w:r>
        <w:rPr>
          <w:rFonts w:ascii="Times New Roman"/>
          <w:b w:val="false"/>
          <w:i w:val="false"/>
          <w:color w:val="000000"/>
          <w:sz w:val="28"/>
        </w:rPr>
        <w:t>
      6) выполнение иных функций, установленных настоящим Законом и нормативными правовыми актами Республики Казахстан.</w:t>
      </w:r>
    </w:p>
    <w:p>
      <w:pPr>
        <w:spacing w:after="0"/>
        <w:ind w:left="0"/>
        <w:jc w:val="both"/>
      </w:pPr>
      <w:r>
        <w:rPr>
          <w:rFonts w:ascii="Times New Roman"/>
          <w:b w:val="false"/>
          <w:i w:val="false"/>
          <w:color w:val="000000"/>
          <w:sz w:val="28"/>
        </w:rPr>
        <w:t>
      3. Организации определяют технических экспертов по стандартизации на основе одной из следующих характеристик:</w:t>
      </w:r>
    </w:p>
    <w:p>
      <w:pPr>
        <w:spacing w:after="0"/>
        <w:ind w:left="0"/>
        <w:jc w:val="both"/>
      </w:pPr>
      <w:r>
        <w:rPr>
          <w:rFonts w:ascii="Times New Roman"/>
          <w:b w:val="false"/>
          <w:i w:val="false"/>
          <w:color w:val="000000"/>
          <w:sz w:val="28"/>
        </w:rPr>
        <w:t xml:space="preserve">
      1) наличие профессионального технического образования и обладание знаниями в отношении объекта стандартизации; </w:t>
      </w:r>
    </w:p>
    <w:p>
      <w:pPr>
        <w:spacing w:after="0"/>
        <w:ind w:left="0"/>
        <w:jc w:val="both"/>
      </w:pPr>
      <w:r>
        <w:rPr>
          <w:rFonts w:ascii="Times New Roman"/>
          <w:b w:val="false"/>
          <w:i w:val="false"/>
          <w:color w:val="000000"/>
          <w:sz w:val="28"/>
        </w:rPr>
        <w:t xml:space="preserve">
      2) наличие опыта работы в сфере стандартизации. </w:t>
      </w:r>
    </w:p>
    <w:p>
      <w:pPr>
        <w:spacing w:after="0"/>
        <w:ind w:left="0"/>
        <w:jc w:val="left"/>
      </w:pPr>
      <w:r>
        <w:rPr>
          <w:rFonts w:ascii="Times New Roman"/>
          <w:b/>
          <w:i w:val="false"/>
          <w:color w:val="000000"/>
        </w:rPr>
        <w:t xml:space="preserve"> Статья 14. Единый государственный фонд нормативных технических документов</w:t>
      </w:r>
    </w:p>
    <w:p>
      <w:pPr>
        <w:spacing w:after="0"/>
        <w:ind w:left="0"/>
        <w:jc w:val="both"/>
      </w:pPr>
      <w:r>
        <w:rPr>
          <w:rFonts w:ascii="Times New Roman"/>
          <w:b w:val="false"/>
          <w:i w:val="false"/>
          <w:color w:val="000000"/>
          <w:sz w:val="28"/>
        </w:rPr>
        <w:t>
      1. Единый государственный фонд нормативных технических документов функционирует в соответствии с принципами настоящего Закона.</w:t>
      </w:r>
    </w:p>
    <w:p>
      <w:pPr>
        <w:spacing w:after="0"/>
        <w:ind w:left="0"/>
        <w:jc w:val="both"/>
      </w:pPr>
      <w:r>
        <w:rPr>
          <w:rFonts w:ascii="Times New Roman"/>
          <w:b w:val="false"/>
          <w:i w:val="false"/>
          <w:color w:val="000000"/>
          <w:sz w:val="28"/>
        </w:rPr>
        <w:t xml:space="preserve">
      2. Государственные органы, в том числе их подведомственные организации, в пределах компетенции представляют один экземпляр утвержденного ими нормативного технического документа, а также сведения о принятии, внесении изменений, отмене каждого нормативного технического документа в национальный орган по стандартизации для формирования единой информационной системы. </w:t>
      </w:r>
    </w:p>
    <w:p>
      <w:pPr>
        <w:spacing w:after="0"/>
        <w:ind w:left="0"/>
        <w:jc w:val="both"/>
      </w:pPr>
      <w:r>
        <w:rPr>
          <w:rFonts w:ascii="Times New Roman"/>
          <w:b w:val="false"/>
          <w:i w:val="false"/>
          <w:color w:val="000000"/>
          <w:sz w:val="28"/>
        </w:rPr>
        <w:t>
      3. Формирование, ведение и сопровождение единого государственного фонда нормативных технических документов осуществляются национальным органом по стандартизации и включают в себя следующее:</w:t>
      </w:r>
    </w:p>
    <w:p>
      <w:pPr>
        <w:spacing w:after="0"/>
        <w:ind w:left="0"/>
        <w:jc w:val="both"/>
      </w:pPr>
      <w:r>
        <w:rPr>
          <w:rFonts w:ascii="Times New Roman"/>
          <w:b w:val="false"/>
          <w:i w:val="false"/>
          <w:color w:val="000000"/>
          <w:sz w:val="28"/>
        </w:rPr>
        <w:t>
      1) комплектование, хранение, актуализацию нормативных технических документов и документов по стандартизации (за исключением военных национальных стандартов, стандартов саморегулируемых организаций, стандартов организаций, стандартов консорциумов) единого государственного фонда нормативных технических документов;</w:t>
      </w:r>
    </w:p>
    <w:p>
      <w:pPr>
        <w:spacing w:after="0"/>
        <w:ind w:left="0"/>
        <w:jc w:val="both"/>
      </w:pPr>
      <w:r>
        <w:rPr>
          <w:rFonts w:ascii="Times New Roman"/>
          <w:b w:val="false"/>
          <w:i w:val="false"/>
          <w:color w:val="000000"/>
          <w:sz w:val="28"/>
        </w:rPr>
        <w:t>
      2) представление копий нормативных технических документов, а также сведений о них, содержащихся в едином государственном фонде нормативных технических документов;</w:t>
      </w:r>
    </w:p>
    <w:p>
      <w:pPr>
        <w:spacing w:after="0"/>
        <w:ind w:left="0"/>
        <w:jc w:val="both"/>
      </w:pPr>
      <w:r>
        <w:rPr>
          <w:rFonts w:ascii="Times New Roman"/>
          <w:b w:val="false"/>
          <w:i w:val="false"/>
          <w:color w:val="000000"/>
          <w:sz w:val="28"/>
        </w:rPr>
        <w:t>
      3) сопровождение и расширение информационных систем единого государственного фонда нормативных технических документов.</w:t>
      </w:r>
    </w:p>
    <w:p>
      <w:pPr>
        <w:spacing w:after="0"/>
        <w:ind w:left="0"/>
        <w:jc w:val="both"/>
      </w:pPr>
      <w:r>
        <w:rPr>
          <w:rFonts w:ascii="Times New Roman"/>
          <w:b w:val="false"/>
          <w:i w:val="false"/>
          <w:color w:val="000000"/>
          <w:sz w:val="28"/>
        </w:rPr>
        <w:t>
      4. Распространение официальных изданий документов по стандартизации (за исключением военных национальных стандартов, неправительственных стандартов, стандартов саморегулируемых организаций, стандартов организаций, стандартов консорциумов) осуществляется через единый государственный фонд нормативных технических документов.</w:t>
      </w:r>
    </w:p>
    <w:p>
      <w:pPr>
        <w:spacing w:after="0"/>
        <w:ind w:left="0"/>
        <w:jc w:val="both"/>
      </w:pPr>
      <w:r>
        <w:rPr>
          <w:rFonts w:ascii="Times New Roman"/>
          <w:b w:val="false"/>
          <w:i w:val="false"/>
          <w:color w:val="000000"/>
          <w:sz w:val="28"/>
        </w:rPr>
        <w:t>
      На безвозмездной основе распространяются официальные издания национальных стандартов, за исключением военных национальных стандартов, предварительных национальных стандартов, межгосударственных стандартов, принятых на территории Республики Казахстан в качестве национальных стандартов, и национальных стандартов, принятых на основе международных, региональных стандартов и стандартов иностранных государств.</w:t>
      </w:r>
    </w:p>
    <w:p>
      <w:pPr>
        <w:spacing w:after="0"/>
        <w:ind w:left="0"/>
        <w:jc w:val="both"/>
      </w:pPr>
      <w:r>
        <w:rPr>
          <w:rFonts w:ascii="Times New Roman"/>
          <w:b w:val="false"/>
          <w:i w:val="false"/>
          <w:color w:val="000000"/>
          <w:sz w:val="28"/>
        </w:rPr>
        <w:t>
      Распространение копий официальных изданий документов по стандартизации (за исключением военных национальных стандартов, стандартов саморегулируемых организаций, стандартов организаций, стандартов консорциумов) иными юридическими и физическими лицами осуществляется при наличии соглашения с национальным органом по стандартизации.</w:t>
      </w:r>
    </w:p>
    <w:p>
      <w:pPr>
        <w:spacing w:after="0"/>
        <w:ind w:left="0"/>
        <w:jc w:val="both"/>
      </w:pPr>
      <w:r>
        <w:rPr>
          <w:rFonts w:ascii="Times New Roman"/>
          <w:b w:val="false"/>
          <w:i w:val="false"/>
          <w:color w:val="000000"/>
          <w:sz w:val="28"/>
        </w:rPr>
        <w:t>
      5. Распространение документов по стандартизации и их копий осуществляется при условии соблюдения авторских прав.</w:t>
      </w:r>
    </w:p>
    <w:p>
      <w:pPr>
        <w:spacing w:after="0"/>
        <w:ind w:left="0"/>
        <w:jc w:val="both"/>
      </w:pPr>
      <w:r>
        <w:rPr>
          <w:rFonts w:ascii="Times New Roman"/>
          <w:b w:val="false"/>
          <w:i w:val="false"/>
          <w:color w:val="000000"/>
          <w:sz w:val="28"/>
        </w:rPr>
        <w:t>
      6. Юридические и физические лица осуществляют учет распространенных копий документов по стандартизации и представляют информацию в национальный орган по стандартизации.</w:t>
      </w:r>
    </w:p>
    <w:p>
      <w:pPr>
        <w:spacing w:after="0"/>
        <w:ind w:left="0"/>
        <w:jc w:val="left"/>
      </w:pPr>
      <w:r>
        <w:rPr>
          <w:rFonts w:ascii="Times New Roman"/>
          <w:b/>
          <w:i w:val="false"/>
          <w:color w:val="000000"/>
        </w:rPr>
        <w:t xml:space="preserve"> Статья 15. Физические и юридические лица</w:t>
      </w:r>
    </w:p>
    <w:p>
      <w:pPr>
        <w:spacing w:after="0"/>
        <w:ind w:left="0"/>
        <w:jc w:val="both"/>
      </w:pPr>
      <w:r>
        <w:rPr>
          <w:rFonts w:ascii="Times New Roman"/>
          <w:b w:val="false"/>
          <w:i w:val="false"/>
          <w:color w:val="000000"/>
          <w:sz w:val="28"/>
        </w:rPr>
        <w:t>
      Физические и юридические лица имеют право в соответствующих сферах деятельности и с учетом своих хозяйственных и профессиональных потребностей организовывать и осуществлять работы по стандартизации, в частности:</w:t>
      </w:r>
    </w:p>
    <w:p>
      <w:pPr>
        <w:spacing w:after="0"/>
        <w:ind w:left="0"/>
        <w:jc w:val="both"/>
      </w:pPr>
      <w:r>
        <w:rPr>
          <w:rFonts w:ascii="Times New Roman"/>
          <w:b w:val="false"/>
          <w:i w:val="false"/>
          <w:color w:val="000000"/>
          <w:sz w:val="28"/>
        </w:rPr>
        <w:t>
      1) участвовать в разработке нормативных правовых актов Республики Казахстан в сфере стандартизации;</w:t>
      </w:r>
    </w:p>
    <w:p>
      <w:pPr>
        <w:spacing w:after="0"/>
        <w:ind w:left="0"/>
        <w:jc w:val="both"/>
      </w:pPr>
      <w:r>
        <w:rPr>
          <w:rFonts w:ascii="Times New Roman"/>
          <w:b w:val="false"/>
          <w:i w:val="false"/>
          <w:color w:val="000000"/>
          <w:sz w:val="28"/>
        </w:rPr>
        <w:t>
      2) участвовать в разработке, мониторинге, отмене и актуализации документов по стандартизации;</w:t>
      </w:r>
    </w:p>
    <w:p>
      <w:pPr>
        <w:spacing w:after="0"/>
        <w:ind w:left="0"/>
        <w:jc w:val="both"/>
      </w:pPr>
      <w:r>
        <w:rPr>
          <w:rFonts w:ascii="Times New Roman"/>
          <w:b w:val="false"/>
          <w:i w:val="false"/>
          <w:color w:val="000000"/>
          <w:sz w:val="28"/>
        </w:rPr>
        <w:t>
      3) участвовать в экспертизе неправительственных стандартов, стандартов саморегулируемых организаций, стандартов консорциумов, стандартов организаций;</w:t>
      </w:r>
    </w:p>
    <w:p>
      <w:pPr>
        <w:spacing w:after="0"/>
        <w:ind w:left="0"/>
        <w:jc w:val="both"/>
      </w:pPr>
      <w:r>
        <w:rPr>
          <w:rFonts w:ascii="Times New Roman"/>
          <w:b w:val="false"/>
          <w:i w:val="false"/>
          <w:color w:val="000000"/>
          <w:sz w:val="28"/>
        </w:rPr>
        <w:t>
      4) направлять запросы по вопросам, касающимся сферы стандартизации;</w:t>
      </w:r>
    </w:p>
    <w:p>
      <w:pPr>
        <w:spacing w:after="0"/>
        <w:ind w:left="0"/>
        <w:jc w:val="both"/>
      </w:pPr>
      <w:r>
        <w:rPr>
          <w:rFonts w:ascii="Times New Roman"/>
          <w:b w:val="false"/>
          <w:i w:val="false"/>
          <w:color w:val="000000"/>
          <w:sz w:val="28"/>
        </w:rPr>
        <w:t>
      5) участвовать в деятельности технических и проектных технических комитетов по стандартизации;</w:t>
      </w:r>
    </w:p>
    <w:p>
      <w:pPr>
        <w:spacing w:after="0"/>
        <w:ind w:left="0"/>
        <w:jc w:val="both"/>
      </w:pPr>
      <w:r>
        <w:rPr>
          <w:rFonts w:ascii="Times New Roman"/>
          <w:b w:val="false"/>
          <w:i w:val="false"/>
          <w:color w:val="000000"/>
          <w:sz w:val="28"/>
        </w:rPr>
        <w:t>
      6) разрабатывать и внедрять документы по стандартизации;</w:t>
      </w:r>
    </w:p>
    <w:p>
      <w:pPr>
        <w:spacing w:after="0"/>
        <w:ind w:left="0"/>
        <w:jc w:val="both"/>
      </w:pPr>
      <w:r>
        <w:rPr>
          <w:rFonts w:ascii="Times New Roman"/>
          <w:b w:val="false"/>
          <w:i w:val="false"/>
          <w:color w:val="000000"/>
          <w:sz w:val="28"/>
        </w:rPr>
        <w:t>
      7) создавать соответствующие подразделения и службы по стандартизации;</w:t>
      </w:r>
    </w:p>
    <w:p>
      <w:pPr>
        <w:spacing w:after="0"/>
        <w:ind w:left="0"/>
        <w:jc w:val="both"/>
      </w:pPr>
      <w:r>
        <w:rPr>
          <w:rFonts w:ascii="Times New Roman"/>
          <w:b w:val="false"/>
          <w:i w:val="false"/>
          <w:color w:val="000000"/>
          <w:sz w:val="28"/>
        </w:rPr>
        <w:t>
      8) заполнять каталожные листы продукции и осуществлять их экспертизу;</w:t>
      </w:r>
    </w:p>
    <w:p>
      <w:pPr>
        <w:spacing w:after="0"/>
        <w:ind w:left="0"/>
        <w:jc w:val="both"/>
      </w:pPr>
      <w:r>
        <w:rPr>
          <w:rFonts w:ascii="Times New Roman"/>
          <w:b w:val="false"/>
          <w:i w:val="false"/>
          <w:color w:val="000000"/>
          <w:sz w:val="28"/>
        </w:rPr>
        <w:t>
      9) осуществлять процедуру постановки продукции на производство в пределах своей компетенции;</w:t>
      </w:r>
    </w:p>
    <w:p>
      <w:pPr>
        <w:spacing w:after="0"/>
        <w:ind w:left="0"/>
        <w:jc w:val="both"/>
      </w:pPr>
      <w:r>
        <w:rPr>
          <w:rFonts w:ascii="Times New Roman"/>
          <w:b w:val="false"/>
          <w:i w:val="false"/>
          <w:color w:val="000000"/>
          <w:sz w:val="28"/>
        </w:rPr>
        <w:t>
      10) участвовать в научных исследованиях в области стандартизации;</w:t>
      </w:r>
    </w:p>
    <w:p>
      <w:pPr>
        <w:spacing w:after="0"/>
        <w:ind w:left="0"/>
        <w:jc w:val="both"/>
      </w:pPr>
      <w:r>
        <w:rPr>
          <w:rFonts w:ascii="Times New Roman"/>
          <w:b w:val="false"/>
          <w:i w:val="false"/>
          <w:color w:val="000000"/>
          <w:sz w:val="28"/>
        </w:rPr>
        <w:t>
      11) осуществлять иные полномочия, предусмотренные настоящим Законом и иными нормативными правовыми актами Республики Казахстан в сфере стандартизации.</w:t>
      </w:r>
    </w:p>
    <w:p>
      <w:pPr>
        <w:spacing w:after="0"/>
        <w:ind w:left="0"/>
        <w:jc w:val="left"/>
      </w:pPr>
      <w:r>
        <w:rPr>
          <w:rFonts w:ascii="Times New Roman"/>
          <w:b/>
          <w:i w:val="false"/>
          <w:color w:val="000000"/>
        </w:rPr>
        <w:t xml:space="preserve"> Глава 3. Документы по стандартизации Статья 16. Виды документов по стандартизации </w:t>
      </w:r>
    </w:p>
    <w:p>
      <w:pPr>
        <w:spacing w:after="0"/>
        <w:ind w:left="0"/>
        <w:jc w:val="both"/>
      </w:pPr>
      <w:r>
        <w:rPr>
          <w:rFonts w:ascii="Times New Roman"/>
          <w:b w:val="false"/>
          <w:i w:val="false"/>
          <w:color w:val="000000"/>
          <w:sz w:val="28"/>
        </w:rPr>
        <w:t>
      1. К документам по стандартизации относятся:</w:t>
      </w:r>
    </w:p>
    <w:p>
      <w:pPr>
        <w:spacing w:after="0"/>
        <w:ind w:left="0"/>
        <w:jc w:val="both"/>
      </w:pPr>
      <w:r>
        <w:rPr>
          <w:rFonts w:ascii="Times New Roman"/>
          <w:b w:val="false"/>
          <w:i w:val="false"/>
          <w:color w:val="000000"/>
          <w:sz w:val="28"/>
        </w:rPr>
        <w:t xml:space="preserve">
      1) международные стандарты, классификаторы технико-экономической информации международных организаций по стандартизации; </w:t>
      </w:r>
    </w:p>
    <w:p>
      <w:pPr>
        <w:spacing w:after="0"/>
        <w:ind w:left="0"/>
        <w:jc w:val="both"/>
      </w:pPr>
      <w:r>
        <w:rPr>
          <w:rFonts w:ascii="Times New Roman"/>
          <w:b w:val="false"/>
          <w:i w:val="false"/>
          <w:color w:val="000000"/>
          <w:sz w:val="28"/>
        </w:rPr>
        <w:t xml:space="preserve">
      2) региональные стандарты, классификаторы технико-экономической информации, правила и рекомендации по стандартизации региональных организаций по стандартизации; </w:t>
      </w:r>
    </w:p>
    <w:p>
      <w:pPr>
        <w:spacing w:after="0"/>
        <w:ind w:left="0"/>
        <w:jc w:val="both"/>
      </w:pPr>
      <w:r>
        <w:rPr>
          <w:rFonts w:ascii="Times New Roman"/>
          <w:b w:val="false"/>
          <w:i w:val="false"/>
          <w:color w:val="000000"/>
          <w:sz w:val="28"/>
        </w:rPr>
        <w:t>
      3) национальные стандарты и национальные классификаторы технико-экономической информации Республики Казахстан;</w:t>
      </w:r>
    </w:p>
    <w:p>
      <w:pPr>
        <w:spacing w:after="0"/>
        <w:ind w:left="0"/>
        <w:jc w:val="both"/>
      </w:pPr>
      <w:r>
        <w:rPr>
          <w:rFonts w:ascii="Times New Roman"/>
          <w:b w:val="false"/>
          <w:i w:val="false"/>
          <w:color w:val="000000"/>
          <w:sz w:val="28"/>
        </w:rPr>
        <w:t>
      4) предварительные национальные стандарты;</w:t>
      </w:r>
    </w:p>
    <w:p>
      <w:pPr>
        <w:spacing w:after="0"/>
        <w:ind w:left="0"/>
        <w:jc w:val="both"/>
      </w:pPr>
      <w:r>
        <w:rPr>
          <w:rFonts w:ascii="Times New Roman"/>
          <w:b w:val="false"/>
          <w:i w:val="false"/>
          <w:color w:val="000000"/>
          <w:sz w:val="28"/>
        </w:rPr>
        <w:t>
      5) рекомендации по стандартизации Республики Казахстан;</w:t>
      </w:r>
    </w:p>
    <w:p>
      <w:pPr>
        <w:spacing w:after="0"/>
        <w:ind w:left="0"/>
        <w:jc w:val="both"/>
      </w:pPr>
      <w:r>
        <w:rPr>
          <w:rFonts w:ascii="Times New Roman"/>
          <w:b w:val="false"/>
          <w:i w:val="false"/>
          <w:color w:val="000000"/>
          <w:sz w:val="28"/>
        </w:rPr>
        <w:t>
      6) неправительственные стандарты;</w:t>
      </w:r>
    </w:p>
    <w:p>
      <w:pPr>
        <w:spacing w:after="0"/>
        <w:ind w:left="0"/>
        <w:jc w:val="both"/>
      </w:pPr>
      <w:r>
        <w:rPr>
          <w:rFonts w:ascii="Times New Roman"/>
          <w:b w:val="false"/>
          <w:i w:val="false"/>
          <w:color w:val="000000"/>
          <w:sz w:val="28"/>
        </w:rPr>
        <w:t>
      7) стандарты, классификаторы технико-экономической информации, правила, нормы и рекомендации по стандартизации иностранных государств;</w:t>
      </w:r>
    </w:p>
    <w:p>
      <w:pPr>
        <w:spacing w:after="0"/>
        <w:ind w:left="0"/>
        <w:jc w:val="both"/>
      </w:pPr>
      <w:r>
        <w:rPr>
          <w:rFonts w:ascii="Times New Roman"/>
          <w:b w:val="false"/>
          <w:i w:val="false"/>
          <w:color w:val="000000"/>
          <w:sz w:val="28"/>
        </w:rPr>
        <w:t>
      8) стандарты организаций;</w:t>
      </w:r>
    </w:p>
    <w:p>
      <w:pPr>
        <w:spacing w:after="0"/>
        <w:ind w:left="0"/>
        <w:jc w:val="both"/>
      </w:pPr>
      <w:r>
        <w:rPr>
          <w:rFonts w:ascii="Times New Roman"/>
          <w:b w:val="false"/>
          <w:i w:val="false"/>
          <w:color w:val="000000"/>
          <w:sz w:val="28"/>
        </w:rPr>
        <w:t>
      9) стандарты консорциумов;</w:t>
      </w:r>
    </w:p>
    <w:p>
      <w:pPr>
        <w:spacing w:after="0"/>
        <w:ind w:left="0"/>
        <w:jc w:val="both"/>
      </w:pPr>
      <w:r>
        <w:rPr>
          <w:rFonts w:ascii="Times New Roman"/>
          <w:b w:val="false"/>
          <w:i w:val="false"/>
          <w:color w:val="000000"/>
          <w:sz w:val="28"/>
        </w:rPr>
        <w:t>
      10) стандарты саморегулируемых организаций.</w:t>
      </w:r>
    </w:p>
    <w:p>
      <w:pPr>
        <w:spacing w:after="0"/>
        <w:ind w:left="0"/>
        <w:jc w:val="both"/>
      </w:pPr>
      <w:r>
        <w:rPr>
          <w:rFonts w:ascii="Times New Roman"/>
          <w:b w:val="false"/>
          <w:i w:val="false"/>
          <w:color w:val="000000"/>
          <w:sz w:val="28"/>
        </w:rPr>
        <w:t>
      2. Документы по стандартизации, применяемые на территории Республики Казахстан, не должны противоречить нормам настоящего Закона и законодательства Республики Казахстан.</w:t>
      </w:r>
    </w:p>
    <w:p>
      <w:pPr>
        <w:spacing w:after="0"/>
        <w:ind w:left="0"/>
        <w:jc w:val="left"/>
      </w:pPr>
      <w:r>
        <w:rPr>
          <w:rFonts w:ascii="Times New Roman"/>
          <w:b/>
          <w:i w:val="false"/>
          <w:color w:val="000000"/>
        </w:rPr>
        <w:t xml:space="preserve"> Статья 17. Национальные стандарты Республики Казахстан</w:t>
      </w:r>
    </w:p>
    <w:p>
      <w:pPr>
        <w:spacing w:after="0"/>
        <w:ind w:left="0"/>
        <w:jc w:val="both"/>
      </w:pPr>
      <w:r>
        <w:rPr>
          <w:rFonts w:ascii="Times New Roman"/>
          <w:b w:val="false"/>
          <w:i w:val="false"/>
          <w:color w:val="000000"/>
          <w:sz w:val="28"/>
        </w:rPr>
        <w:t>
      1. Национальные стандарты Республики Казахстан разрабатываются для целей стандартизации, предусмотренных настоящим Законом, и должны соответствовать требованиям законодательства Республики Казахстан.</w:t>
      </w:r>
    </w:p>
    <w:p>
      <w:pPr>
        <w:spacing w:after="0"/>
        <w:ind w:left="0"/>
        <w:jc w:val="both"/>
      </w:pPr>
      <w:r>
        <w:rPr>
          <w:rFonts w:ascii="Times New Roman"/>
          <w:b w:val="false"/>
          <w:i w:val="false"/>
          <w:color w:val="000000"/>
          <w:sz w:val="28"/>
        </w:rPr>
        <w:t xml:space="preserve">
      2. Национальные стандарты Республики Казахстан подразделяются на: </w:t>
      </w:r>
    </w:p>
    <w:p>
      <w:pPr>
        <w:spacing w:after="0"/>
        <w:ind w:left="0"/>
        <w:jc w:val="both"/>
      </w:pPr>
      <w:r>
        <w:rPr>
          <w:rFonts w:ascii="Times New Roman"/>
          <w:b w:val="false"/>
          <w:i w:val="false"/>
          <w:color w:val="000000"/>
          <w:sz w:val="28"/>
        </w:rPr>
        <w:t xml:space="preserve">
      1) основополагающие национальные стандарты, устанавливающие общие организационно-методические положения национальной системы стандартизации; </w:t>
      </w:r>
    </w:p>
    <w:p>
      <w:pPr>
        <w:spacing w:after="0"/>
        <w:ind w:left="0"/>
        <w:jc w:val="both"/>
      </w:pPr>
      <w:r>
        <w:rPr>
          <w:rFonts w:ascii="Times New Roman"/>
          <w:b w:val="false"/>
          <w:i w:val="false"/>
          <w:color w:val="000000"/>
          <w:sz w:val="28"/>
        </w:rPr>
        <w:t xml:space="preserve">
      2) национальные стандарты на продукцию, процессы, услуги, методы контроля продукции, услуг, процессов; </w:t>
      </w:r>
    </w:p>
    <w:p>
      <w:pPr>
        <w:spacing w:after="0"/>
        <w:ind w:left="0"/>
        <w:jc w:val="both"/>
      </w:pPr>
      <w:r>
        <w:rPr>
          <w:rFonts w:ascii="Times New Roman"/>
          <w:b w:val="false"/>
          <w:i w:val="false"/>
          <w:color w:val="000000"/>
          <w:sz w:val="28"/>
        </w:rPr>
        <w:t>
      3) военные национальные стандарты;</w:t>
      </w:r>
    </w:p>
    <w:p>
      <w:pPr>
        <w:spacing w:after="0"/>
        <w:ind w:left="0"/>
        <w:jc w:val="both"/>
      </w:pPr>
      <w:r>
        <w:rPr>
          <w:rFonts w:ascii="Times New Roman"/>
          <w:b w:val="false"/>
          <w:i w:val="false"/>
          <w:color w:val="000000"/>
          <w:sz w:val="28"/>
        </w:rPr>
        <w:t>
      4) предварительные национальные стандарты на продукцию, процессы, услуги, методы контроля продукции, услуг, процессов.</w:t>
      </w:r>
    </w:p>
    <w:p>
      <w:pPr>
        <w:spacing w:after="0"/>
        <w:ind w:left="0"/>
        <w:jc w:val="both"/>
      </w:pPr>
      <w:r>
        <w:rPr>
          <w:rFonts w:ascii="Times New Roman"/>
          <w:b w:val="false"/>
          <w:i w:val="false"/>
          <w:color w:val="000000"/>
          <w:sz w:val="28"/>
        </w:rPr>
        <w:t>
      3. В национальных стандартах Республики Казахстан могут устанавливаться:</w:t>
      </w:r>
    </w:p>
    <w:p>
      <w:pPr>
        <w:spacing w:after="0"/>
        <w:ind w:left="0"/>
        <w:jc w:val="both"/>
      </w:pPr>
      <w:r>
        <w:rPr>
          <w:rFonts w:ascii="Times New Roman"/>
          <w:b w:val="false"/>
          <w:i w:val="false"/>
          <w:color w:val="000000"/>
          <w:sz w:val="28"/>
        </w:rPr>
        <w:t>
      1) классификация продукции, услуг;</w:t>
      </w:r>
    </w:p>
    <w:p>
      <w:pPr>
        <w:spacing w:after="0"/>
        <w:ind w:left="0"/>
        <w:jc w:val="both"/>
      </w:pPr>
      <w:r>
        <w:rPr>
          <w:rFonts w:ascii="Times New Roman"/>
          <w:b w:val="false"/>
          <w:i w:val="false"/>
          <w:color w:val="000000"/>
          <w:sz w:val="28"/>
        </w:rPr>
        <w:t>
      2) показатели унификации, совместимости и взаимозаменяемости продукции;</w:t>
      </w:r>
    </w:p>
    <w:p>
      <w:pPr>
        <w:spacing w:after="0"/>
        <w:ind w:left="0"/>
        <w:jc w:val="both"/>
      </w:pPr>
      <w:r>
        <w:rPr>
          <w:rFonts w:ascii="Times New Roman"/>
          <w:b w:val="false"/>
          <w:i w:val="false"/>
          <w:color w:val="000000"/>
          <w:sz w:val="28"/>
        </w:rPr>
        <w:t>
      3) термины и определения;</w:t>
      </w:r>
    </w:p>
    <w:p>
      <w:pPr>
        <w:spacing w:after="0"/>
        <w:ind w:left="0"/>
        <w:jc w:val="both"/>
      </w:pPr>
      <w:r>
        <w:rPr>
          <w:rFonts w:ascii="Times New Roman"/>
          <w:b w:val="false"/>
          <w:i w:val="false"/>
          <w:color w:val="000000"/>
          <w:sz w:val="28"/>
        </w:rPr>
        <w:t>
      4) потребительские свойства и характеристики продукции, услуг, определяющие уровень их качества, включая показатели функционального назначения;</w:t>
      </w:r>
    </w:p>
    <w:p>
      <w:pPr>
        <w:spacing w:after="0"/>
        <w:ind w:left="0"/>
        <w:jc w:val="both"/>
      </w:pPr>
      <w:r>
        <w:rPr>
          <w:rFonts w:ascii="Times New Roman"/>
          <w:b w:val="false"/>
          <w:i w:val="false"/>
          <w:color w:val="000000"/>
          <w:sz w:val="28"/>
        </w:rPr>
        <w:t>
      5) правила производства, переработки, приемки, упаковки, маркировки, транспортировки, хранения, реализации, утилизации и уничтожения продукции;</w:t>
      </w:r>
    </w:p>
    <w:p>
      <w:pPr>
        <w:spacing w:after="0"/>
        <w:ind w:left="0"/>
        <w:jc w:val="both"/>
      </w:pPr>
      <w:r>
        <w:rPr>
          <w:rFonts w:ascii="Times New Roman"/>
          <w:b w:val="false"/>
          <w:i w:val="false"/>
          <w:color w:val="000000"/>
          <w:sz w:val="28"/>
        </w:rPr>
        <w:t>
      6) методы испытаний качества и безопасности продукции и услуг;</w:t>
      </w:r>
    </w:p>
    <w:p>
      <w:pPr>
        <w:spacing w:after="0"/>
        <w:ind w:left="0"/>
        <w:jc w:val="both"/>
      </w:pPr>
      <w:r>
        <w:rPr>
          <w:rFonts w:ascii="Times New Roman"/>
          <w:b w:val="false"/>
          <w:i w:val="false"/>
          <w:color w:val="000000"/>
          <w:sz w:val="28"/>
        </w:rPr>
        <w:t>
      7) требования к сохранению и рациональному использованию всех видов ресурсов;</w:t>
      </w:r>
    </w:p>
    <w:p>
      <w:pPr>
        <w:spacing w:after="0"/>
        <w:ind w:left="0"/>
        <w:jc w:val="both"/>
      </w:pPr>
      <w:r>
        <w:rPr>
          <w:rFonts w:ascii="Times New Roman"/>
          <w:b w:val="false"/>
          <w:i w:val="false"/>
          <w:color w:val="000000"/>
          <w:sz w:val="28"/>
        </w:rPr>
        <w:t>
      8) требования к организации производства, обеспечивающие внедрение систем менеджмента;</w:t>
      </w:r>
    </w:p>
    <w:p>
      <w:pPr>
        <w:spacing w:after="0"/>
        <w:ind w:left="0"/>
        <w:jc w:val="both"/>
      </w:pPr>
      <w:r>
        <w:rPr>
          <w:rFonts w:ascii="Times New Roman"/>
          <w:b w:val="false"/>
          <w:i w:val="false"/>
          <w:color w:val="000000"/>
          <w:sz w:val="28"/>
        </w:rPr>
        <w:t>
      9) положения организационно-методического характера для определенной области деятельности, а также общетехнические нормы и правила.</w:t>
      </w:r>
    </w:p>
    <w:p>
      <w:pPr>
        <w:spacing w:after="0"/>
        <w:ind w:left="0"/>
        <w:jc w:val="both"/>
      </w:pPr>
      <w:r>
        <w:rPr>
          <w:rFonts w:ascii="Times New Roman"/>
          <w:b w:val="false"/>
          <w:i w:val="false"/>
          <w:color w:val="000000"/>
          <w:sz w:val="28"/>
        </w:rPr>
        <w:t>
      4. Предварительные национальные стандарты разрабатываются в случаях, когда необходимо накопление опыта в процессе его применения в порядке, определенном уполномоченным органом. Предварительные национальные стандарты имеют ограниченный срок действия в течение трех лет.</w:t>
      </w:r>
    </w:p>
    <w:p>
      <w:pPr>
        <w:spacing w:after="0"/>
        <w:ind w:left="0"/>
        <w:jc w:val="both"/>
      </w:pPr>
      <w:r>
        <w:rPr>
          <w:rFonts w:ascii="Times New Roman"/>
          <w:b w:val="false"/>
          <w:i w:val="false"/>
          <w:color w:val="000000"/>
          <w:sz w:val="28"/>
        </w:rPr>
        <w:t>
      Информация, полученная в процессе использования предварительного национального стандарта, и отзывы об этом документе служат базой для решения вопроса о целесообразности принятия его в качестве национального стандарта или его отмене.</w:t>
      </w:r>
    </w:p>
    <w:p>
      <w:pPr>
        <w:spacing w:after="0"/>
        <w:ind w:left="0"/>
        <w:jc w:val="left"/>
      </w:pPr>
      <w:r>
        <w:rPr>
          <w:rFonts w:ascii="Times New Roman"/>
          <w:b/>
          <w:i w:val="false"/>
          <w:color w:val="000000"/>
        </w:rPr>
        <w:t xml:space="preserve"> Статья 18. Национальные классификаторы технико-экономической информации</w:t>
      </w:r>
    </w:p>
    <w:p>
      <w:pPr>
        <w:spacing w:after="0"/>
        <w:ind w:left="0"/>
        <w:jc w:val="both"/>
      </w:pPr>
      <w:r>
        <w:rPr>
          <w:rFonts w:ascii="Times New Roman"/>
          <w:b w:val="false"/>
          <w:i w:val="false"/>
          <w:color w:val="000000"/>
          <w:sz w:val="28"/>
        </w:rPr>
        <w:t xml:space="preserve">
      1. Технико-экономическая информация, используемая в отраслях экономики и требующая учета, подлежит классификации и кодированию посредством утверждения классификаторов технико-экономической информации. </w:t>
      </w:r>
    </w:p>
    <w:p>
      <w:pPr>
        <w:spacing w:after="0"/>
        <w:ind w:left="0"/>
        <w:jc w:val="both"/>
      </w:pPr>
      <w:r>
        <w:rPr>
          <w:rFonts w:ascii="Times New Roman"/>
          <w:b w:val="false"/>
          <w:i w:val="false"/>
          <w:color w:val="000000"/>
          <w:sz w:val="28"/>
        </w:rPr>
        <w:t>
      2. Разработка национальных классификаторов технико-экономической информации проводится в инициативном порядке либо в соответствии с национальным планом стандартизации в порядке, определяемом уполномоченным органом.</w:t>
      </w:r>
    </w:p>
    <w:p>
      <w:pPr>
        <w:spacing w:after="0"/>
        <w:ind w:left="0"/>
        <w:jc w:val="both"/>
      </w:pPr>
      <w:r>
        <w:rPr>
          <w:rFonts w:ascii="Times New Roman"/>
          <w:b w:val="false"/>
          <w:i w:val="false"/>
          <w:color w:val="000000"/>
          <w:sz w:val="28"/>
        </w:rPr>
        <w:t xml:space="preserve">
      3. Государственные органы в пределах своей компетенции осуществляют разработку национальных классификаторов технико-экономической информации по согласованию с уполномоченным органом. </w:t>
      </w:r>
    </w:p>
    <w:p>
      <w:pPr>
        <w:spacing w:after="0"/>
        <w:ind w:left="0"/>
        <w:jc w:val="left"/>
      </w:pPr>
      <w:r>
        <w:rPr>
          <w:rFonts w:ascii="Times New Roman"/>
          <w:b/>
          <w:i w:val="false"/>
          <w:color w:val="000000"/>
        </w:rPr>
        <w:t xml:space="preserve"> Статья 19. Стандарты саморегулируемых организаций и неправительственные стандарты</w:t>
      </w:r>
    </w:p>
    <w:p>
      <w:pPr>
        <w:spacing w:after="0"/>
        <w:ind w:left="0"/>
        <w:jc w:val="both"/>
      </w:pPr>
      <w:r>
        <w:rPr>
          <w:rFonts w:ascii="Times New Roman"/>
          <w:b w:val="false"/>
          <w:i w:val="false"/>
          <w:color w:val="000000"/>
          <w:sz w:val="28"/>
        </w:rPr>
        <w:t>
      1. Стандарты саморегулируемых организаций разрабатываются для целей стандартизации, предусмотренных настоящим Законом.</w:t>
      </w:r>
    </w:p>
    <w:p>
      <w:pPr>
        <w:spacing w:after="0"/>
        <w:ind w:left="0"/>
        <w:jc w:val="both"/>
      </w:pPr>
      <w:r>
        <w:rPr>
          <w:rFonts w:ascii="Times New Roman"/>
          <w:b w:val="false"/>
          <w:i w:val="false"/>
          <w:color w:val="000000"/>
          <w:sz w:val="28"/>
        </w:rPr>
        <w:t>
      Порядок разработки, согласования и принятия стандартов саморегулируемых организаций определяется в соответствии с законодательством в области саморегулирования.</w:t>
      </w:r>
    </w:p>
    <w:p>
      <w:pPr>
        <w:spacing w:after="0"/>
        <w:ind w:left="0"/>
        <w:jc w:val="both"/>
      </w:pPr>
      <w:r>
        <w:rPr>
          <w:rFonts w:ascii="Times New Roman"/>
          <w:b w:val="false"/>
          <w:i w:val="false"/>
          <w:color w:val="000000"/>
          <w:sz w:val="28"/>
        </w:rPr>
        <w:t>
      2. Неправительственные стандарты разрабатываются для целей стандартизации, предусмотренных настоящим Законом, которые проходят публичное обсуждение и принимаются с учетом мнения всех заинтересованных сторон в порядке, установленном уполномоченным органом.</w:t>
      </w:r>
    </w:p>
    <w:p>
      <w:pPr>
        <w:spacing w:after="0"/>
        <w:ind w:left="0"/>
        <w:jc w:val="both"/>
      </w:pPr>
      <w:r>
        <w:rPr>
          <w:rFonts w:ascii="Times New Roman"/>
          <w:b w:val="false"/>
          <w:i w:val="false"/>
          <w:color w:val="000000"/>
          <w:sz w:val="28"/>
        </w:rPr>
        <w:t xml:space="preserve">
      3. Требования, установленные в стандартах саморегулируемых организаций и неправительственных стандартах, не должны противоречить требованиям, установленным техническими регламентами. </w:t>
      </w:r>
    </w:p>
    <w:p>
      <w:pPr>
        <w:spacing w:after="0"/>
        <w:ind w:left="0"/>
        <w:jc w:val="both"/>
      </w:pPr>
      <w:r>
        <w:rPr>
          <w:rFonts w:ascii="Times New Roman"/>
          <w:b w:val="false"/>
          <w:i w:val="false"/>
          <w:color w:val="000000"/>
          <w:sz w:val="28"/>
        </w:rPr>
        <w:t>
      4. Показатели качества, установленные в стандартах саморегулируемых организаций и неправительственных стандартах, должны быть не ниже установленных национальными стандартами.</w:t>
      </w:r>
    </w:p>
    <w:p>
      <w:pPr>
        <w:spacing w:after="0"/>
        <w:ind w:left="0"/>
        <w:jc w:val="both"/>
      </w:pPr>
      <w:r>
        <w:rPr>
          <w:rFonts w:ascii="Times New Roman"/>
          <w:b w:val="false"/>
          <w:i w:val="false"/>
          <w:color w:val="000000"/>
          <w:sz w:val="28"/>
        </w:rPr>
        <w:t>
      5. Запрещается финансирование разработки стандартов саморегулируемых организаций и неправительственных стандартов за счет средств республиканского или местных бюджетов.</w:t>
      </w:r>
    </w:p>
    <w:p>
      <w:pPr>
        <w:spacing w:after="0"/>
        <w:ind w:left="0"/>
        <w:jc w:val="left"/>
      </w:pPr>
      <w:r>
        <w:rPr>
          <w:rFonts w:ascii="Times New Roman"/>
          <w:b/>
          <w:i w:val="false"/>
          <w:color w:val="000000"/>
        </w:rPr>
        <w:t xml:space="preserve"> Статья 20. Стандарты организаций и стандарты консорциумов</w:t>
      </w:r>
    </w:p>
    <w:p>
      <w:pPr>
        <w:spacing w:after="0"/>
        <w:ind w:left="0"/>
        <w:jc w:val="both"/>
      </w:pPr>
      <w:r>
        <w:rPr>
          <w:rFonts w:ascii="Times New Roman"/>
          <w:b w:val="false"/>
          <w:i w:val="false"/>
          <w:color w:val="000000"/>
          <w:sz w:val="28"/>
        </w:rPr>
        <w:t>
      1. Стандарты организаций, стандарты консорциумов разрабатываются на объекты стандартизации, в том числе составные части продукции, терминологию, систему приемки и контроля, технологическую оснастку, инструмент, а также управление деятельностью в организациях в рамках системы менеджмента, разработки и постановки продукции на производство, утверждаются организациями самостоятельно и не подлежат учету и регистрации в национальной системе стандартизации.</w:t>
      </w:r>
    </w:p>
    <w:p>
      <w:pPr>
        <w:spacing w:after="0"/>
        <w:ind w:left="0"/>
        <w:jc w:val="both"/>
      </w:pPr>
      <w:r>
        <w:rPr>
          <w:rFonts w:ascii="Times New Roman"/>
          <w:b w:val="false"/>
          <w:i w:val="false"/>
          <w:color w:val="000000"/>
          <w:sz w:val="28"/>
        </w:rPr>
        <w:t>
      2. Стандарты организаций, стандарты консорциумов подразделяются на следующие виды:</w:t>
      </w:r>
    </w:p>
    <w:p>
      <w:pPr>
        <w:spacing w:after="0"/>
        <w:ind w:left="0"/>
        <w:jc w:val="both"/>
      </w:pPr>
      <w:r>
        <w:rPr>
          <w:rFonts w:ascii="Times New Roman"/>
          <w:b w:val="false"/>
          <w:i w:val="false"/>
          <w:color w:val="000000"/>
          <w:sz w:val="28"/>
        </w:rPr>
        <w:t>
      1) технические условия, разрабатываемые изготовителем продукции;</w:t>
      </w:r>
    </w:p>
    <w:p>
      <w:pPr>
        <w:spacing w:after="0"/>
        <w:ind w:left="0"/>
        <w:jc w:val="both"/>
      </w:pPr>
      <w:r>
        <w:rPr>
          <w:rFonts w:ascii="Times New Roman"/>
          <w:b w:val="false"/>
          <w:i w:val="false"/>
          <w:color w:val="000000"/>
          <w:sz w:val="28"/>
        </w:rPr>
        <w:t>
      2) стандарты организаций на услуги, предоставляемые организацией, их утвердившей;</w:t>
      </w:r>
    </w:p>
    <w:p>
      <w:pPr>
        <w:spacing w:after="0"/>
        <w:ind w:left="0"/>
        <w:jc w:val="both"/>
      </w:pPr>
      <w:r>
        <w:rPr>
          <w:rFonts w:ascii="Times New Roman"/>
          <w:b w:val="false"/>
          <w:i w:val="false"/>
          <w:color w:val="000000"/>
          <w:sz w:val="28"/>
        </w:rPr>
        <w:t>
      3) стандарты организаций на процессы, проводимые в организации, их утвердившей.</w:t>
      </w:r>
    </w:p>
    <w:p>
      <w:pPr>
        <w:spacing w:after="0"/>
        <w:ind w:left="0"/>
        <w:jc w:val="both"/>
      </w:pPr>
      <w:r>
        <w:rPr>
          <w:rFonts w:ascii="Times New Roman"/>
          <w:b w:val="false"/>
          <w:i w:val="false"/>
          <w:color w:val="000000"/>
          <w:sz w:val="28"/>
        </w:rPr>
        <w:t>
      3. Требования, установленные в стандартах организаций, стандартах консорциумов не должны противоречить требованиям, установленным техническими регламентами.</w:t>
      </w:r>
    </w:p>
    <w:p>
      <w:pPr>
        <w:spacing w:after="0"/>
        <w:ind w:left="0"/>
        <w:jc w:val="both"/>
      </w:pPr>
      <w:r>
        <w:rPr>
          <w:rFonts w:ascii="Times New Roman"/>
          <w:b w:val="false"/>
          <w:i w:val="false"/>
          <w:color w:val="000000"/>
          <w:sz w:val="28"/>
        </w:rPr>
        <w:t>
      4. Показатели качества, установленные в стандартах организаций и стандартах консорциумов должны быть не ниже установленных национальными стандартами.</w:t>
      </w:r>
    </w:p>
    <w:p>
      <w:pPr>
        <w:spacing w:after="0"/>
        <w:ind w:left="0"/>
        <w:jc w:val="both"/>
      </w:pPr>
      <w:r>
        <w:rPr>
          <w:rFonts w:ascii="Times New Roman"/>
          <w:b w:val="false"/>
          <w:i w:val="false"/>
          <w:color w:val="000000"/>
          <w:sz w:val="28"/>
        </w:rPr>
        <w:t>
      5. Стандарты организаций, стандарты консорциумов передаются в пользование только с разрешения организации – держателя подлинника соответствующего стандарта.</w:t>
      </w:r>
    </w:p>
    <w:p>
      <w:pPr>
        <w:spacing w:after="0"/>
        <w:ind w:left="0"/>
        <w:jc w:val="both"/>
      </w:pPr>
      <w:r>
        <w:rPr>
          <w:rFonts w:ascii="Times New Roman"/>
          <w:b w:val="false"/>
          <w:i w:val="false"/>
          <w:color w:val="000000"/>
          <w:sz w:val="28"/>
        </w:rPr>
        <w:t>
      6. Порядок разработки, утверждения, учета, изменения, отмены, регистрации, обозначения, издания, применения стандартов организаций, стандартов консорциумов определяется организацией, консорциумом.</w:t>
      </w:r>
    </w:p>
    <w:p>
      <w:pPr>
        <w:spacing w:after="0"/>
        <w:ind w:left="0"/>
        <w:jc w:val="both"/>
      </w:pPr>
      <w:r>
        <w:rPr>
          <w:rFonts w:ascii="Times New Roman"/>
          <w:b w:val="false"/>
          <w:i w:val="false"/>
          <w:color w:val="000000"/>
          <w:sz w:val="28"/>
        </w:rPr>
        <w:t>
      7. Запрещается финансирование разработки стандартов организаций, стандартов консорциумов за счет средств республиканского или местных бюджетов.</w:t>
      </w:r>
    </w:p>
    <w:p>
      <w:pPr>
        <w:spacing w:after="0"/>
        <w:ind w:left="0"/>
        <w:jc w:val="left"/>
      </w:pPr>
      <w:r>
        <w:rPr>
          <w:rFonts w:ascii="Times New Roman"/>
          <w:b/>
          <w:i w:val="false"/>
          <w:color w:val="000000"/>
        </w:rPr>
        <w:t xml:space="preserve"> Статья 21. Рекомендации по стандартизации</w:t>
      </w:r>
    </w:p>
    <w:p>
      <w:pPr>
        <w:spacing w:after="0"/>
        <w:ind w:left="0"/>
        <w:jc w:val="both"/>
      </w:pPr>
      <w:r>
        <w:rPr>
          <w:rFonts w:ascii="Times New Roman"/>
          <w:b w:val="false"/>
          <w:i w:val="false"/>
          <w:color w:val="000000"/>
          <w:sz w:val="28"/>
        </w:rPr>
        <w:t>
      1. Рекомендации по стандартизации содержат добровольные для применения организационно-методические положения, касающиеся проведения работ по стандартизации, а также проведения работ по обеспечению единства измерений и подтверждению соответствия, способствующие применению соответствующего национального стандарта, или положения, которые целесообразно предварительно проверить на практике до их установления в национальном стандарте (предварительном национальном стандарте).</w:t>
      </w:r>
    </w:p>
    <w:p>
      <w:pPr>
        <w:spacing w:after="0"/>
        <w:ind w:left="0"/>
        <w:jc w:val="both"/>
      </w:pPr>
      <w:r>
        <w:rPr>
          <w:rFonts w:ascii="Times New Roman"/>
          <w:b w:val="false"/>
          <w:i w:val="false"/>
          <w:color w:val="000000"/>
          <w:sz w:val="28"/>
        </w:rPr>
        <w:t>
      2. Требования к разработке, согласованию, экспертизе, утверждению, регистрации, изменению, отмене и введению в действие устанавливаются уполномоченным органом.</w:t>
      </w:r>
    </w:p>
    <w:p>
      <w:pPr>
        <w:spacing w:after="0"/>
        <w:ind w:left="0"/>
        <w:jc w:val="left"/>
      </w:pPr>
      <w:r>
        <w:rPr>
          <w:rFonts w:ascii="Times New Roman"/>
          <w:b/>
          <w:i w:val="false"/>
          <w:color w:val="000000"/>
        </w:rPr>
        <w:t xml:space="preserve"> Глава 4. Порядок разработки документов по стандартизации  Статья 22. Планирование работ по стандартизации</w:t>
      </w:r>
    </w:p>
    <w:p>
      <w:pPr>
        <w:spacing w:after="0"/>
        <w:ind w:left="0"/>
        <w:jc w:val="both"/>
      </w:pPr>
      <w:r>
        <w:rPr>
          <w:rFonts w:ascii="Times New Roman"/>
          <w:b w:val="false"/>
          <w:i w:val="false"/>
          <w:color w:val="000000"/>
          <w:sz w:val="28"/>
        </w:rPr>
        <w:t xml:space="preserve">
      1. Планирование работ по стандартизации осуществляется на каждые три года, с учетом стратегических целей и направлений развития национальной системы стандартизации. </w:t>
      </w:r>
    </w:p>
    <w:p>
      <w:pPr>
        <w:spacing w:after="0"/>
        <w:ind w:left="0"/>
        <w:jc w:val="both"/>
      </w:pPr>
      <w:r>
        <w:rPr>
          <w:rFonts w:ascii="Times New Roman"/>
          <w:b w:val="false"/>
          <w:i w:val="false"/>
          <w:color w:val="000000"/>
          <w:sz w:val="28"/>
        </w:rPr>
        <w:t>
      Планирование работ по стандартизации должно отвечать основным направлениям социально-экономического развития Республики Казахстан, учитывать результаты научных исследований и требования, установленные нормативными правовыми актами Республики Казахстан.</w:t>
      </w:r>
    </w:p>
    <w:p>
      <w:pPr>
        <w:spacing w:after="0"/>
        <w:ind w:left="0"/>
        <w:jc w:val="both"/>
      </w:pPr>
      <w:r>
        <w:rPr>
          <w:rFonts w:ascii="Times New Roman"/>
          <w:b w:val="false"/>
          <w:i w:val="false"/>
          <w:color w:val="000000"/>
          <w:sz w:val="28"/>
        </w:rPr>
        <w:t xml:space="preserve">
      Планирование работ по стандартизации осуществляется в форме национального плана стандартизации, формируемого и опубликовываемого национальным органом по стандартизации. </w:t>
      </w:r>
    </w:p>
    <w:p>
      <w:pPr>
        <w:spacing w:after="0"/>
        <w:ind w:left="0"/>
        <w:jc w:val="both"/>
      </w:pPr>
      <w:r>
        <w:rPr>
          <w:rFonts w:ascii="Times New Roman"/>
          <w:b w:val="false"/>
          <w:i w:val="false"/>
          <w:color w:val="000000"/>
          <w:sz w:val="28"/>
        </w:rPr>
        <w:t>
      В период действия национального плана стандартизации допускается внесение в него изменений и дополнений по предложениям субъектов национальной системы стандартизации в порядке, определенном уполномоченным органом.</w:t>
      </w:r>
    </w:p>
    <w:p>
      <w:pPr>
        <w:spacing w:after="0"/>
        <w:ind w:left="0"/>
        <w:jc w:val="both"/>
      </w:pPr>
      <w:r>
        <w:rPr>
          <w:rFonts w:ascii="Times New Roman"/>
          <w:b w:val="false"/>
          <w:i w:val="false"/>
          <w:color w:val="000000"/>
          <w:sz w:val="28"/>
        </w:rPr>
        <w:t>
      2. Национальный план стандартизации формируется на основе:</w:t>
      </w:r>
    </w:p>
    <w:p>
      <w:pPr>
        <w:spacing w:after="0"/>
        <w:ind w:left="0"/>
        <w:jc w:val="both"/>
      </w:pPr>
      <w:r>
        <w:rPr>
          <w:rFonts w:ascii="Times New Roman"/>
          <w:b w:val="false"/>
          <w:i w:val="false"/>
          <w:color w:val="000000"/>
          <w:sz w:val="28"/>
        </w:rPr>
        <w:t>
      1) предложений государственных органов, Национальной палаты предпринимателей Республики Казахстан, аккредитованных объединений субъектов частного предпринимательства и других заинтересованных сторон;</w:t>
      </w:r>
    </w:p>
    <w:p>
      <w:pPr>
        <w:spacing w:after="0"/>
        <w:ind w:left="0"/>
        <w:jc w:val="both"/>
      </w:pPr>
      <w:r>
        <w:rPr>
          <w:rFonts w:ascii="Times New Roman"/>
          <w:b w:val="false"/>
          <w:i w:val="false"/>
          <w:color w:val="000000"/>
          <w:sz w:val="28"/>
        </w:rPr>
        <w:t>
      2) планов работ технических комитетов по стандартизации;</w:t>
      </w:r>
    </w:p>
    <w:p>
      <w:pPr>
        <w:spacing w:after="0"/>
        <w:ind w:left="0"/>
        <w:jc w:val="both"/>
      </w:pPr>
      <w:r>
        <w:rPr>
          <w:rFonts w:ascii="Times New Roman"/>
          <w:b w:val="false"/>
          <w:i w:val="false"/>
          <w:color w:val="000000"/>
          <w:sz w:val="28"/>
        </w:rPr>
        <w:t>
      3) формирования и развития перечней взаимосвязанных стандартов к техническим регламентам на основе предварительного анализа действующих документов по стандартизации и потребности в разработке национальных стандартов;</w:t>
      </w:r>
    </w:p>
    <w:p>
      <w:pPr>
        <w:spacing w:after="0"/>
        <w:ind w:left="0"/>
        <w:jc w:val="both"/>
      </w:pPr>
      <w:r>
        <w:rPr>
          <w:rFonts w:ascii="Times New Roman"/>
          <w:b w:val="false"/>
          <w:i w:val="false"/>
          <w:color w:val="000000"/>
          <w:sz w:val="28"/>
        </w:rPr>
        <w:t>
      4) результатов мониторинга в сфере стандартизации;</w:t>
      </w:r>
    </w:p>
    <w:p>
      <w:pPr>
        <w:spacing w:after="0"/>
        <w:ind w:left="0"/>
        <w:jc w:val="both"/>
      </w:pPr>
      <w:r>
        <w:rPr>
          <w:rFonts w:ascii="Times New Roman"/>
          <w:b w:val="false"/>
          <w:i w:val="false"/>
          <w:color w:val="000000"/>
          <w:sz w:val="28"/>
        </w:rPr>
        <w:t xml:space="preserve">
      5) иных источников, отвечающих основным направлениям социально-экономического развития Республики Казахстан. </w:t>
      </w:r>
    </w:p>
    <w:p>
      <w:pPr>
        <w:spacing w:after="0"/>
        <w:ind w:left="0"/>
        <w:jc w:val="both"/>
      </w:pPr>
      <w:r>
        <w:rPr>
          <w:rFonts w:ascii="Times New Roman"/>
          <w:b w:val="false"/>
          <w:i w:val="false"/>
          <w:color w:val="000000"/>
          <w:sz w:val="28"/>
        </w:rPr>
        <w:t>
      3. Действие настоящей статьи не распространяется на планирование международных, региональных стандартов (за исключением межгосударственных стандартов), военных национальных стандартов, предварительных национальных стандартов, стандартов организаций, неправительственных стандартов, стандартов саморегулируемых организаций, стандартов консорциумов, а также документов по стандартизации иностранных государств.</w:t>
      </w:r>
    </w:p>
    <w:p>
      <w:pPr>
        <w:spacing w:after="0"/>
        <w:ind w:left="0"/>
        <w:jc w:val="both"/>
      </w:pPr>
      <w:r>
        <w:rPr>
          <w:rFonts w:ascii="Times New Roman"/>
          <w:b w:val="false"/>
          <w:i w:val="false"/>
          <w:color w:val="000000"/>
          <w:sz w:val="28"/>
        </w:rPr>
        <w:t>
      4. Национальный план стандартизации включает в себя:</w:t>
      </w:r>
    </w:p>
    <w:p>
      <w:pPr>
        <w:spacing w:after="0"/>
        <w:ind w:left="0"/>
        <w:jc w:val="both"/>
      </w:pPr>
      <w:r>
        <w:rPr>
          <w:rFonts w:ascii="Times New Roman"/>
          <w:b w:val="false"/>
          <w:i w:val="false"/>
          <w:color w:val="000000"/>
          <w:sz w:val="28"/>
        </w:rPr>
        <w:t xml:space="preserve">
      1) код по межгосударственному классификатору стандартов; </w:t>
      </w:r>
    </w:p>
    <w:p>
      <w:pPr>
        <w:spacing w:after="0"/>
        <w:ind w:left="0"/>
        <w:jc w:val="both"/>
      </w:pPr>
      <w:r>
        <w:rPr>
          <w:rFonts w:ascii="Times New Roman"/>
          <w:b w:val="false"/>
          <w:i w:val="false"/>
          <w:color w:val="000000"/>
          <w:sz w:val="28"/>
        </w:rPr>
        <w:t>
      2) наименование проекта национального или межгосударственного стандарта, национального классификатора технико-экономической информации;</w:t>
      </w:r>
    </w:p>
    <w:p>
      <w:pPr>
        <w:spacing w:after="0"/>
        <w:ind w:left="0"/>
        <w:jc w:val="both"/>
      </w:pPr>
      <w:r>
        <w:rPr>
          <w:rFonts w:ascii="Times New Roman"/>
          <w:b w:val="false"/>
          <w:i w:val="false"/>
          <w:color w:val="000000"/>
          <w:sz w:val="28"/>
        </w:rPr>
        <w:t>
      3) основание разработки;</w:t>
      </w:r>
    </w:p>
    <w:p>
      <w:pPr>
        <w:spacing w:after="0"/>
        <w:ind w:left="0"/>
        <w:jc w:val="both"/>
      </w:pPr>
      <w:r>
        <w:rPr>
          <w:rFonts w:ascii="Times New Roman"/>
          <w:b w:val="false"/>
          <w:i w:val="false"/>
          <w:color w:val="000000"/>
          <w:sz w:val="28"/>
        </w:rPr>
        <w:t xml:space="preserve">
      4) основную нормативную базу; </w:t>
      </w:r>
    </w:p>
    <w:p>
      <w:pPr>
        <w:spacing w:after="0"/>
        <w:ind w:left="0"/>
        <w:jc w:val="both"/>
      </w:pPr>
      <w:r>
        <w:rPr>
          <w:rFonts w:ascii="Times New Roman"/>
          <w:b w:val="false"/>
          <w:i w:val="false"/>
          <w:color w:val="000000"/>
          <w:sz w:val="28"/>
        </w:rPr>
        <w:t>
      5) сроки выполнения работ;</w:t>
      </w:r>
    </w:p>
    <w:p>
      <w:pPr>
        <w:spacing w:after="0"/>
        <w:ind w:left="0"/>
        <w:jc w:val="both"/>
      </w:pPr>
      <w:r>
        <w:rPr>
          <w:rFonts w:ascii="Times New Roman"/>
          <w:b w:val="false"/>
          <w:i w:val="false"/>
          <w:color w:val="000000"/>
          <w:sz w:val="28"/>
        </w:rPr>
        <w:t>
      6) источник финансирования;</w:t>
      </w:r>
    </w:p>
    <w:p>
      <w:pPr>
        <w:spacing w:after="0"/>
        <w:ind w:left="0"/>
        <w:jc w:val="both"/>
      </w:pPr>
      <w:r>
        <w:rPr>
          <w:rFonts w:ascii="Times New Roman"/>
          <w:b w:val="false"/>
          <w:i w:val="false"/>
          <w:color w:val="000000"/>
          <w:sz w:val="28"/>
        </w:rPr>
        <w:t>
      7) организацию-заявителя, предоставившую предложение-заявку;</w:t>
      </w:r>
    </w:p>
    <w:p>
      <w:pPr>
        <w:spacing w:after="0"/>
        <w:ind w:left="0"/>
        <w:jc w:val="both"/>
      </w:pPr>
      <w:r>
        <w:rPr>
          <w:rFonts w:ascii="Times New Roman"/>
          <w:b w:val="false"/>
          <w:i w:val="false"/>
          <w:color w:val="000000"/>
          <w:sz w:val="28"/>
        </w:rPr>
        <w:t>
      8) код классификации продукции по видам экономической деятельности;</w:t>
      </w:r>
    </w:p>
    <w:p>
      <w:pPr>
        <w:spacing w:after="0"/>
        <w:ind w:left="0"/>
        <w:jc w:val="both"/>
      </w:pPr>
      <w:r>
        <w:rPr>
          <w:rFonts w:ascii="Times New Roman"/>
          <w:b w:val="false"/>
          <w:i w:val="false"/>
          <w:color w:val="000000"/>
          <w:sz w:val="28"/>
        </w:rPr>
        <w:t>
      9) перечень организаций – потенциальных пользователей национального или межгосударственного стандарта, национального классификатора технико-экономической информации.</w:t>
      </w:r>
    </w:p>
    <w:p>
      <w:pPr>
        <w:spacing w:after="0"/>
        <w:ind w:left="0"/>
        <w:jc w:val="both"/>
      </w:pPr>
      <w:r>
        <w:rPr>
          <w:rFonts w:ascii="Times New Roman"/>
          <w:b w:val="false"/>
          <w:i w:val="false"/>
          <w:color w:val="000000"/>
          <w:sz w:val="28"/>
        </w:rPr>
        <w:t>
      5. Порядок разработки национального плана стандартизации устанавливается уполномоченным органом.</w:t>
      </w:r>
    </w:p>
    <w:p>
      <w:pPr>
        <w:spacing w:after="0"/>
        <w:ind w:left="0"/>
        <w:jc w:val="left"/>
      </w:pPr>
      <w:r>
        <w:rPr>
          <w:rFonts w:ascii="Times New Roman"/>
          <w:b/>
          <w:i w:val="false"/>
          <w:color w:val="000000"/>
        </w:rPr>
        <w:t xml:space="preserve"> Статья 23. Разработка национальных стандартов</w:t>
      </w:r>
    </w:p>
    <w:p>
      <w:pPr>
        <w:spacing w:after="0"/>
        <w:ind w:left="0"/>
        <w:jc w:val="both"/>
      </w:pPr>
      <w:r>
        <w:rPr>
          <w:rFonts w:ascii="Times New Roman"/>
          <w:b w:val="false"/>
          <w:i w:val="false"/>
          <w:color w:val="000000"/>
          <w:sz w:val="28"/>
        </w:rPr>
        <w:t>
      1. Разработка национальных стандартов осуществляется в соответствии с национальным планом стандартизации и (или) в инициативном порядке.</w:t>
      </w:r>
    </w:p>
    <w:p>
      <w:pPr>
        <w:spacing w:after="0"/>
        <w:ind w:left="0"/>
        <w:jc w:val="both"/>
      </w:pPr>
      <w:r>
        <w:rPr>
          <w:rFonts w:ascii="Times New Roman"/>
          <w:b w:val="false"/>
          <w:i w:val="false"/>
          <w:color w:val="000000"/>
          <w:sz w:val="28"/>
        </w:rPr>
        <w:t>
      2. Национальные стандарты Республики Казахстан разрабатываются с учетом:</w:t>
      </w:r>
    </w:p>
    <w:p>
      <w:pPr>
        <w:spacing w:after="0"/>
        <w:ind w:left="0"/>
        <w:jc w:val="both"/>
      </w:pPr>
      <w:r>
        <w:rPr>
          <w:rFonts w:ascii="Times New Roman"/>
          <w:b w:val="false"/>
          <w:i w:val="false"/>
          <w:color w:val="000000"/>
          <w:sz w:val="28"/>
        </w:rPr>
        <w:t xml:space="preserve">
      1) результатов научных исследований (испытаний) и измерений; </w:t>
      </w:r>
    </w:p>
    <w:p>
      <w:pPr>
        <w:spacing w:after="0"/>
        <w:ind w:left="0"/>
        <w:jc w:val="both"/>
      </w:pPr>
      <w:r>
        <w:rPr>
          <w:rFonts w:ascii="Times New Roman"/>
          <w:b w:val="false"/>
          <w:i w:val="false"/>
          <w:color w:val="000000"/>
          <w:sz w:val="28"/>
        </w:rPr>
        <w:t>
      2) международных, региональных стандартов, предварительных национальных стандартов, стандартов организаций, неправительственных стандартов, стандартов саморегулируемых организаций, стандартов консорциумов и стандартов иностранных государств и иных документов, устанавливающих требования к объекту стандартизации;</w:t>
      </w:r>
    </w:p>
    <w:p>
      <w:pPr>
        <w:spacing w:after="0"/>
        <w:ind w:left="0"/>
        <w:jc w:val="both"/>
      </w:pPr>
      <w:r>
        <w:rPr>
          <w:rFonts w:ascii="Times New Roman"/>
          <w:b w:val="false"/>
          <w:i w:val="false"/>
          <w:color w:val="000000"/>
          <w:sz w:val="28"/>
        </w:rPr>
        <w:t>
      3) приобретенного практического опыта применения новых видов продукции, работ, услуг и связанных с ними процессов.</w:t>
      </w:r>
    </w:p>
    <w:p>
      <w:pPr>
        <w:spacing w:after="0"/>
        <w:ind w:left="0"/>
        <w:jc w:val="both"/>
      </w:pPr>
      <w:r>
        <w:rPr>
          <w:rFonts w:ascii="Times New Roman"/>
          <w:b w:val="false"/>
          <w:i w:val="false"/>
          <w:color w:val="000000"/>
          <w:sz w:val="28"/>
        </w:rPr>
        <w:t>
      Период разработки национальных стандартов, разрабатываемых на основе научных исследований и измерений, может быть более одного года.</w:t>
      </w:r>
    </w:p>
    <w:p>
      <w:pPr>
        <w:spacing w:after="0"/>
        <w:ind w:left="0"/>
        <w:jc w:val="both"/>
      </w:pPr>
      <w:r>
        <w:rPr>
          <w:rFonts w:ascii="Times New Roman"/>
          <w:b w:val="false"/>
          <w:i w:val="false"/>
          <w:color w:val="000000"/>
          <w:sz w:val="28"/>
        </w:rPr>
        <w:t>
      3. Разработка национальных стандартов осуществляется техническими комитетами по стандартизации, заинтересованными отраслевыми ассоциациями, научными, образовательными организациями, производителями, общественными объединениями и другими заинтересованными юридическими и физическими лицами.</w:t>
      </w:r>
    </w:p>
    <w:p>
      <w:pPr>
        <w:spacing w:after="0"/>
        <w:ind w:left="0"/>
        <w:jc w:val="both"/>
      </w:pPr>
      <w:r>
        <w:rPr>
          <w:rFonts w:ascii="Times New Roman"/>
          <w:b w:val="false"/>
          <w:i w:val="false"/>
          <w:color w:val="000000"/>
          <w:sz w:val="28"/>
        </w:rPr>
        <w:t>
      4. Уведомления о начале и завершении разработки национальных стандартов, а также проекты национальных стандартов размещаются на интернет-ресурсе национального органа по стандартизации.</w:t>
      </w:r>
    </w:p>
    <w:p>
      <w:pPr>
        <w:spacing w:after="0"/>
        <w:ind w:left="0"/>
        <w:jc w:val="both"/>
      </w:pPr>
      <w:r>
        <w:rPr>
          <w:rFonts w:ascii="Times New Roman"/>
          <w:b w:val="false"/>
          <w:i w:val="false"/>
          <w:color w:val="000000"/>
          <w:sz w:val="28"/>
        </w:rPr>
        <w:t>
      Публичное обсуждение проектов национальных стандартов на интернет-ресурсе национального органа по стандартизации осуществляется в течение 60 календарных дней.</w:t>
      </w:r>
    </w:p>
    <w:p>
      <w:pPr>
        <w:spacing w:after="0"/>
        <w:ind w:left="0"/>
        <w:jc w:val="both"/>
      </w:pPr>
      <w:r>
        <w:rPr>
          <w:rFonts w:ascii="Times New Roman"/>
          <w:b w:val="false"/>
          <w:i w:val="false"/>
          <w:color w:val="000000"/>
          <w:sz w:val="28"/>
        </w:rPr>
        <w:t>
      5. Обязательным условием утверждения национальных стандартов в порядке, установленном уполномоченным органом, является достижение консенсуса, за исключением национальных стандартов, затрагивающих вопросы безопасности.</w:t>
      </w:r>
    </w:p>
    <w:p>
      <w:pPr>
        <w:spacing w:after="0"/>
        <w:ind w:left="0"/>
        <w:jc w:val="both"/>
      </w:pPr>
      <w:r>
        <w:rPr>
          <w:rFonts w:ascii="Times New Roman"/>
          <w:b w:val="false"/>
          <w:i w:val="false"/>
          <w:color w:val="000000"/>
          <w:sz w:val="28"/>
        </w:rPr>
        <w:t>
      Решение об утверждении национальных стандартов, затрагивающих вопросы безопасности, принимается уполномоченным органом по согласованию с отраслевым государственным органом.</w:t>
      </w:r>
    </w:p>
    <w:p>
      <w:pPr>
        <w:spacing w:after="0"/>
        <w:ind w:left="0"/>
        <w:jc w:val="both"/>
      </w:pPr>
      <w:r>
        <w:rPr>
          <w:rFonts w:ascii="Times New Roman"/>
          <w:b w:val="false"/>
          <w:i w:val="false"/>
          <w:color w:val="000000"/>
          <w:sz w:val="28"/>
        </w:rPr>
        <w:t>
      6. В период публичного обсуждения проекты национальных стандартов проходят обязательное техническое обсуждение в профильном техническом комитете по стандартизации.</w:t>
      </w:r>
    </w:p>
    <w:p>
      <w:pPr>
        <w:spacing w:after="0"/>
        <w:ind w:left="0"/>
        <w:jc w:val="both"/>
      </w:pPr>
      <w:r>
        <w:rPr>
          <w:rFonts w:ascii="Times New Roman"/>
          <w:b w:val="false"/>
          <w:i w:val="false"/>
          <w:color w:val="000000"/>
          <w:sz w:val="28"/>
        </w:rPr>
        <w:t>
      Достижением консенсуса считается решение в результате обсуждения определенного вопроса, принятое путем согласия с ним не менее двух третей от общего числа членов технических комитетов по стандартизации, за исключением воздержавшихся.</w:t>
      </w:r>
    </w:p>
    <w:p>
      <w:pPr>
        <w:spacing w:after="0"/>
        <w:ind w:left="0"/>
        <w:jc w:val="both"/>
      </w:pPr>
      <w:r>
        <w:rPr>
          <w:rFonts w:ascii="Times New Roman"/>
          <w:b w:val="false"/>
          <w:i w:val="false"/>
          <w:color w:val="000000"/>
          <w:sz w:val="28"/>
        </w:rPr>
        <w:t xml:space="preserve">
      В случае отсутствия соответствующего технического комитета по стандартизации, национальный орган по стандартизации организовывает процедуру обязательного технического обсуждения проекта национального стандарта в соответствии с порядком, установленным уполномоченным органом. </w:t>
      </w:r>
    </w:p>
    <w:p>
      <w:pPr>
        <w:spacing w:after="0"/>
        <w:ind w:left="0"/>
        <w:jc w:val="both"/>
      </w:pPr>
      <w:r>
        <w:rPr>
          <w:rFonts w:ascii="Times New Roman"/>
          <w:b w:val="false"/>
          <w:i w:val="false"/>
          <w:color w:val="000000"/>
          <w:sz w:val="28"/>
        </w:rPr>
        <w:t>
      7. Пункты 1, 3, 4, 5, 6 настоящей статьи не применяются при разработке военных национальных стандартов.</w:t>
      </w:r>
    </w:p>
    <w:p>
      <w:pPr>
        <w:spacing w:after="0"/>
        <w:ind w:left="0"/>
        <w:jc w:val="left"/>
      </w:pPr>
      <w:r>
        <w:rPr>
          <w:rFonts w:ascii="Times New Roman"/>
          <w:b/>
          <w:i w:val="false"/>
          <w:color w:val="000000"/>
        </w:rPr>
        <w:t xml:space="preserve"> Статья 24. Разработка национальных классификаторов технико-экономической информации</w:t>
      </w:r>
    </w:p>
    <w:p>
      <w:pPr>
        <w:spacing w:after="0"/>
        <w:ind w:left="0"/>
        <w:jc w:val="both"/>
      </w:pPr>
      <w:r>
        <w:rPr>
          <w:rFonts w:ascii="Times New Roman"/>
          <w:b w:val="false"/>
          <w:i w:val="false"/>
          <w:color w:val="000000"/>
          <w:sz w:val="28"/>
        </w:rPr>
        <w:t>
      1. Разработчиками национальных классификаторов технико-экономической информации являются государственные органы в соответствии с их компетенцией.</w:t>
      </w:r>
    </w:p>
    <w:p>
      <w:pPr>
        <w:spacing w:after="0"/>
        <w:ind w:left="0"/>
        <w:jc w:val="both"/>
      </w:pPr>
      <w:r>
        <w:rPr>
          <w:rFonts w:ascii="Times New Roman"/>
          <w:b w:val="false"/>
          <w:i w:val="false"/>
          <w:color w:val="000000"/>
          <w:sz w:val="28"/>
        </w:rPr>
        <w:t>
      2. Уведомления о начале и завершении разработки национальных классификаторов технико-экономической информации, а также проекты национальных классификаторов технико-экономической информации размещаются на интернет-ресурсе национального органа по стандартизации.</w:t>
      </w:r>
    </w:p>
    <w:p>
      <w:pPr>
        <w:spacing w:after="0"/>
        <w:ind w:left="0"/>
        <w:jc w:val="both"/>
      </w:pPr>
      <w:r>
        <w:rPr>
          <w:rFonts w:ascii="Times New Roman"/>
          <w:b w:val="false"/>
          <w:i w:val="false"/>
          <w:color w:val="000000"/>
          <w:sz w:val="28"/>
        </w:rPr>
        <w:t>
      Публичное обсуждение проектов национальных классификаторов технико-экономической информации на интернет-ресурсе национального органа по стандартизации осуществляется в течение 60 календарных дней.</w:t>
      </w:r>
    </w:p>
    <w:p>
      <w:pPr>
        <w:spacing w:after="0"/>
        <w:ind w:left="0"/>
        <w:jc w:val="both"/>
      </w:pPr>
      <w:r>
        <w:rPr>
          <w:rFonts w:ascii="Times New Roman"/>
          <w:b w:val="false"/>
          <w:i w:val="false"/>
          <w:color w:val="000000"/>
          <w:sz w:val="28"/>
        </w:rPr>
        <w:t>
      3. Перед утверждением разработчик направляет проект национального классификатора технико-экономической информации на экспертизу в национальный орган по стандартизации.</w:t>
      </w:r>
    </w:p>
    <w:p>
      <w:pPr>
        <w:spacing w:after="0"/>
        <w:ind w:left="0"/>
        <w:jc w:val="both"/>
      </w:pPr>
      <w:r>
        <w:rPr>
          <w:rFonts w:ascii="Times New Roman"/>
          <w:b w:val="false"/>
          <w:i w:val="false"/>
          <w:color w:val="000000"/>
          <w:sz w:val="28"/>
        </w:rPr>
        <w:t>
      4. Национальные классификаторы технико-экономической информации после утверждения и регистрации в реестре национальной системы стандартизации передаются уполномоченным органом в депозитарий для хранения.</w:t>
      </w:r>
    </w:p>
    <w:p>
      <w:pPr>
        <w:spacing w:after="0"/>
        <w:ind w:left="0"/>
        <w:jc w:val="left"/>
      </w:pPr>
      <w:r>
        <w:rPr>
          <w:rFonts w:ascii="Times New Roman"/>
          <w:b/>
          <w:i w:val="false"/>
          <w:color w:val="000000"/>
        </w:rPr>
        <w:t xml:space="preserve"> Статья 25. Утверждение, внесение изменений и отмена национальных стандартов </w:t>
      </w:r>
    </w:p>
    <w:p>
      <w:pPr>
        <w:spacing w:after="0"/>
        <w:ind w:left="0"/>
        <w:jc w:val="both"/>
      </w:pPr>
      <w:r>
        <w:rPr>
          <w:rFonts w:ascii="Times New Roman"/>
          <w:b w:val="false"/>
          <w:i w:val="false"/>
          <w:color w:val="000000"/>
          <w:sz w:val="28"/>
        </w:rPr>
        <w:t>
      1. Утверждение национального стандарта (за исключением предварительных национальных стандартов) осуществляет уполномоченный орган.</w:t>
      </w:r>
    </w:p>
    <w:p>
      <w:pPr>
        <w:spacing w:after="0"/>
        <w:ind w:left="0"/>
        <w:jc w:val="both"/>
      </w:pPr>
      <w:r>
        <w:rPr>
          <w:rFonts w:ascii="Times New Roman"/>
          <w:b w:val="false"/>
          <w:i w:val="false"/>
          <w:color w:val="000000"/>
          <w:sz w:val="28"/>
        </w:rPr>
        <w:t>
      Перед утверждением национальный орган по стандартизации осуществляет экспертизу проекта национального стандарта в порядке, установленном уполномоченным органом.</w:t>
      </w:r>
    </w:p>
    <w:p>
      <w:pPr>
        <w:spacing w:after="0"/>
        <w:ind w:left="0"/>
        <w:jc w:val="both"/>
      </w:pPr>
      <w:r>
        <w:rPr>
          <w:rFonts w:ascii="Times New Roman"/>
          <w:b w:val="false"/>
          <w:i w:val="false"/>
          <w:color w:val="000000"/>
          <w:sz w:val="28"/>
        </w:rPr>
        <w:t>
      2. Изменения в национальные стандарты разрабатываются при замене, дополнении или исключении отдельных требований, продлении, ограничении или восстановлении их действия, введении новых требований и гармонизации с международными стандартами, которые не влекут за собой нарушения требований взаимозаменяемости и совместимости новой продукции с продукцией, изготавливаемой по действующему национальному стандарту.</w:t>
      </w:r>
    </w:p>
    <w:p>
      <w:pPr>
        <w:spacing w:after="0"/>
        <w:ind w:left="0"/>
        <w:jc w:val="both"/>
      </w:pPr>
      <w:r>
        <w:rPr>
          <w:rFonts w:ascii="Times New Roman"/>
          <w:b w:val="false"/>
          <w:i w:val="false"/>
          <w:color w:val="000000"/>
          <w:sz w:val="28"/>
        </w:rPr>
        <w:t xml:space="preserve">
      3. Процедуры внесения изменений в национальные стандарты устанавливаются уполномоченным органом. </w:t>
      </w:r>
    </w:p>
    <w:p>
      <w:pPr>
        <w:spacing w:after="0"/>
        <w:ind w:left="0"/>
        <w:jc w:val="both"/>
      </w:pPr>
      <w:r>
        <w:rPr>
          <w:rFonts w:ascii="Times New Roman"/>
          <w:b w:val="false"/>
          <w:i w:val="false"/>
          <w:color w:val="000000"/>
          <w:sz w:val="28"/>
        </w:rPr>
        <w:t>
      4. Основаниями для отмены национальных стандартов являются:</w:t>
      </w:r>
    </w:p>
    <w:p>
      <w:pPr>
        <w:spacing w:after="0"/>
        <w:ind w:left="0"/>
        <w:jc w:val="both"/>
      </w:pPr>
      <w:r>
        <w:rPr>
          <w:rFonts w:ascii="Times New Roman"/>
          <w:b w:val="false"/>
          <w:i w:val="false"/>
          <w:color w:val="000000"/>
          <w:sz w:val="28"/>
        </w:rPr>
        <w:t>
      1) прекращение выпуска продукции (выполнения работ, оказания услуг), изготавливаемой по данному национальному стандарту;</w:t>
      </w:r>
    </w:p>
    <w:p>
      <w:pPr>
        <w:spacing w:after="0"/>
        <w:ind w:left="0"/>
        <w:jc w:val="both"/>
      </w:pPr>
      <w:r>
        <w:rPr>
          <w:rFonts w:ascii="Times New Roman"/>
          <w:b w:val="false"/>
          <w:i w:val="false"/>
          <w:color w:val="000000"/>
          <w:sz w:val="28"/>
        </w:rPr>
        <w:t>
      2) введение в действие нового национального стандарта;</w:t>
      </w:r>
    </w:p>
    <w:p>
      <w:pPr>
        <w:spacing w:after="0"/>
        <w:ind w:left="0"/>
        <w:jc w:val="both"/>
      </w:pPr>
      <w:r>
        <w:rPr>
          <w:rFonts w:ascii="Times New Roman"/>
          <w:b w:val="false"/>
          <w:i w:val="false"/>
          <w:color w:val="000000"/>
          <w:sz w:val="28"/>
        </w:rPr>
        <w:t>
      3) противоречие требованиям вводимых в действие технических регламентов.</w:t>
      </w:r>
    </w:p>
    <w:p>
      <w:pPr>
        <w:spacing w:after="0"/>
        <w:ind w:left="0"/>
        <w:jc w:val="both"/>
      </w:pPr>
      <w:r>
        <w:rPr>
          <w:rFonts w:ascii="Times New Roman"/>
          <w:b w:val="false"/>
          <w:i w:val="false"/>
          <w:color w:val="000000"/>
          <w:sz w:val="28"/>
        </w:rPr>
        <w:t>
      5. При отмене национального стандарта лица, инициирующие отмену национального стандарта, направляют в уполномоченный орган предложение в порядке, установленном уполномоченным органом.</w:t>
      </w:r>
    </w:p>
    <w:p>
      <w:pPr>
        <w:spacing w:after="0"/>
        <w:ind w:left="0"/>
        <w:jc w:val="both"/>
      </w:pPr>
      <w:r>
        <w:rPr>
          <w:rFonts w:ascii="Times New Roman"/>
          <w:b w:val="false"/>
          <w:i w:val="false"/>
          <w:color w:val="000000"/>
          <w:sz w:val="28"/>
        </w:rPr>
        <w:t>
      6. Предварительные национальные стандарты принимаются национальным органом по стандартизации.</w:t>
      </w:r>
    </w:p>
    <w:p>
      <w:pPr>
        <w:spacing w:after="0"/>
        <w:ind w:left="0"/>
        <w:jc w:val="both"/>
      </w:pPr>
      <w:r>
        <w:rPr>
          <w:rFonts w:ascii="Times New Roman"/>
          <w:b w:val="false"/>
          <w:i w:val="false"/>
          <w:color w:val="000000"/>
          <w:sz w:val="28"/>
        </w:rPr>
        <w:t>
      7. Изменения в предварительные национальные стандарты не вносятся.</w:t>
      </w:r>
    </w:p>
    <w:p>
      <w:pPr>
        <w:spacing w:after="0"/>
        <w:ind w:left="0"/>
        <w:jc w:val="both"/>
      </w:pPr>
      <w:r>
        <w:rPr>
          <w:rFonts w:ascii="Times New Roman"/>
          <w:b w:val="false"/>
          <w:i w:val="false"/>
          <w:color w:val="000000"/>
          <w:sz w:val="28"/>
        </w:rPr>
        <w:t xml:space="preserve">
      8. Не позднее, чем за три месяца до истечения срока действия принятого предварительного национального стандарта национальный орган по стандартизации организует мониторинг и оценку его применения в целях его переработки в национальный стандарт. </w:t>
      </w:r>
    </w:p>
    <w:p>
      <w:pPr>
        <w:spacing w:after="0"/>
        <w:ind w:left="0"/>
        <w:jc w:val="both"/>
      </w:pPr>
      <w:r>
        <w:rPr>
          <w:rFonts w:ascii="Times New Roman"/>
          <w:b w:val="false"/>
          <w:i w:val="false"/>
          <w:color w:val="000000"/>
          <w:sz w:val="28"/>
        </w:rPr>
        <w:t>
      9. Предложение о принятии предварительного национального стандарта в качестве национального стандарта, продлении предварительного национального стандарта или его отмене принимается национальным органом по стандартизации и направляется в уполномоченный орган.</w:t>
      </w:r>
    </w:p>
    <w:p>
      <w:pPr>
        <w:spacing w:after="0"/>
        <w:ind w:left="0"/>
        <w:jc w:val="both"/>
      </w:pPr>
      <w:r>
        <w:rPr>
          <w:rFonts w:ascii="Times New Roman"/>
          <w:b w:val="false"/>
          <w:i w:val="false"/>
          <w:color w:val="000000"/>
          <w:sz w:val="28"/>
        </w:rPr>
        <w:t>
      10. Пункты 1, 2, 3, 5 настоящей статьи не распространяются на случаи утверждения, внесения изменений, отмены военных национальных стандартов.</w:t>
      </w:r>
    </w:p>
    <w:p>
      <w:pPr>
        <w:spacing w:after="0"/>
        <w:ind w:left="0"/>
        <w:jc w:val="left"/>
      </w:pPr>
      <w:r>
        <w:rPr>
          <w:rFonts w:ascii="Times New Roman"/>
          <w:b/>
          <w:i w:val="false"/>
          <w:color w:val="000000"/>
        </w:rPr>
        <w:t xml:space="preserve"> Статья 26. Регистрация национальных, предварительных национальных стандартов, национальных классификаторов технико-экономической информации, рекомендаций по стандартизации, неправительственных стандартов</w:t>
      </w:r>
    </w:p>
    <w:p>
      <w:pPr>
        <w:spacing w:after="0"/>
        <w:ind w:left="0"/>
        <w:jc w:val="both"/>
      </w:pPr>
      <w:r>
        <w:rPr>
          <w:rFonts w:ascii="Times New Roman"/>
          <w:b w:val="false"/>
          <w:i w:val="false"/>
          <w:color w:val="000000"/>
          <w:sz w:val="28"/>
        </w:rPr>
        <w:t>
      1. Национальные, предварительные национальные стандарты, национальные классификаторы технико-экономической информации, рекомендации по стандартизации, неправительственные стандарты подлежат обязательной регистрации.</w:t>
      </w:r>
    </w:p>
    <w:p>
      <w:pPr>
        <w:spacing w:after="0"/>
        <w:ind w:left="0"/>
        <w:jc w:val="both"/>
      </w:pPr>
      <w:r>
        <w:rPr>
          <w:rFonts w:ascii="Times New Roman"/>
          <w:b w:val="false"/>
          <w:i w:val="false"/>
          <w:color w:val="000000"/>
          <w:sz w:val="28"/>
        </w:rPr>
        <w:t>
      Регистрация национальных стандартов, национальных классификаторов технико-экономической информации, предварительных национальных стандартов, рекомендаций по стандартизации осуществляется уполномоченным органом.</w:t>
      </w:r>
    </w:p>
    <w:p>
      <w:pPr>
        <w:spacing w:after="0"/>
        <w:ind w:left="0"/>
        <w:jc w:val="both"/>
      </w:pPr>
      <w:r>
        <w:rPr>
          <w:rFonts w:ascii="Times New Roman"/>
          <w:b w:val="false"/>
          <w:i w:val="false"/>
          <w:color w:val="000000"/>
          <w:sz w:val="28"/>
        </w:rPr>
        <w:t>
      Порядок регистрации национальных, предварительных национальных стандартов, национальных классификаторов технико-экономической информации, рекомендаций по стандартизации устанавливается уполномоченным органом.</w:t>
      </w:r>
    </w:p>
    <w:p>
      <w:pPr>
        <w:spacing w:after="0"/>
        <w:ind w:left="0"/>
        <w:jc w:val="both"/>
      </w:pPr>
      <w:r>
        <w:rPr>
          <w:rFonts w:ascii="Times New Roman"/>
          <w:b w:val="false"/>
          <w:i w:val="false"/>
          <w:color w:val="000000"/>
          <w:sz w:val="28"/>
        </w:rPr>
        <w:t>
      Регистрация неправительственных стандартов осуществляется некоммерческой организацией, утвердившей неправительственный стандарт, в порядке, установленном уполномоченным органом.</w:t>
      </w:r>
    </w:p>
    <w:p>
      <w:pPr>
        <w:spacing w:after="0"/>
        <w:ind w:left="0"/>
        <w:jc w:val="both"/>
      </w:pPr>
      <w:r>
        <w:rPr>
          <w:rFonts w:ascii="Times New Roman"/>
          <w:b w:val="false"/>
          <w:i w:val="false"/>
          <w:color w:val="000000"/>
          <w:sz w:val="28"/>
        </w:rPr>
        <w:t>
      2. Информация по утвержденным документам по стандартизации, прошедшим регистрацию, публикуется на интернет-ресурсе национального органа по стандартизации.</w:t>
      </w:r>
    </w:p>
    <w:p>
      <w:pPr>
        <w:spacing w:after="0"/>
        <w:ind w:left="0"/>
        <w:jc w:val="left"/>
      </w:pPr>
      <w:r>
        <w:rPr>
          <w:rFonts w:ascii="Times New Roman"/>
          <w:b/>
          <w:i w:val="false"/>
          <w:color w:val="000000"/>
        </w:rPr>
        <w:t xml:space="preserve"> Статья 27. Опубликование</w:t>
      </w:r>
    </w:p>
    <w:p>
      <w:pPr>
        <w:spacing w:after="0"/>
        <w:ind w:left="0"/>
        <w:jc w:val="both"/>
      </w:pPr>
      <w:r>
        <w:rPr>
          <w:rFonts w:ascii="Times New Roman"/>
          <w:b w:val="false"/>
          <w:i w:val="false"/>
          <w:color w:val="000000"/>
          <w:sz w:val="28"/>
        </w:rPr>
        <w:t>
      Национальные, предварительные национальные стандарты, национальные классификаторы технико-экономической информации, рекомендации по стандартизации подлежат опубликованию.</w:t>
      </w:r>
    </w:p>
    <w:p>
      <w:pPr>
        <w:spacing w:after="0"/>
        <w:ind w:left="0"/>
        <w:jc w:val="both"/>
      </w:pPr>
      <w:r>
        <w:rPr>
          <w:rFonts w:ascii="Times New Roman"/>
          <w:b w:val="false"/>
          <w:i w:val="false"/>
          <w:color w:val="000000"/>
          <w:sz w:val="28"/>
        </w:rPr>
        <w:t>
      Опубликование осуществляется национальным органом по стандартизации путем размещения текстов документов по стандартизации на интернет-ресурсе.</w:t>
      </w:r>
    </w:p>
    <w:p>
      <w:pPr>
        <w:spacing w:after="0"/>
        <w:ind w:left="0"/>
        <w:jc w:val="left"/>
      </w:pPr>
      <w:r>
        <w:rPr>
          <w:rFonts w:ascii="Times New Roman"/>
          <w:b/>
          <w:i w:val="false"/>
          <w:color w:val="000000"/>
        </w:rPr>
        <w:t xml:space="preserve"> Глава 5. Применение документов по стандартизации Статья 28. Применение документов по стандартизации</w:t>
      </w:r>
    </w:p>
    <w:p>
      <w:pPr>
        <w:spacing w:after="0"/>
        <w:ind w:left="0"/>
        <w:jc w:val="both"/>
      </w:pPr>
      <w:r>
        <w:rPr>
          <w:rFonts w:ascii="Times New Roman"/>
          <w:b w:val="false"/>
          <w:i w:val="false"/>
          <w:color w:val="000000"/>
          <w:sz w:val="28"/>
        </w:rPr>
        <w:t>
      1. Документы по стандартизации применяются в Республике Казахстан, если их требования не противоречат целям и принципам стандартизации, предусмотренным настоящим Законом и иными нормативными правовыми актами Республики Казахстан в области стандартизации.</w:t>
      </w:r>
    </w:p>
    <w:p>
      <w:pPr>
        <w:spacing w:after="0"/>
        <w:ind w:left="0"/>
        <w:jc w:val="both"/>
      </w:pPr>
      <w:r>
        <w:rPr>
          <w:rFonts w:ascii="Times New Roman"/>
          <w:b w:val="false"/>
          <w:i w:val="false"/>
          <w:color w:val="000000"/>
          <w:sz w:val="28"/>
        </w:rPr>
        <w:t xml:space="preserve">
      2. Документы по стандартизации применяются на добровольной основе вне зависимости от страны и места происхождения продукции, особенностей жизненного цикла продукции и объектов стандартизации, если иное не установлено законодательством Республики Казахстан. </w:t>
      </w:r>
    </w:p>
    <w:p>
      <w:pPr>
        <w:spacing w:after="0"/>
        <w:ind w:left="0"/>
        <w:jc w:val="both"/>
      </w:pPr>
      <w:r>
        <w:rPr>
          <w:rFonts w:ascii="Times New Roman"/>
          <w:b w:val="false"/>
          <w:i w:val="false"/>
          <w:color w:val="000000"/>
          <w:sz w:val="28"/>
        </w:rPr>
        <w:t xml:space="preserve">
      Ссылочные документы по стандартизации являются обязательными для применения, если имеются указания об этом в нормативных правовых актах Республики Казахстан. </w:t>
      </w:r>
    </w:p>
    <w:p>
      <w:pPr>
        <w:spacing w:after="0"/>
        <w:ind w:left="0"/>
        <w:jc w:val="both"/>
      </w:pPr>
      <w:r>
        <w:rPr>
          <w:rFonts w:ascii="Times New Roman"/>
          <w:b w:val="false"/>
          <w:i w:val="false"/>
          <w:color w:val="000000"/>
          <w:sz w:val="28"/>
        </w:rPr>
        <w:t>
      Для выполнения требований технических регламентов и оценки соответствия требованиям технических регламентов на добровольной основе в части выбора применяются взаимосвязанные стандарты.</w:t>
      </w:r>
    </w:p>
    <w:p>
      <w:pPr>
        <w:spacing w:after="0"/>
        <w:ind w:left="0"/>
        <w:jc w:val="both"/>
      </w:pPr>
      <w:r>
        <w:rPr>
          <w:rFonts w:ascii="Times New Roman"/>
          <w:b w:val="false"/>
          <w:i w:val="false"/>
          <w:color w:val="000000"/>
          <w:sz w:val="28"/>
        </w:rPr>
        <w:t>
      Неприменение взаимосвязанных стандартов не может рассматриваться как несоблюдение требований технических регламентов.</w:t>
      </w:r>
    </w:p>
    <w:p>
      <w:pPr>
        <w:spacing w:after="0"/>
        <w:ind w:left="0"/>
        <w:jc w:val="both"/>
      </w:pPr>
      <w:r>
        <w:rPr>
          <w:rFonts w:ascii="Times New Roman"/>
          <w:b w:val="false"/>
          <w:i w:val="false"/>
          <w:color w:val="000000"/>
          <w:sz w:val="28"/>
        </w:rPr>
        <w:t>
      3. Применение физическими и юридическими лицами документов по стандартизации осуществляется с соблюдением авторских прав.</w:t>
      </w:r>
    </w:p>
    <w:p>
      <w:pPr>
        <w:spacing w:after="0"/>
        <w:ind w:left="0"/>
        <w:jc w:val="both"/>
      </w:pPr>
      <w:r>
        <w:rPr>
          <w:rFonts w:ascii="Times New Roman"/>
          <w:b w:val="false"/>
          <w:i w:val="false"/>
          <w:color w:val="000000"/>
          <w:sz w:val="28"/>
        </w:rPr>
        <w:t>
      Международные, региональные стандарты и документы по стандартизации иностранных государств могут вводиться на территории Республики Казахстан в качестве национального стандарта в порядке, определенном уполномоченным органом.</w:t>
      </w:r>
    </w:p>
    <w:p>
      <w:pPr>
        <w:spacing w:after="0"/>
        <w:ind w:left="0"/>
        <w:jc w:val="left"/>
      </w:pPr>
      <w:r>
        <w:rPr>
          <w:rFonts w:ascii="Times New Roman"/>
          <w:b/>
          <w:i w:val="false"/>
          <w:color w:val="000000"/>
        </w:rPr>
        <w:t xml:space="preserve"> Статья 29. Применение международных, региональных стандартов и документов по стандартизации иностранных государств</w:t>
      </w:r>
    </w:p>
    <w:p>
      <w:pPr>
        <w:spacing w:after="0"/>
        <w:ind w:left="0"/>
        <w:jc w:val="both"/>
      </w:pPr>
      <w:r>
        <w:rPr>
          <w:rFonts w:ascii="Times New Roman"/>
          <w:b w:val="false"/>
          <w:i w:val="false"/>
          <w:color w:val="000000"/>
          <w:sz w:val="28"/>
        </w:rPr>
        <w:t>
      1. Международные и региональные стандарты и документы по стандартизации иностранных государств применяются на территории Республики Казахстан при разработке национальных стандартов и (или) проведении процедуры их учета.</w:t>
      </w:r>
    </w:p>
    <w:p>
      <w:pPr>
        <w:spacing w:after="0"/>
        <w:ind w:left="0"/>
        <w:jc w:val="both"/>
      </w:pPr>
      <w:r>
        <w:rPr>
          <w:rFonts w:ascii="Times New Roman"/>
          <w:b w:val="false"/>
          <w:i w:val="false"/>
          <w:color w:val="000000"/>
          <w:sz w:val="28"/>
        </w:rPr>
        <w:t>
      2. Одними из необходимых условий для применения международных, региональных стандартов и документов по стандартизации иностранных государств при разработке национальных стандартов и национальных классификаторов технико-экономической информации и (или) проведении процедуры их учета являются:</w:t>
      </w:r>
    </w:p>
    <w:p>
      <w:pPr>
        <w:spacing w:after="0"/>
        <w:ind w:left="0"/>
        <w:jc w:val="both"/>
      </w:pPr>
      <w:r>
        <w:rPr>
          <w:rFonts w:ascii="Times New Roman"/>
          <w:b w:val="false"/>
          <w:i w:val="false"/>
          <w:color w:val="000000"/>
          <w:sz w:val="28"/>
        </w:rPr>
        <w:t>
      1) членство Республики Казахстан в международных и региональных организациях по стандартизации, метрологии и аккредитации;</w:t>
      </w:r>
    </w:p>
    <w:p>
      <w:pPr>
        <w:spacing w:after="0"/>
        <w:ind w:left="0"/>
        <w:jc w:val="both"/>
      </w:pPr>
      <w:r>
        <w:rPr>
          <w:rFonts w:ascii="Times New Roman"/>
          <w:b w:val="false"/>
          <w:i w:val="false"/>
          <w:color w:val="000000"/>
          <w:sz w:val="28"/>
        </w:rPr>
        <w:t>
      2) наличие международных договоров Республики Казахстан о сотрудничестве в области стандартизации;</w:t>
      </w:r>
    </w:p>
    <w:p>
      <w:pPr>
        <w:spacing w:after="0"/>
        <w:ind w:left="0"/>
        <w:jc w:val="both"/>
      </w:pPr>
      <w:r>
        <w:rPr>
          <w:rFonts w:ascii="Times New Roman"/>
          <w:b w:val="false"/>
          <w:i w:val="false"/>
          <w:color w:val="000000"/>
          <w:sz w:val="28"/>
        </w:rPr>
        <w:t>
      3) наличие договора между национальным органом по стандартизации и международной или региональной организацией о сотрудничестве в области стандартизации;</w:t>
      </w:r>
    </w:p>
    <w:p>
      <w:pPr>
        <w:spacing w:after="0"/>
        <w:ind w:left="0"/>
        <w:jc w:val="both"/>
      </w:pPr>
      <w:r>
        <w:rPr>
          <w:rFonts w:ascii="Times New Roman"/>
          <w:b w:val="false"/>
          <w:i w:val="false"/>
          <w:color w:val="000000"/>
          <w:sz w:val="28"/>
        </w:rPr>
        <w:t>
      4) наличие договора с держателем подлинников международных, региональных стандартов и документов по стандартизации иностранных государств, содержащего обязательство держателя подлинника по обеспечению пользователя всеми изменениями, принятыми к этим документам, а также подтверждения или отсутствия прав пользователя на передачу документов третьим лицам.</w:t>
      </w:r>
    </w:p>
    <w:p>
      <w:pPr>
        <w:spacing w:after="0"/>
        <w:ind w:left="0"/>
        <w:jc w:val="both"/>
      </w:pPr>
      <w:r>
        <w:rPr>
          <w:rFonts w:ascii="Times New Roman"/>
          <w:b w:val="false"/>
          <w:i w:val="false"/>
          <w:color w:val="000000"/>
          <w:sz w:val="28"/>
        </w:rPr>
        <w:t>
      3. Процедура учета международных, региональных стандартов и документов по стандартизации иностранных государств осуществляется уполномоченным органом, если данные документы содержат обязательные требования к продукции, процессам.</w:t>
      </w:r>
    </w:p>
    <w:p>
      <w:pPr>
        <w:spacing w:after="0"/>
        <w:ind w:left="0"/>
        <w:jc w:val="both"/>
      </w:pPr>
      <w:r>
        <w:rPr>
          <w:rFonts w:ascii="Times New Roman"/>
          <w:b w:val="false"/>
          <w:i w:val="false"/>
          <w:color w:val="000000"/>
          <w:sz w:val="28"/>
        </w:rPr>
        <w:t xml:space="preserve">
      Учет международных, региональных стандартов и документов по стандартизации иностранных государств осуществляется в случаях, когда: </w:t>
      </w:r>
    </w:p>
    <w:p>
      <w:pPr>
        <w:spacing w:after="0"/>
        <w:ind w:left="0"/>
        <w:jc w:val="both"/>
      </w:pPr>
      <w:r>
        <w:rPr>
          <w:rFonts w:ascii="Times New Roman"/>
          <w:b w:val="false"/>
          <w:i w:val="false"/>
          <w:color w:val="000000"/>
          <w:sz w:val="28"/>
        </w:rPr>
        <w:t xml:space="preserve">
      1) требуется оперативное применение международных, региональных стандартов и документов по стандартизации иностранных государств в связи с внедрением новых технологий и продукции; </w:t>
      </w:r>
    </w:p>
    <w:p>
      <w:pPr>
        <w:spacing w:after="0"/>
        <w:ind w:left="0"/>
        <w:jc w:val="both"/>
      </w:pPr>
      <w:r>
        <w:rPr>
          <w:rFonts w:ascii="Times New Roman"/>
          <w:b w:val="false"/>
          <w:i w:val="false"/>
          <w:color w:val="000000"/>
          <w:sz w:val="28"/>
        </w:rPr>
        <w:t>
      2) международные, региональные стандарты и документы по стандартизации иностранных государств имеют ограниченное использование на территории Республики Казахстан.</w:t>
      </w:r>
    </w:p>
    <w:p>
      <w:pPr>
        <w:spacing w:after="0"/>
        <w:ind w:left="0"/>
        <w:jc w:val="both"/>
      </w:pPr>
      <w:r>
        <w:rPr>
          <w:rFonts w:ascii="Times New Roman"/>
          <w:b w:val="false"/>
          <w:i w:val="false"/>
          <w:color w:val="000000"/>
          <w:sz w:val="28"/>
        </w:rPr>
        <w:t>
      4. Порядок учета и применения международных, региональных стандартов и стандартов иностранных государств, стандартов организаций, классификаторов технико-экономической информации, правил, норм и рекомендаций иностранных государств по стандартизации, подтверждения соответствия и аккредитации на территории Республики Казахстан определяет уполномоченный орган.</w:t>
      </w:r>
    </w:p>
    <w:p>
      <w:pPr>
        <w:spacing w:after="0"/>
        <w:ind w:left="0"/>
        <w:jc w:val="both"/>
      </w:pPr>
      <w:r>
        <w:rPr>
          <w:rFonts w:ascii="Times New Roman"/>
          <w:b w:val="false"/>
          <w:i w:val="false"/>
          <w:color w:val="000000"/>
          <w:sz w:val="28"/>
        </w:rPr>
        <w:t>
      5. Применение физическими и юридическими лицами Республики Казахстан стандартов международных и региональных организаций, членами которых Республика Казахстан не является, а также других документов по стандартизации иностранных государств осуществляется при условии наличия ссылок на указанные стандарты или документы по стандартизации иностранных государств в договорах или документах по стандартизации.</w:t>
      </w:r>
    </w:p>
    <w:p>
      <w:pPr>
        <w:spacing w:after="0"/>
        <w:ind w:left="0"/>
        <w:jc w:val="both"/>
      </w:pPr>
      <w:r>
        <w:rPr>
          <w:rFonts w:ascii="Times New Roman"/>
          <w:b w:val="false"/>
          <w:i w:val="false"/>
          <w:color w:val="000000"/>
          <w:sz w:val="28"/>
        </w:rPr>
        <w:t>
      6. Международные, региональные, межгосударственные стандарты, а также документы по стандартизации иностранных государств, подлежащие применению на территории Республики Казахстан, не должны противоречить требованиям технических регламентов, действующих в Республике Казахстан, взаимосвязанных с ними стандартов, национальных стандартов и должны согласовываться с государственными органами по вопросам, входящим в их компетенцию, если данные документы содержат обязательные требования к продукции, процессам.</w:t>
      </w:r>
    </w:p>
    <w:p>
      <w:pPr>
        <w:spacing w:after="0"/>
        <w:ind w:left="0"/>
        <w:jc w:val="both"/>
      </w:pPr>
      <w:r>
        <w:rPr>
          <w:rFonts w:ascii="Times New Roman"/>
          <w:b w:val="false"/>
          <w:i w:val="false"/>
          <w:color w:val="000000"/>
          <w:sz w:val="28"/>
        </w:rPr>
        <w:t>
      7. Применение международных, региональных стандартов и документов по стандартизации иностранных государств, являющихся объектами интеллектуальной собственности, осуществляется при условии соблюдения прав соответствующих физических и юридических лиц – держателей подлинников данных документов по стандартизации.</w:t>
      </w:r>
    </w:p>
    <w:p>
      <w:pPr>
        <w:spacing w:after="0"/>
        <w:ind w:left="0"/>
        <w:jc w:val="both"/>
      </w:pPr>
      <w:r>
        <w:rPr>
          <w:rFonts w:ascii="Times New Roman"/>
          <w:b w:val="false"/>
          <w:i w:val="false"/>
          <w:color w:val="000000"/>
          <w:sz w:val="28"/>
        </w:rPr>
        <w:t>
      8. Требования пунктов 2, 3 и 4 настоящей статьи не распространяются на международные, региональные стандарты, стандарты иностранных государств и стандарты организаций иностранных государств в отношении товаров, работ и услуг, предназначенных для организации и проведения международной специализированной выставки на территории Республики Казахстан, а также применяемых при проектировании, строительстве, реконструкции, проведении технического перевооружения, расширения объектов, включенных в республиканскую карту индустриализации.</w:t>
      </w:r>
    </w:p>
    <w:p>
      <w:pPr>
        <w:spacing w:after="0"/>
        <w:ind w:left="0"/>
        <w:jc w:val="left"/>
      </w:pPr>
      <w:r>
        <w:rPr>
          <w:rFonts w:ascii="Times New Roman"/>
          <w:b/>
          <w:i w:val="false"/>
          <w:color w:val="000000"/>
        </w:rPr>
        <w:t xml:space="preserve"> Статья 30. Мониторинг в сфере стандартизации</w:t>
      </w:r>
    </w:p>
    <w:p>
      <w:pPr>
        <w:spacing w:after="0"/>
        <w:ind w:left="0"/>
        <w:jc w:val="both"/>
      </w:pPr>
      <w:r>
        <w:rPr>
          <w:rFonts w:ascii="Times New Roman"/>
          <w:b w:val="false"/>
          <w:i w:val="false"/>
          <w:color w:val="000000"/>
          <w:sz w:val="28"/>
        </w:rPr>
        <w:t>
      1. Мониторинг в сфере стандартизации ежегодно осуществляют:</w:t>
      </w:r>
    </w:p>
    <w:p>
      <w:pPr>
        <w:spacing w:after="0"/>
        <w:ind w:left="0"/>
        <w:jc w:val="both"/>
      </w:pPr>
      <w:r>
        <w:rPr>
          <w:rFonts w:ascii="Times New Roman"/>
          <w:b w:val="false"/>
          <w:i w:val="false"/>
          <w:color w:val="000000"/>
          <w:sz w:val="28"/>
        </w:rPr>
        <w:t>
      1) технические комитеты по стандартизации по закрепленным объектам стандартизации;</w:t>
      </w:r>
    </w:p>
    <w:p>
      <w:pPr>
        <w:spacing w:after="0"/>
        <w:ind w:left="0"/>
        <w:jc w:val="both"/>
      </w:pPr>
      <w:r>
        <w:rPr>
          <w:rFonts w:ascii="Times New Roman"/>
          <w:b w:val="false"/>
          <w:i w:val="false"/>
          <w:color w:val="000000"/>
          <w:sz w:val="28"/>
        </w:rPr>
        <w:t>
      2) национальный орган по стандартизации;</w:t>
      </w:r>
    </w:p>
    <w:p>
      <w:pPr>
        <w:spacing w:after="0"/>
        <w:ind w:left="0"/>
        <w:jc w:val="both"/>
      </w:pPr>
      <w:r>
        <w:rPr>
          <w:rFonts w:ascii="Times New Roman"/>
          <w:b w:val="false"/>
          <w:i w:val="false"/>
          <w:color w:val="000000"/>
          <w:sz w:val="28"/>
        </w:rPr>
        <w:t>
      3) государственные органы в пределах компетенции.</w:t>
      </w:r>
    </w:p>
    <w:p>
      <w:pPr>
        <w:spacing w:after="0"/>
        <w:ind w:left="0"/>
        <w:jc w:val="both"/>
      </w:pPr>
      <w:r>
        <w:rPr>
          <w:rFonts w:ascii="Times New Roman"/>
          <w:b w:val="false"/>
          <w:i w:val="false"/>
          <w:color w:val="000000"/>
          <w:sz w:val="28"/>
        </w:rPr>
        <w:t>
      2. В мониторинг в сфере стандартизации входят:</w:t>
      </w:r>
    </w:p>
    <w:p>
      <w:pPr>
        <w:spacing w:after="0"/>
        <w:ind w:left="0"/>
        <w:jc w:val="both"/>
      </w:pPr>
      <w:r>
        <w:rPr>
          <w:rFonts w:ascii="Times New Roman"/>
          <w:b w:val="false"/>
          <w:i w:val="false"/>
          <w:color w:val="000000"/>
          <w:sz w:val="28"/>
        </w:rPr>
        <w:t>
      1) анализ научно-технического уровня национальных стандартов (за исключением военных национальных стандартов);</w:t>
      </w:r>
    </w:p>
    <w:p>
      <w:pPr>
        <w:spacing w:after="0"/>
        <w:ind w:left="0"/>
        <w:jc w:val="both"/>
      </w:pPr>
      <w:r>
        <w:rPr>
          <w:rFonts w:ascii="Times New Roman"/>
          <w:b w:val="false"/>
          <w:i w:val="false"/>
          <w:color w:val="000000"/>
          <w:sz w:val="28"/>
        </w:rPr>
        <w:t>
      2) анализ на соответствие национальных стандартов (за исключением военных национальных стандартов) действующим техническим регламентам;</w:t>
      </w:r>
    </w:p>
    <w:p>
      <w:pPr>
        <w:spacing w:after="0"/>
        <w:ind w:left="0"/>
        <w:jc w:val="both"/>
      </w:pPr>
      <w:r>
        <w:rPr>
          <w:rFonts w:ascii="Times New Roman"/>
          <w:b w:val="false"/>
          <w:i w:val="false"/>
          <w:color w:val="000000"/>
          <w:sz w:val="28"/>
        </w:rPr>
        <w:t>
      3) анализ на обеспеченность национальными стандартами (за исключением военных национальных стандартов) в различных областях экономики.</w:t>
      </w:r>
    </w:p>
    <w:p>
      <w:pPr>
        <w:spacing w:after="0"/>
        <w:ind w:left="0"/>
        <w:jc w:val="both"/>
      </w:pPr>
      <w:r>
        <w:rPr>
          <w:rFonts w:ascii="Times New Roman"/>
          <w:b w:val="false"/>
          <w:i w:val="false"/>
          <w:color w:val="000000"/>
          <w:sz w:val="28"/>
        </w:rPr>
        <w:t>
      3. Результаты мониторинга, оформленные в виде предложений, направляются в национальный орган по стандартизации по итогам полугодия.</w:t>
      </w:r>
    </w:p>
    <w:p>
      <w:pPr>
        <w:spacing w:after="0"/>
        <w:ind w:left="0"/>
        <w:jc w:val="both"/>
      </w:pPr>
      <w:r>
        <w:rPr>
          <w:rFonts w:ascii="Times New Roman"/>
          <w:b w:val="false"/>
          <w:i w:val="false"/>
          <w:color w:val="000000"/>
          <w:sz w:val="28"/>
        </w:rPr>
        <w:t>
      Национальный орган по стандартизации по результатам анализа поступивших предложений инициирует разработку национальных стандартов (за исключением военных национальных стандартов), пересмотр действующих национальных стандартов (за исключением военных национальных стандартов), отмену национальных стандартов (за исключением военных национальных стандартов) либо внесение в них изменений.</w:t>
      </w:r>
    </w:p>
    <w:p>
      <w:pPr>
        <w:spacing w:after="0"/>
        <w:ind w:left="0"/>
        <w:jc w:val="left"/>
      </w:pPr>
      <w:r>
        <w:rPr>
          <w:rFonts w:ascii="Times New Roman"/>
          <w:b/>
          <w:i w:val="false"/>
          <w:color w:val="000000"/>
        </w:rPr>
        <w:t xml:space="preserve"> Глава 6. Система каталогизации продукции Статья 31. Система каталогизации продукции</w:t>
      </w:r>
    </w:p>
    <w:p>
      <w:pPr>
        <w:spacing w:after="0"/>
        <w:ind w:left="0"/>
        <w:jc w:val="both"/>
      </w:pPr>
      <w:r>
        <w:rPr>
          <w:rFonts w:ascii="Times New Roman"/>
          <w:b w:val="false"/>
          <w:i w:val="false"/>
          <w:color w:val="000000"/>
          <w:sz w:val="28"/>
        </w:rPr>
        <w:t>
      1. Система каталогизации продукции функционирует в целях обеспечения всех заинтересованных физических и юридических лиц сведениями о характеристиках продукции, производимой в Республике Казахстан, и ее изготовителях.</w:t>
      </w:r>
    </w:p>
    <w:p>
      <w:pPr>
        <w:spacing w:after="0"/>
        <w:ind w:left="0"/>
        <w:jc w:val="both"/>
      </w:pPr>
      <w:r>
        <w:rPr>
          <w:rFonts w:ascii="Times New Roman"/>
          <w:b w:val="false"/>
          <w:i w:val="false"/>
          <w:color w:val="000000"/>
          <w:sz w:val="28"/>
        </w:rPr>
        <w:t>
      Сведения о характеристиках продукции, производимой в Республике Казахстан, и ее изготовителях подлежат обязательной регистрации в едином реестре системы каталогизации продукции, формируемом уполномоченным органом.</w:t>
      </w:r>
    </w:p>
    <w:p>
      <w:pPr>
        <w:spacing w:after="0"/>
        <w:ind w:left="0"/>
        <w:jc w:val="both"/>
      </w:pPr>
      <w:r>
        <w:rPr>
          <w:rFonts w:ascii="Times New Roman"/>
          <w:b w:val="false"/>
          <w:i w:val="false"/>
          <w:color w:val="000000"/>
          <w:sz w:val="28"/>
        </w:rPr>
        <w:t xml:space="preserve">
      2. Регистрации в системе каталогизации продукции не подлежат: </w:t>
      </w:r>
    </w:p>
    <w:p>
      <w:pPr>
        <w:spacing w:after="0"/>
        <w:ind w:left="0"/>
        <w:jc w:val="both"/>
      </w:pPr>
      <w:r>
        <w:rPr>
          <w:rFonts w:ascii="Times New Roman"/>
          <w:b w:val="false"/>
          <w:i w:val="false"/>
          <w:color w:val="000000"/>
          <w:sz w:val="28"/>
        </w:rPr>
        <w:t xml:space="preserve">
      1) опытные образцы (опытные партии) продукции, установочные серии продукции; </w:t>
      </w:r>
    </w:p>
    <w:p>
      <w:pPr>
        <w:spacing w:after="0"/>
        <w:ind w:left="0"/>
        <w:jc w:val="both"/>
      </w:pPr>
      <w:r>
        <w:rPr>
          <w:rFonts w:ascii="Times New Roman"/>
          <w:b w:val="false"/>
          <w:i w:val="false"/>
          <w:color w:val="000000"/>
          <w:sz w:val="28"/>
        </w:rPr>
        <w:t xml:space="preserve">
      2) продукция единичного производства, объекты авторских прав, сувениры, составные части продукции. </w:t>
      </w:r>
    </w:p>
    <w:p>
      <w:pPr>
        <w:spacing w:after="0"/>
        <w:ind w:left="0"/>
        <w:jc w:val="both"/>
      </w:pPr>
      <w:r>
        <w:rPr>
          <w:rFonts w:ascii="Times New Roman"/>
          <w:b w:val="false"/>
          <w:i w:val="false"/>
          <w:color w:val="000000"/>
          <w:sz w:val="28"/>
        </w:rPr>
        <w:t>
      3. Изготовители продукции, подлежащей регистрации в системе каталогизации продукции, представляют сведения о произведенной (производимой) продукции и ее изготовителе в каталожном листе продукции на государственном и русском языках в уполномоченный орган на бумажных и электронных носителях.</w:t>
      </w:r>
    </w:p>
    <w:p>
      <w:pPr>
        <w:spacing w:after="0"/>
        <w:ind w:left="0"/>
        <w:jc w:val="both"/>
      </w:pPr>
      <w:r>
        <w:rPr>
          <w:rFonts w:ascii="Times New Roman"/>
          <w:b w:val="false"/>
          <w:i w:val="false"/>
          <w:color w:val="000000"/>
          <w:sz w:val="28"/>
        </w:rPr>
        <w:t xml:space="preserve">
      4. Уполномоченный орган в срок до десяти рабочих дней со дня получения каталожного листа продукции: </w:t>
      </w:r>
    </w:p>
    <w:p>
      <w:pPr>
        <w:spacing w:after="0"/>
        <w:ind w:left="0"/>
        <w:jc w:val="both"/>
      </w:pPr>
      <w:r>
        <w:rPr>
          <w:rFonts w:ascii="Times New Roman"/>
          <w:b w:val="false"/>
          <w:i w:val="false"/>
          <w:color w:val="000000"/>
          <w:sz w:val="28"/>
        </w:rPr>
        <w:t xml:space="preserve">
      проверяет правильность заполнения каталожного листа и достоверность указанных в нем сведений; </w:t>
      </w:r>
    </w:p>
    <w:p>
      <w:pPr>
        <w:spacing w:after="0"/>
        <w:ind w:left="0"/>
        <w:jc w:val="both"/>
      </w:pPr>
      <w:r>
        <w:rPr>
          <w:rFonts w:ascii="Times New Roman"/>
          <w:b w:val="false"/>
          <w:i w:val="false"/>
          <w:color w:val="000000"/>
          <w:sz w:val="28"/>
        </w:rPr>
        <w:t xml:space="preserve">
      в случае отсутствия нарушений, проводит регистрацию и вносит сведения о производимой продукции в единый реестр системы каталогизации продукции и направляет на электронный адрес изготовителя, указанный в каталожном листе, заключение о внесении (включении) в систему каталогизации продукции с указанием присвоенного регистрационного номера; </w:t>
      </w:r>
    </w:p>
    <w:p>
      <w:pPr>
        <w:spacing w:after="0"/>
        <w:ind w:left="0"/>
        <w:jc w:val="both"/>
      </w:pPr>
      <w:r>
        <w:rPr>
          <w:rFonts w:ascii="Times New Roman"/>
          <w:b w:val="false"/>
          <w:i w:val="false"/>
          <w:color w:val="000000"/>
          <w:sz w:val="28"/>
        </w:rPr>
        <w:t xml:space="preserve">
      в случае выявления факта представления неполных либо недостоверных сведений в каталожном листе, направляет письменный мотивированный отказ в регистрации. </w:t>
      </w:r>
    </w:p>
    <w:p>
      <w:pPr>
        <w:spacing w:after="0"/>
        <w:ind w:left="0"/>
        <w:jc w:val="both"/>
      </w:pPr>
      <w:r>
        <w:rPr>
          <w:rFonts w:ascii="Times New Roman"/>
          <w:b w:val="false"/>
          <w:i w:val="false"/>
          <w:color w:val="000000"/>
          <w:sz w:val="28"/>
        </w:rPr>
        <w:t xml:space="preserve">
      5. Изготовитель в срок до десяти рабочих дней со дня изменения сведений, содержащихся в каталожном листе, направляет в уполномоченный орган каталожный лист с указанием соответствующих изменений. </w:t>
      </w:r>
    </w:p>
    <w:p>
      <w:pPr>
        <w:spacing w:after="0"/>
        <w:ind w:left="0"/>
        <w:jc w:val="both"/>
      </w:pPr>
      <w:r>
        <w:rPr>
          <w:rFonts w:ascii="Times New Roman"/>
          <w:b w:val="false"/>
          <w:i w:val="false"/>
          <w:color w:val="000000"/>
          <w:sz w:val="28"/>
        </w:rPr>
        <w:t>
      6. Уполномоченный орган исключает продукцию из системы каталогизации продукции в случаях:</w:t>
      </w:r>
    </w:p>
    <w:p>
      <w:pPr>
        <w:spacing w:after="0"/>
        <w:ind w:left="0"/>
        <w:jc w:val="both"/>
      </w:pPr>
      <w:r>
        <w:rPr>
          <w:rFonts w:ascii="Times New Roman"/>
          <w:b w:val="false"/>
          <w:i w:val="false"/>
          <w:color w:val="000000"/>
          <w:sz w:val="28"/>
        </w:rPr>
        <w:t xml:space="preserve">
      1) ликвидации организации-изготовителя; </w:t>
      </w:r>
    </w:p>
    <w:p>
      <w:pPr>
        <w:spacing w:after="0"/>
        <w:ind w:left="0"/>
        <w:jc w:val="both"/>
      </w:pPr>
      <w:r>
        <w:rPr>
          <w:rFonts w:ascii="Times New Roman"/>
          <w:b w:val="false"/>
          <w:i w:val="false"/>
          <w:color w:val="000000"/>
          <w:sz w:val="28"/>
        </w:rPr>
        <w:t>
      2) заявления организации-изготовителя о приостановке либо прекращении производства продукции;</w:t>
      </w:r>
    </w:p>
    <w:p>
      <w:pPr>
        <w:spacing w:after="0"/>
        <w:ind w:left="0"/>
        <w:jc w:val="both"/>
      </w:pPr>
      <w:r>
        <w:rPr>
          <w:rFonts w:ascii="Times New Roman"/>
          <w:b w:val="false"/>
          <w:i w:val="false"/>
          <w:color w:val="000000"/>
          <w:sz w:val="28"/>
        </w:rPr>
        <w:t xml:space="preserve">
      3) выявления фактов представления недостоверных сведений, явившихся основанием для внесения (включения) продукции в систему каталогизации продукции. </w:t>
      </w:r>
    </w:p>
    <w:p>
      <w:pPr>
        <w:spacing w:after="0"/>
        <w:ind w:left="0"/>
        <w:jc w:val="both"/>
      </w:pPr>
      <w:r>
        <w:rPr>
          <w:rFonts w:ascii="Times New Roman"/>
          <w:b w:val="false"/>
          <w:i w:val="false"/>
          <w:color w:val="000000"/>
          <w:sz w:val="28"/>
        </w:rPr>
        <w:t>
      В случае, указанном в подпункте 3) пункта 6 настоящей статьи, уполномоченный орган направляет на электронный адрес изготовителя, указанный в каталожном листе, уведомление об исключении продукции из системы каталогизации.</w:t>
      </w:r>
    </w:p>
    <w:p>
      <w:pPr>
        <w:spacing w:after="0"/>
        <w:ind w:left="0"/>
        <w:jc w:val="left"/>
      </w:pPr>
      <w:r>
        <w:rPr>
          <w:rFonts w:ascii="Times New Roman"/>
          <w:b/>
          <w:i w:val="false"/>
          <w:color w:val="000000"/>
        </w:rPr>
        <w:t xml:space="preserve"> Глава 7. Информационное обеспечение  Статья 32. Информационное обеспечение в сфере национальной системы стандартизации</w:t>
      </w:r>
    </w:p>
    <w:p>
      <w:pPr>
        <w:spacing w:after="0"/>
        <w:ind w:left="0"/>
        <w:jc w:val="both"/>
      </w:pPr>
      <w:r>
        <w:rPr>
          <w:rFonts w:ascii="Times New Roman"/>
          <w:b w:val="false"/>
          <w:i w:val="false"/>
          <w:color w:val="000000"/>
          <w:sz w:val="28"/>
        </w:rPr>
        <w:t>
      1. Информационное обеспечение в сфере национальной системы стандартизации осуществляется посредством:</w:t>
      </w:r>
    </w:p>
    <w:p>
      <w:pPr>
        <w:spacing w:after="0"/>
        <w:ind w:left="0"/>
        <w:jc w:val="both"/>
      </w:pPr>
      <w:r>
        <w:rPr>
          <w:rFonts w:ascii="Times New Roman"/>
          <w:b w:val="false"/>
          <w:i w:val="false"/>
          <w:color w:val="000000"/>
          <w:sz w:val="28"/>
        </w:rPr>
        <w:t>
      1) размещения сведений о документах по стандартизации;</w:t>
      </w:r>
    </w:p>
    <w:p>
      <w:pPr>
        <w:spacing w:after="0"/>
        <w:ind w:left="0"/>
        <w:jc w:val="both"/>
      </w:pPr>
      <w:r>
        <w:rPr>
          <w:rFonts w:ascii="Times New Roman"/>
          <w:b w:val="false"/>
          <w:i w:val="false"/>
          <w:color w:val="000000"/>
          <w:sz w:val="28"/>
        </w:rPr>
        <w:t>
      2) распространения копий нормативных технических документов, официальных изданий в порядке, определяемом уполномоченным органом.</w:t>
      </w:r>
    </w:p>
    <w:p>
      <w:pPr>
        <w:spacing w:after="0"/>
        <w:ind w:left="0"/>
        <w:jc w:val="both"/>
      </w:pPr>
      <w:r>
        <w:rPr>
          <w:rFonts w:ascii="Times New Roman"/>
          <w:b w:val="false"/>
          <w:i w:val="false"/>
          <w:color w:val="000000"/>
          <w:sz w:val="28"/>
        </w:rPr>
        <w:t>
      2. Печатные и электронные издания национальных стандартов и рекомендаций по стандартизации подлежат маркировке национальным знаком стандартизации.</w:t>
      </w:r>
    </w:p>
    <w:p>
      <w:pPr>
        <w:spacing w:after="0"/>
        <w:ind w:left="0"/>
        <w:jc w:val="left"/>
      </w:pPr>
      <w:r>
        <w:rPr>
          <w:rFonts w:ascii="Times New Roman"/>
          <w:b/>
          <w:i w:val="false"/>
          <w:color w:val="000000"/>
        </w:rPr>
        <w:t xml:space="preserve"> Статья 33. Размещение сведений о документах по стандартизации</w:t>
      </w:r>
    </w:p>
    <w:p>
      <w:pPr>
        <w:spacing w:after="0"/>
        <w:ind w:left="0"/>
        <w:jc w:val="both"/>
      </w:pPr>
      <w:r>
        <w:rPr>
          <w:rFonts w:ascii="Times New Roman"/>
          <w:b w:val="false"/>
          <w:i w:val="false"/>
          <w:color w:val="000000"/>
          <w:sz w:val="28"/>
        </w:rPr>
        <w:t>
      1. Размещение сведений о документах по стандартизации (за исключением военных национальных стандартов, стандартов саморегулируемых организаций, стандартов консорциумов, стандартов организаций) осуществляется посредством их обязательного опубликования на интернет-ресурсе национального органа по стандартизации, ежегодных и ежемесячных информационных указателях стандартов.</w:t>
      </w:r>
    </w:p>
    <w:p>
      <w:pPr>
        <w:spacing w:after="0"/>
        <w:ind w:left="0"/>
        <w:jc w:val="both"/>
      </w:pPr>
      <w:r>
        <w:rPr>
          <w:rFonts w:ascii="Times New Roman"/>
          <w:b w:val="false"/>
          <w:i w:val="false"/>
          <w:color w:val="000000"/>
          <w:sz w:val="28"/>
        </w:rPr>
        <w:t>
      2. К сведениям о документе по стандартизации относятся:</w:t>
      </w:r>
    </w:p>
    <w:p>
      <w:pPr>
        <w:spacing w:after="0"/>
        <w:ind w:left="0"/>
        <w:jc w:val="both"/>
      </w:pPr>
      <w:r>
        <w:rPr>
          <w:rFonts w:ascii="Times New Roman"/>
          <w:b w:val="false"/>
          <w:i w:val="false"/>
          <w:color w:val="000000"/>
          <w:sz w:val="28"/>
        </w:rPr>
        <w:t>
      1) наименование;</w:t>
      </w:r>
    </w:p>
    <w:p>
      <w:pPr>
        <w:spacing w:after="0"/>
        <w:ind w:left="0"/>
        <w:jc w:val="both"/>
      </w:pPr>
      <w:r>
        <w:rPr>
          <w:rFonts w:ascii="Times New Roman"/>
          <w:b w:val="false"/>
          <w:i w:val="false"/>
          <w:color w:val="000000"/>
          <w:sz w:val="28"/>
        </w:rPr>
        <w:t>
      2) область применения;</w:t>
      </w:r>
    </w:p>
    <w:p>
      <w:pPr>
        <w:spacing w:after="0"/>
        <w:ind w:left="0"/>
        <w:jc w:val="both"/>
      </w:pPr>
      <w:r>
        <w:rPr>
          <w:rFonts w:ascii="Times New Roman"/>
          <w:b w:val="false"/>
          <w:i w:val="false"/>
          <w:color w:val="000000"/>
          <w:sz w:val="28"/>
        </w:rPr>
        <w:t>
      3) дата и номер решения об утверждении, внесении изменений и отмене;</w:t>
      </w:r>
    </w:p>
    <w:p>
      <w:pPr>
        <w:spacing w:after="0"/>
        <w:ind w:left="0"/>
        <w:jc w:val="both"/>
      </w:pPr>
      <w:r>
        <w:rPr>
          <w:rFonts w:ascii="Times New Roman"/>
          <w:b w:val="false"/>
          <w:i w:val="false"/>
          <w:color w:val="000000"/>
          <w:sz w:val="28"/>
        </w:rPr>
        <w:t>
      4) сведения о разработчике.</w:t>
      </w:r>
    </w:p>
    <w:p>
      <w:pPr>
        <w:spacing w:after="0"/>
        <w:ind w:left="0"/>
        <w:jc w:val="left"/>
      </w:pPr>
      <w:r>
        <w:rPr>
          <w:rFonts w:ascii="Times New Roman"/>
          <w:b/>
          <w:i w:val="false"/>
          <w:color w:val="000000"/>
        </w:rPr>
        <w:t xml:space="preserve"> Статья 34. Национальный знак стандартизации</w:t>
      </w:r>
    </w:p>
    <w:p>
      <w:pPr>
        <w:spacing w:after="0"/>
        <w:ind w:left="0"/>
        <w:jc w:val="both"/>
      </w:pPr>
      <w:r>
        <w:rPr>
          <w:rFonts w:ascii="Times New Roman"/>
          <w:b w:val="false"/>
          <w:i w:val="false"/>
          <w:color w:val="000000"/>
          <w:sz w:val="28"/>
        </w:rPr>
        <w:t>
      1. Национальным знаком стандартизации маркируются печатные и электронные издания национальных (за исключением военных национальных стандартов), межгосударственных стандартов и рекомендаций по стандартизации, а также информационные указатели стандартов и каталоги.</w:t>
      </w:r>
    </w:p>
    <w:p>
      <w:pPr>
        <w:spacing w:after="0"/>
        <w:ind w:left="0"/>
        <w:jc w:val="both"/>
      </w:pPr>
      <w:r>
        <w:rPr>
          <w:rFonts w:ascii="Times New Roman"/>
          <w:b w:val="false"/>
          <w:i w:val="false"/>
          <w:color w:val="000000"/>
          <w:sz w:val="28"/>
        </w:rPr>
        <w:t>
      2. Изображение национального знака стандартизации, технические требования к нему и порядок маркировки устанавливаются национальным стандартом.</w:t>
      </w:r>
    </w:p>
    <w:p>
      <w:pPr>
        <w:spacing w:after="0"/>
        <w:ind w:left="0"/>
        <w:jc w:val="left"/>
      </w:pPr>
      <w:r>
        <w:rPr>
          <w:rFonts w:ascii="Times New Roman"/>
          <w:b/>
          <w:i w:val="false"/>
          <w:color w:val="000000"/>
        </w:rPr>
        <w:t xml:space="preserve"> Глава 8. Международное и региональное сотрудничество в сфере стандартизации Статья 35. Международное и региональное сотрудничество в сфере стандартизации</w:t>
      </w:r>
    </w:p>
    <w:p>
      <w:pPr>
        <w:spacing w:after="0"/>
        <w:ind w:left="0"/>
        <w:jc w:val="both"/>
      </w:pPr>
      <w:r>
        <w:rPr>
          <w:rFonts w:ascii="Times New Roman"/>
          <w:b w:val="false"/>
          <w:i w:val="false"/>
          <w:color w:val="000000"/>
          <w:sz w:val="28"/>
        </w:rPr>
        <w:t>
      1. Международное и региональное сотрудничество в сфере стандартизации осуществляется в соответствии с настоящим Законом и международными договорами Республики Казахстан.</w:t>
      </w:r>
    </w:p>
    <w:p>
      <w:pPr>
        <w:spacing w:after="0"/>
        <w:ind w:left="0"/>
        <w:jc w:val="both"/>
      </w:pPr>
      <w:r>
        <w:rPr>
          <w:rFonts w:ascii="Times New Roman"/>
          <w:b w:val="false"/>
          <w:i w:val="false"/>
          <w:color w:val="000000"/>
          <w:sz w:val="28"/>
        </w:rPr>
        <w:t>
      2. Международное сотрудничество включает в себя сотрудничество субъектов национальной системы стандартизации с международными организациями по стандартизации и субъектами стандартизации иностранных государств.</w:t>
      </w:r>
    </w:p>
    <w:p>
      <w:pPr>
        <w:spacing w:after="0"/>
        <w:ind w:left="0"/>
        <w:jc w:val="both"/>
      </w:pPr>
      <w:r>
        <w:rPr>
          <w:rFonts w:ascii="Times New Roman"/>
          <w:b w:val="false"/>
          <w:i w:val="false"/>
          <w:color w:val="000000"/>
          <w:sz w:val="28"/>
        </w:rPr>
        <w:t>
      3. Региональное сотрудничество включает в себя сотрудничество субъектов национальной системы стандартизации с региональными организациями по стандартизации.</w:t>
      </w:r>
    </w:p>
    <w:p>
      <w:pPr>
        <w:spacing w:after="0"/>
        <w:ind w:left="0"/>
        <w:jc w:val="both"/>
      </w:pPr>
      <w:r>
        <w:rPr>
          <w:rFonts w:ascii="Times New Roman"/>
          <w:b w:val="false"/>
          <w:i w:val="false"/>
          <w:color w:val="000000"/>
          <w:sz w:val="28"/>
        </w:rPr>
        <w:t xml:space="preserve">
      4. Национальный орган по стандартизации координирует участие в разработке международных и региональных стандартов. </w:t>
      </w:r>
    </w:p>
    <w:p>
      <w:pPr>
        <w:spacing w:after="0"/>
        <w:ind w:left="0"/>
        <w:jc w:val="left"/>
      </w:pPr>
      <w:r>
        <w:rPr>
          <w:rFonts w:ascii="Times New Roman"/>
          <w:b/>
          <w:i w:val="false"/>
          <w:color w:val="000000"/>
        </w:rPr>
        <w:t xml:space="preserve"> Глава 9. Заключительные и переходные положения Статья 36. Обжалование действий (бездействия), решений уполномоченного органа, национального органа по стандартизации, технических, проектных технических комитетов по стандартизации, технических экспертов по стандартизации</w:t>
      </w:r>
    </w:p>
    <w:p>
      <w:pPr>
        <w:spacing w:after="0"/>
        <w:ind w:left="0"/>
        <w:jc w:val="both"/>
      </w:pPr>
      <w:r>
        <w:rPr>
          <w:rFonts w:ascii="Times New Roman"/>
          <w:b w:val="false"/>
          <w:i w:val="false"/>
          <w:color w:val="000000"/>
          <w:sz w:val="28"/>
        </w:rPr>
        <w:t>
      1. Субъекты национальной системы стандартизации вправе обжаловать действия (бездействие), решения уполномоченного органа, национального органа по стандартизации, технических, проектных технических комитетов по стандартизации, технических экспертов по стандартизации.</w:t>
      </w:r>
    </w:p>
    <w:p>
      <w:pPr>
        <w:spacing w:after="0"/>
        <w:ind w:left="0"/>
        <w:jc w:val="both"/>
      </w:pPr>
      <w:r>
        <w:rPr>
          <w:rFonts w:ascii="Times New Roman"/>
          <w:b w:val="false"/>
          <w:i w:val="false"/>
          <w:color w:val="000000"/>
          <w:sz w:val="28"/>
        </w:rPr>
        <w:t xml:space="preserve">
      2. Обжалование осуществляется через апелляционную комиссию в течение двух месяцев со дня извещения субъекта национальной системы стандартизации о таких действиях (бездействии), решениях. </w:t>
      </w:r>
    </w:p>
    <w:p>
      <w:pPr>
        <w:spacing w:after="0"/>
        <w:ind w:left="0"/>
        <w:jc w:val="both"/>
      </w:pPr>
      <w:r>
        <w:rPr>
          <w:rFonts w:ascii="Times New Roman"/>
          <w:b w:val="false"/>
          <w:i w:val="false"/>
          <w:color w:val="000000"/>
          <w:sz w:val="28"/>
        </w:rPr>
        <w:t>
      В случае пропуска срока обжалования, субъекты национальной системы стандартизации вправе подать заявление о восстановлении срока обжалования действий (бездействия), решений в апелляционную комиссию.</w:t>
      </w:r>
    </w:p>
    <w:p>
      <w:pPr>
        <w:spacing w:after="0"/>
        <w:ind w:left="0"/>
        <w:jc w:val="both"/>
      </w:pPr>
      <w:r>
        <w:rPr>
          <w:rFonts w:ascii="Times New Roman"/>
          <w:b w:val="false"/>
          <w:i w:val="false"/>
          <w:color w:val="000000"/>
          <w:sz w:val="28"/>
        </w:rPr>
        <w:t>
      В случае отказа в восстановлении срока обжалования, субъект национальной системы стандартизации вправе обжаловать действия (бездействие), решения уполномоченного органа, национального органа по стандартизации, технических, проектных технических комитетов по стандартизации, технических экспертов по стандартизации в судебном порядке.</w:t>
      </w:r>
    </w:p>
    <w:p>
      <w:pPr>
        <w:spacing w:after="0"/>
        <w:ind w:left="0"/>
        <w:jc w:val="both"/>
      </w:pPr>
      <w:r>
        <w:rPr>
          <w:rFonts w:ascii="Times New Roman"/>
          <w:b w:val="false"/>
          <w:i w:val="false"/>
          <w:color w:val="000000"/>
          <w:sz w:val="28"/>
        </w:rPr>
        <w:t>
      3. Обжалование действий (бездействия), решений уполномоченного органа, национального органа по стандартизации, технических, проектных технических комитетов по стандартизации, технических экспертов по стандартизации через апелляционную комиссию является обязательной процедурой досудебного урегулирования для данной категории дел.</w:t>
      </w:r>
    </w:p>
    <w:p>
      <w:pPr>
        <w:spacing w:after="0"/>
        <w:ind w:left="0"/>
        <w:jc w:val="both"/>
      </w:pPr>
      <w:r>
        <w:rPr>
          <w:rFonts w:ascii="Times New Roman"/>
          <w:b w:val="false"/>
          <w:i w:val="false"/>
          <w:color w:val="000000"/>
          <w:sz w:val="28"/>
        </w:rPr>
        <w:t>
      4. В случае подачи заявления об обжаловании решений уполномоченного органа, национального органа по стандартизации, технических, проектных технических комитетов по стандартизации, технических экспертов по стандартизации в апелляционную комиссию, действие их решений приостанавливается до вынесения решения апелляционной комиссии. Решения апелляционной комиссии являются обязательными для исполнения субъектами национальной системы по стандартизации, за исключением случаев обжалования действий (бездействия), решений уполномоченного органа, национального органа по стандартизации, технических, проектных технических комитетов по стандартизации, технических экспертов по стандартизации в судебном порядке.</w:t>
      </w:r>
    </w:p>
    <w:p>
      <w:pPr>
        <w:spacing w:after="0"/>
        <w:ind w:left="0"/>
        <w:jc w:val="both"/>
      </w:pPr>
      <w:r>
        <w:rPr>
          <w:rFonts w:ascii="Times New Roman"/>
          <w:b w:val="false"/>
          <w:i w:val="false"/>
          <w:color w:val="000000"/>
          <w:sz w:val="28"/>
        </w:rPr>
        <w:t>
      Общий срок рассмотрения апелляционной комиссией заявлений об обжаловании действий (бездействия), решений составляет пятнадцать рабочих дней.</w:t>
      </w:r>
    </w:p>
    <w:p>
      <w:pPr>
        <w:spacing w:after="0"/>
        <w:ind w:left="0"/>
        <w:jc w:val="both"/>
      </w:pPr>
      <w:r>
        <w:rPr>
          <w:rFonts w:ascii="Times New Roman"/>
          <w:b w:val="false"/>
          <w:i w:val="false"/>
          <w:color w:val="000000"/>
          <w:sz w:val="28"/>
        </w:rPr>
        <w:t>
      Порядок подачи, рассмотрения заявлений, принятия решений, определения состава апелляционной комиссии определяется Положением об апелляционной комиссии, утверждаемым уполномоченным органом.</w:t>
      </w:r>
    </w:p>
    <w:p>
      <w:pPr>
        <w:spacing w:after="0"/>
        <w:ind w:left="0"/>
        <w:jc w:val="both"/>
      </w:pPr>
      <w:r>
        <w:rPr>
          <w:rFonts w:ascii="Times New Roman"/>
          <w:b w:val="false"/>
          <w:i w:val="false"/>
          <w:color w:val="000000"/>
          <w:sz w:val="28"/>
        </w:rPr>
        <w:t>
      5. Состав апелляционной комиссии утверждается уполномоченным органом на основании предложений субъектов национальной системы стандартизации.</w:t>
      </w:r>
    </w:p>
    <w:p>
      <w:pPr>
        <w:spacing w:after="0"/>
        <w:ind w:left="0"/>
        <w:jc w:val="both"/>
      </w:pPr>
      <w:r>
        <w:rPr>
          <w:rFonts w:ascii="Times New Roman"/>
          <w:b w:val="false"/>
          <w:i w:val="false"/>
          <w:color w:val="000000"/>
          <w:sz w:val="28"/>
        </w:rPr>
        <w:t>
      В состав апелляционной комиссии входят представители уполномоченного органа, национального органа по стандартизации, Национальной палаты предпринимателей и иные субъекты национальной системы стандартизации.</w:t>
      </w:r>
    </w:p>
    <w:p>
      <w:pPr>
        <w:spacing w:after="0"/>
        <w:ind w:left="0"/>
        <w:jc w:val="both"/>
      </w:pPr>
      <w:r>
        <w:rPr>
          <w:rFonts w:ascii="Times New Roman"/>
          <w:b w:val="false"/>
          <w:i w:val="false"/>
          <w:color w:val="000000"/>
          <w:sz w:val="28"/>
        </w:rPr>
        <w:t>
      Количественный состав апелляционной комиссии определяется Положением об апелляционной комиссии, но должен составлять не менее пяти человек.</w:t>
      </w:r>
    </w:p>
    <w:p>
      <w:pPr>
        <w:spacing w:after="0"/>
        <w:ind w:left="0"/>
        <w:jc w:val="both"/>
      </w:pPr>
      <w:r>
        <w:rPr>
          <w:rFonts w:ascii="Times New Roman"/>
          <w:b w:val="false"/>
          <w:i w:val="false"/>
          <w:color w:val="000000"/>
          <w:sz w:val="28"/>
        </w:rPr>
        <w:t>
      6. В случаях неудовлетворения решением апелляционной комиссии, неисполнения ее решения или непринятия ею решения в установленные сроки, субъекты национальной системы стандартизации вправе обжаловать действия (бездействие), решения уполномоченного органа, национального органа по стандартизации, технических, проектных технических комитетов по стандартизации, технических экспертов по стандартизации в судебном порядке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37. Источники финансирования деятельности в сфере стандартизации</w:t>
      </w:r>
    </w:p>
    <w:p>
      <w:pPr>
        <w:spacing w:after="0"/>
        <w:ind w:left="0"/>
        <w:jc w:val="both"/>
      </w:pPr>
      <w:r>
        <w:rPr>
          <w:rFonts w:ascii="Times New Roman"/>
          <w:b w:val="false"/>
          <w:i w:val="false"/>
          <w:color w:val="000000"/>
          <w:sz w:val="28"/>
        </w:rPr>
        <w:t>
      1. Финансирование деятельности в сфере стандартизации осуществляется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Финансирование деятельности в сфере стандартизации осуществляется за счет:</w:t>
      </w:r>
    </w:p>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организаций;</w:t>
      </w:r>
    </w:p>
    <w:p>
      <w:pPr>
        <w:spacing w:after="0"/>
        <w:ind w:left="0"/>
        <w:jc w:val="both"/>
      </w:pPr>
      <w:r>
        <w:rPr>
          <w:rFonts w:ascii="Times New Roman"/>
          <w:b w:val="false"/>
          <w:i w:val="false"/>
          <w:color w:val="000000"/>
          <w:sz w:val="28"/>
        </w:rPr>
        <w:t>
      3) добровольных взносов физических и юридических лиц;</w:t>
      </w:r>
    </w:p>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left"/>
      </w:pPr>
      <w:r>
        <w:rPr>
          <w:rFonts w:ascii="Times New Roman"/>
          <w:b/>
          <w:i w:val="false"/>
          <w:color w:val="000000"/>
        </w:rPr>
        <w:t xml:space="preserve"> Статья 38. Ответственность за нарушение законодательства Республики Казахстан в сфере стандартизации</w:t>
      </w:r>
    </w:p>
    <w:p>
      <w:pPr>
        <w:spacing w:after="0"/>
        <w:ind w:left="0"/>
        <w:jc w:val="both"/>
      </w:pPr>
      <w:r>
        <w:rPr>
          <w:rFonts w:ascii="Times New Roman"/>
          <w:b w:val="false"/>
          <w:i w:val="false"/>
          <w:color w:val="000000"/>
          <w:sz w:val="28"/>
        </w:rPr>
        <w:t>
      Нарушение законодательства Республики Казахстан в сфере стандартизации влечет ответственность, установленную законами Республики Казахстан.</w:t>
      </w:r>
    </w:p>
    <w:p>
      <w:pPr>
        <w:spacing w:after="0"/>
        <w:ind w:left="0"/>
        <w:jc w:val="left"/>
      </w:pPr>
      <w:r>
        <w:rPr>
          <w:rFonts w:ascii="Times New Roman"/>
          <w:b/>
          <w:i w:val="false"/>
          <w:color w:val="000000"/>
        </w:rPr>
        <w:t xml:space="preserve"> Статья 39. Переходные положения</w:t>
      </w:r>
    </w:p>
    <w:p>
      <w:pPr>
        <w:spacing w:after="0"/>
        <w:ind w:left="0"/>
        <w:jc w:val="both"/>
      </w:pPr>
      <w:r>
        <w:rPr>
          <w:rFonts w:ascii="Times New Roman"/>
          <w:b w:val="false"/>
          <w:i w:val="false"/>
          <w:color w:val="000000"/>
          <w:sz w:val="28"/>
        </w:rPr>
        <w:t>
      Технические комитеты по стандартизации, созданные до введения настоящего Закона в действие, сохраняют свою деятельность.</w:t>
      </w:r>
    </w:p>
    <w:p>
      <w:pPr>
        <w:spacing w:after="0"/>
        <w:ind w:left="0"/>
        <w:jc w:val="left"/>
      </w:pPr>
      <w:r>
        <w:rPr>
          <w:rFonts w:ascii="Times New Roman"/>
          <w:b/>
          <w:i w:val="false"/>
          <w:color w:val="000000"/>
        </w:rPr>
        <w:t xml:space="preserve"> Статья 40.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